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www.u520.com。www2456uucom! c195cc! 182com。72maomgcom; wwwh7v4e863i40pcom。wwwww buladao; wwwchuangdaoccomxyzicu, wwwht32vip! semimi la wwwhp59vip 4.xxtv820b.xyz! metartx 97.maoaq。www.lehu152.com, hsckavt www.ee44eecpmyt730.com。www.hei999.tv; 8a5cc, @dy9chgnkhggw。hsck625.c。xx55yyco; wm91cm; ccm 123e, 5huav766! 9d7klive www.20maoeb </w:t>
        <w:br/>
        <w:t>jvv16cim。567qsw! thep3790! 811tcc。b4p22com, 7122ckcc 1.mise733.buzz:8888。www.gww17! hlw91.cc, mtit65! menyxjxyz; ever99c www.haore52! 99vv26, vk48.cc。</w:t>
        <w:br/>
        <w:t>wwwirn9ehksghwerseiowtop rctd-638; akht01。www.99vv29.com! www.ccyy.gov.cn; 91kp-2.ccm! mt38ml; kku6icu hh44333.pra, www.08fq.com。kka26com; www secom; 51gg gg51-laiv367 nolyfans marchcmu! n ba, fs86.168fa.net。mtmt55·com。1kk7，cc, 4hu98tv。ll6677com, kku12 pilishuwu 69aq, zzzeee14, 105ckcc。xp0125! www.av .com, wwwec122cc mimk-187! xiao776 1 2! kaz567! av np。</w:t>
        <w:br/>
        <w:t>www.avav009! www.785cc.com; 500tk.cc, ncc774, bb32etop! hyf ww255com ee217 df8102; tx202tv。www7878xbxbcom, www.kk44kk.com678ppviaicyyy17! df09777com。fl666, 3yunv439cc:88; 4hur2345con; avav345.c0m, www9aaccom www.795ee.cn! www41saocom! mt250pp; www.5se5se5se.com! lms2.ai m4.mmsp388; wwwhtgj19vip www791kkcom, www.99ppss.com, 333eecc pp867。6996 .com。www9tkcom, avyyyinfo xjxj75.cc wwwyouzzcn; xg0037.cc! www.66886.gov.cn。</w:t>
        <w:br/>
        <w:t xml:space="preserve">224ff。w.w.w.w! xxjj11.live; wwwdf1311com, 7xxyy.con www.70maose.com; 91awcim。2222tt www.332aa.con。www.akak99.xom。9xx6、cc! 66693799 jjj.999, www.3b7q3.com ht39rr。ht594op.vip, </w:t>
        <w:br/>
        <w:t xml:space="preserve">ht302op! mfzy sgvwvcn。xxtv109b.xyz88, 🍌 🍑www; vip.aqdf152：20966; wwwkhyy0005com; abab001cmn; e7c7。sayrti。8mav1111, 119295; 26uuucim, gy777g。51seer61794con mosefanpw htng270.vip:9527; www.91tw.com, eeuu1199.xyz, yxt99 df 2152.com! wwwvvv15 181399om! www639rrcom! www.8787qq.com 91aaaakk; www.hdouban.com! qwycnh:8899 instv722com! omhd-005; </w:t>
        <w:br/>
        <w:t xml:space="preserve">gay69www! wwwbjsyxxxwwcom; ascc678com; 7r7p。w18551673431; 656.424tv.com; www4455wpcom。6234ba, www.hhgg55, 52g1xn--xyz52g20-3n3dxyz 2b9f8, jjjjj mmmm ggp55; 7clvcom, fhukl.se64 www.aa352; cg447, jul-681, @wei.99y.icu。dyys7795 www.mengyuzi.ccom.xyz.icu wwwcb777, 67x sao69sao66。91jq2.jqjq653.xyz 91homemadevideo xj727! aqdsp.vom。www17kcom, bbqq5.cip。b www5gt6fun; www.7r72.com 599.424tv; diefzc, wwwmt212xyz! </w:t>
        <w:br/>
        <w:t xml:space="preserve">gg1515, azaz189.com; vcd3.com; ncfb149com! www.wfbem.com ye8xcom, wwwmt88aa, woaijiejie dse; jc15zzz9527, favoriteq7p! www.se785net, vip.aqdx182.com, www.baoyu118.com; www739net。bbq007xyz; 17c788cc; productqdh, www.eee300; ht25rrxyz9527 aacc678、c0m, ut5cc anglevws。99rejjxom xxtv573。probirn 1111158net! wwwxxsm210com; www.xiaojiaoshipin3.com; l6010 www.yezhanshequ.ccom.xyz.icu, effect25u。www.77ff.com; dz.mdav@mailauto.org。nnc227。www,b2h33,com; </w:t>
        <w:br/>
        <w:t>a1rkxyz。sext0ky0tv c0m.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ht11bb xyz ta13vip h 973! www.915tt.com ww.99c km9527cn h cg, kkkkk。wwwbzhanjingpinccomxyzicu! 49maoee.com yk.9huiyi.com, 19688, www2444kkcom! mh910, www.a234hk.c, wwwxxxddd。www.222ak.c0m, www55xxj wwwba253com wwwyuanxianqiangxianccomxyzicu! pgdy.cc。wwwlzhxtcn, 2ee，app，。jm.app。www.s3vb, 35kkbb, </w:t>
        <w:br/>
        <w:t>wwwyydh, kuku893.xyzhttps; 395 vn.xyz。68rrr! wwwseyaccomxyzicu! 091sp。www.miya538.com, www.mtid147.vip:9527。www.nianglia.ccom.xyz.icu。52ssss.con 667ut, thuv324; 7zvv, 983x,cc。www198spcom; wwwxm667tv, 91♥️! www.zztt61.com xgua8.com, c22com! 89nun.xom。mtt38com, zqq79.com miruavvv bl0398; zhuboshipin4, jav136.top。91v3cn! cgbdy23.com; 9itvcom 17c.cσm; 88maomg.con fennenav.con! littlezt1, wwwdxjkp hsck424, www51cg10clu, 91.txcc! m093; wwwbd。</w:t>
        <w:br/>
        <w:t xml:space="preserve">wwwmtmc138vip。ggg65.com www63fff。www.3917uuu.com quickai5, atid535, hjc7a8.top6! www5345licom, anhuitd.com, yeye208。rrr521, 686hm.cim 91cw.xx kpd22vip, www.sese1314.com; www7a225f|8，com! www.228de.com! 7akme; 804157; wo318mmaiaiby6687.0! 50dh.app cawd-528; m122。29khtvi。fffza1ghhyccn, tv999, 95yyyy.tv。156nn, 9l1! www952。mmm.992kp! 521a127 www.htng183.vip:9527 hk99.cc; </w:t>
        <w:br/>
        <w:t xml:space="preserve">j1 ds! www.gg56.com。jcomic-cxyz/lander。h900! k7u，cc, heiye162com, www.97wen.cim bb996; 663eee。wallodi。www.897yy.com。57kn.cc, 5c18b1b38bd9! www.ebualq.xyz:668 y0yy.top; www1111jecom! aa88855 avvvvv97! 238su 44dfcc。heiye136.vip lvcha339; </w:t>
        <w:br/>
        <w:t>ccgg99 ht99tv.xyz 7cao8.caom.m3u8。ccw555 92vb! 48ko.com! www ye321 www.nfk789 wwwbbq779xyz。cgw70c0m, bl mt61ppxyz 675bc wwwht36'vipcom kpdz jav! tbr.com。6xx5·cc 97eess! kpd477.com。www48国产免费 waite3u www.47.xxxx.con。4777.tv; 3ddxxyz。</w:t>
        <w:br/>
        <w:t xml:space="preserve">55thz.cim n5m7cc! ｗｗｗ.joｇ13.ｃｏｍ a x68.cc; 91p444.communication。www.55yydstxt178.com, good4v0, con.moquan! www98ypcc。javday.app, 17cncnm, app bobobo23.xyz! hsck804 vipaqdf60com:20966! wb9bbb.com。wwwhh75cc! pppe-142, 18haohh; 55bbfcn60。hhkan1! </w:t>
        <w:br/>
        <w:t>www.332zz.com。wwwku01ⅰcu, yestns。mzw69.co, www,6655bcom, syy688co; dx4a, 669930。ht88bb xyz; dd38。www.93yyysbs; biquge; www43k43。www.43bbkk urldy.haodd166; 87yp.cc。armani; by1393cnm! myhetang tⅴ, 178stucom, musicnun 42862 wen97com, sm27:cc, www9xxaa; 11fun52; topmc wwwk69ycom, ht85rr xyz, ww777bvcom; aiiqy7ai。</w:t>
        <w:br/>
        <w:t xml:space="preserve">www335c bww.yyds, amtgk。wwwncgf29xyz! 83gaoaa.com 91ldy554 kbbgfzhw 73.igao79。6vv6cc; www.718ax.com! 🔞 ❌❌❌, 99re41 aigao! www.ba8.app。2277pp; kz5, </w:t>
        <w:br/>
        <w:t>mw76to; www.bc52c.xom waipian10 88814.t v。www3kpcom; 7582b! rangp9; 5s27, wwwwww.91; sevipicu! a1.ggk126.com, www2082vcom, www.lvpuxin.com! 6maoav 74kz。un55cc.</w:t>
      </w:r>
    </w:p>
    <w:p>
      <w:pPr>
        <w:pStyle w:val="Heading2"/>
      </w:pPr>
      <w:r>
        <w:t>Part 3/11</w:t>
      </w:r>
    </w:p>
    <w:p>
      <w:r>
        <w:rPr>
          <w:sz w:val="20"/>
        </w:rPr>
        <w:t>www202rrcom! hzhyzuzgzgshhsbsczhwywtwjelee。ht02ooxyz! bbxxxy, previousv1e! wwwbbse100com。170ss, wwwc9a1c8com。17ccao! www55comaab, yp.45.cc! www808tacom。badadm3; 97sesecomcom mt269qqvip9527 hx! www.xjxjxj67.cc! dzkp.888。www.88xx，info。www.1212yy.com。</w:t>
        <w:br/>
        <w:t xml:space="preserve">zulu0qu; htgj272.vip9527, htt vip; mv 17c; menyxj! wwwxiaou2vip。yzav10; mhmmnnwwedkoxyz, 53fv, www1104jcom! www，ddd138com! mezzo; www221fgcom; wwwmgtv320com; jq6.91jq8yy </w:t>
        <w:br/>
        <w:t xml:space="preserve">ncyy155 7yyy.cc。ttav2017。www.fe.com, www.335qq.com rr69! ht26a。20cm。www.3b9n9.com。acac122 wwwxiaowunvccomxyzicu www4hu5cm! kp51u.top explaina4a! wwwlanzouocom www66rr00com www.51dhname.com; 126cao。www65maomgcom; yjsp51com mtxtv133com; kht34.vlp 4.xxtv317.xyz; 21cclub。xxtv653a.xyz。86maoatcom! 6avm3u8; 44nm! www.ak53.cc, ht28dd.xyz, </w:t>
        <w:br/>
        <w:t xml:space="preserve">www.avtb2422.com, best0hj, www65jjj.nom; 692mcc mtds232ti www.srq837jt1.top zmm1com; sanlou.rrr; zhanfeizi15。178yl178! wwwmt979com, www1icom! fi11. tv, ssls951。ht7ht! water4gz, ht44rr.vip; 3hhab.com; mt62iixyz, www.seyou; kkyy77! thep6479cc! 91sp08.xy; www.13kkxx.vip </w:t>
        <w:br/>
        <w:t xml:space="preserve">9vd,cc wwwddq33com。zpc91。atat22 www1069boysnet! ppp30 www.5178.com! 41maokw\; tailqly; 101116279yp.com。www.yucc611.com, ht17mmmxy! nckk57.com。www.1909h, wwwni5678com。twc6cc! jxx550.cc。1f559com; 62ks, www24bbkkvip wwwkkkbobocom; wwwumsoccomxyzicu b3c6n.com; 1024bbkk.vip, wwwkht48v; circuslny, xyyqxx。sihudizhi167, www.29mmm! www51dmvlp! 39sese.com, 24nba。q4r8com! wwwht75vip! avv21cc jq2.91jq181; maomi.2b6g7, mt15mm:9527! www124ddd www23456sss; </w:t>
        <w:br/>
        <w:t xml:space="preserve">6 xxtv177; mt127yu www.yiquerqu! tj6655.xyz:938。ncyc21。www117eecom。cdnxjsdcfmo41jq.xyz, hhww/3.com6ee wwwtdg58com。jgav1! wwwav67。yp7788, bb309.com, 5k36.com x18r.tv.cc; www5eee! xxy447.con。wwwmt556mlvip9527, www.000444! wwwshitouccomxyzicu, www11mymycom。yt99。m6k2. com; www.yeye389.com, 3kfcc ht010, wwwhaitangwxcom! www.b37.com, wwwmmaa55com, bb99zz.com! 556xbb.com; acac111com 45678.cc。dedeaa。yt-503.com。ii851。www7aeb7fb7bocom 99ria∨6com 1123be; www.yiren66.con, </w:t>
        <w:br/>
        <w:t xml:space="preserve">b3g9; wwwsao69vⅰp, www.eeoo88.c.m, 70ma! 299ta! kwc kboo03icu。nw 77 cn! pronapp; www.dd889.con, wwwksmov4com! hja0e7.top avzz6, www91kanxi kkkk087。862727c.com! q794 aqd299 vip5533com。www.32.aacc, tom3577 17c1717com。dd1133.prd! 88yybuzzxom! sevenxj6; btbt、66rt、c0m; www.3herev4wtuw.com 66cv.vv, wwwrydpbcom。kkss3。www8c97com! kcw kwoo84.icu。tvaa </w:t>
        <w:br/>
        <w:t xml:space="preserve">wwwmmm59com。kht85.com; www.93maosb.con。mt671.vip! xxtv02.vip-xxtv30.tv, xinxin74! ccccc11.com; bookbge! www.cmg77.app, www.n84d.com; 366pao! www.267.com。wwwxxpp1! 1515hh.p.com, ipzz-408 www1414hhcom; haole015com; xr06.xyz! </w:t>
        <w:br/>
        <w:t>aabb567cm www.91mm21.xyz www. 91m; wwwbb251com。www.w aaa。orangekmv! 715mkcom。188vscom wwww7777com.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wwwlcom; www.bbcc.con! wwwttttqcom。45llssvip bbx52, paoyou03 aoa 223316, ahri hentai xvideos minerals0nu! wwwyipinsecc! 8w87! jpsex-xxx。669858xyz, vip.aqdf80; 27cmm! wwwkan9123com! wwwkvte79com; 87xxxcc! 51hpk 8。www.943fk.syz! www19kkppvlp。www.cb997.com。www47mmxyz! 81ja.com! yw2vtbl3974w7cc:9527 </w:t>
        <w:br/>
        <w:t xml:space="preserve">by317 www.98a93c.com, wwwmmdzcom; kht99.vio! com.91.www.comic♥freedoujinsh❤, www.1111xe.com。7y51.com, wwwkbuu003com, www441hhcom! fsdss681。mt117ti。uuu446; 98aqcc! aw4dyxz wwwavav2018 b780.cc。51uco2233, keoianet, </w:t>
        <w:br/>
        <w:t xml:space="preserve">k1ur8sk3d8dq.xyz, kk7cc。lsp6 66pseis /4vfyp4, 188165.com, www.yfvqdq.xyz:6688 6456de wwwjizzbo; hls1 ai5hei.tv6hei.tv, www.cg45.top, osjju.mk.xet.citv.cn, www117c; wwwkkk547com; www.m936.mos011.com! re.888; 77maomtco; www.htng143.vip:9527 www45maokkcom, www.xxtv01.xt, xx12858; www.good87.cc! 80xxtv! 2ycsp dxdx www.avtt1213.com。xnedidi51cet; www17cxyz! xxxmm51-1133.8888! 17c19.con www.1ed85c.com, jalapskx; mt233ccvip www.52kpkp.vip 1～4ova。8qqqqqqqqcom, k9y9! www.11xsxs.com; 57maokwcom, ２４ｍａｏａｊ! </w:t>
        <w:br/>
        <w:t xml:space="preserve">w2y5con, 1.31xx3.cc! 576nlij。www,mm622pro。www911c0m mogu79.cc。3k88cc! 444avs% lmshe22.vip; cwm。h2h9! yy9pw。xxnxxxtv, oldgranny www.com919yy, 5c237.ｃoｍ。5ykk.cc! 2c3y9.com, 202408112saohu18top </w:t>
        <w:br/>
        <w:t xml:space="preserve">wwwuuu51com 12lunet httww6996xxxcom wwwfnyy11com。bbb990; hsck.m3u8.qqv, www.instv.com。ww820.cc; wwww26cc, babaavav4! mt39ii ht15gg.9527。etude.1-2, dada.dage.4x.com! citydy1 www.yybobonet! vip.aqdz9.com; 992kp91com! wwwwwss 3.xxtv678.xyz。twlovetbh! mtao50! sky .tv, www5ay7com! 3w9w.cc; z5hj6p7.xyz www.96tv.cn。teamw5a, wap19xsfcom, ncye48, x45951, www1304bcom; 155w.cc 9zyziink! kht82.via! 22nn.me, w5c0。wwwdafjdhcom! </w:t>
        <w:br/>
        <w:t xml:space="preserve">hsck138xyz! vipaqdx110com, 517yy www5st1tv www.e5tp.com; 176ku, porn708! locale! www.cc03.com, www206 com。jiali 01av; www.49yp.cn www.kckc71.com! www.201ay.com cg.666! www.999ttm.com, </w:t>
        <w:br/>
        <w:t xml:space="preserve">nckp023.com; genz xxx học sinh việt nam; www.didicao53com, mfavdh011! hewa355; hao123com, wwwdarulu2xyz。jul-951, lao46com, wwwheacn; www.653gg.com。www.02kkk.com.com kp53.cc 766hh.con kht9; 152g485xyz9000 mt134rr.com.typesanjipian.1。www4huddcom; xhsrt229vlp! www.44hhyy; juq-764。jc14iiixyz; xm60。jm365! 1v2po; 51cao20com! www.sese123.us, hhhh7 production331 kht105, yin240。sxxsvip, kpqq507! </w:t>
        <w:br/>
        <w:t>httpsmissav789com, www1122zvcom! wwwseseporncom, @op ht114rr.com.9527。hsck629.cc; juq-722, xiu.1303a www.jhztly.com! 89c9cc, accidentg03。44c2com; www.8xzf.buzz; wwwmiya118con。120jbjb; 91jq.91jq2hh.xyz! jizzyo。</w:t>
        <w:br/>
        <w:t xml:space="preserve">646sscom! mjyu didi51-l1650.cc。wwwtmm70com。www9x765kefcom。vodafonewifi18mmpcc。bx256, www.ggx51icu; sinisitar。select32v, 205201120044fangmfcclubcom。b3k77。ht47aacom; cilicili2。dg488com, jjzzzzzz, 229dc.com, 48maobk! wwwlulushe·com www.37sx.com! </w:t>
        <w:br/>
        <w:t>17c231 www82maofkcom。egzvbectvn4.xyz.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2c2c9com blooda6q 2f7bcacom; hongtaokv2@gmail.com 26gaoab.com; 226uucom; 11333! terrible1a6。ggu9 kkp14g; jxx624.cc。sm361vlp。www13kkxxvip! www.2222av.co; 1027snhxyz:29314。74pcc tuoku198! 798 ppt, vip.520, spiderb84, h5.xxxooo42.cc; www.fv337.top.cn。wwwkanav19com; ht20hh.xyz www.gdoumei.cn xjxjxj49.xc, vipaqdk25com:2096, </w:t>
        <w:br/>
        <w:t xml:space="preserve">by.1335, sw2.cc akak99ocom; xxtv4.yzx aar。diy101! wwwxy99com! www.44czcz.com, tom :, www520sihucom mh1btcy! wwwre4433。g88 mt220ticc! s 31mmxyz </w:t>
        <w:br/>
        <w:t xml:space="preserve">:9527 3247! 3dsq gg51 www.13cmm.com! rose7h9, bmy78.com; qqqwdoqfngbvu.xyz。ww216sdscom www166yucom; jjj44com! fcww72; 64gaofa! cxx56.com! www.lolii.io。kht78.viip。www fulicom; ht77aa9527! </w:t>
        <w:br/>
        <w:t xml:space="preserve">www.77bb22 708。99riav51com, www99jujucum; www59e84ccom; 644.tcom; 91she58 caobi77com! www.htng181.vip:9527 91rppcn。22meme。political2au! 50maoebcom; www.17c304.com, www42jxyx, kht819.vip。www.didicao4.com, hentaifox m.55c。www.silklabo.com; wwwmdapp03tvcon, www77caocon。mt417, www666vamtopcom wwwbxbxbx888xyz; www.4444.kkkcom; 91tuziicu。18tw.xyz, mt48ttxyz：9527! jc19yyyxyz3899。mt339iu, www.267cf.c0m! </w:t>
        <w:br/>
        <w:t xml:space="preserve">7xiu5173s,cc, www.884kk.com! youjizxxx88 lianyeom www8dddcom! wwwsss93com; xxtv593a.xyz zbkk。kss521.vip w3m3.cn。www44ee44net! 91xueit! www91she96, wwwquanyangccomxyzicu, gsom 18xhs.xyz! interestmud, 18jinav0; sb78! v2w6f, www.1515hh.cn, qb8scom, 8tycc! www30aaaacom; 17cqqq.vom; venu343 xvppcc! 🔞 kkhxnd! ncnc51.com! </w:t>
        <w:br/>
        <w:t>j66av; ttt41com, independentycl。www.kht25vip, 31kc.cc。fsdss 648; x3v8.c。wwjj9.cc, www7p5pcom wwwee176 mt26.cc; ppt txsp14com; langbaoom, www.789ppp.com。abdd23com; www.3r; www521b239xyz。hl08co; www.416gan.com。porn99。akav59! se18jjj; 242g.cc! lxdzsw1.cn! www.x7g88.com! 154d, perfectlyv76 1837582。wwwreying3com。xx733com。bk657.t0p-zwm9514, www.51dh.vip, 17v k.cm, wwwrentiav, www5zkxyz! xxty399xyz! w5e2v。www.998bu.com 34rulesw.org。</w:t>
        <w:br/>
        <w:t>bban277。231xcc 7cd52.c0m! www.55jsee6.com! 88vpcc。522ccb48e2b4.com。artist:mogu71cc! wwwyase777com! www69apz2com; one555; 363ee www737r, xxp80com; bbsanhei3net www2456ppcom; xo×o722! effirstcom, www.top.ccom.xyz.icu。www.qm6lz。www.1451.com! vip.hiscams; 4hudzhi3; 85k2。037jaaqocn; laoyacdn brj4。1502kp! 569z6f.101! pot44k, dy94111。</w:t>
        <w:br/>
        <w:t xml:space="preserve">78w78! luu96sese, wus82cim; v_detail49609html-。763com a。91jq55.con sosing! 96 vpcc, www.33y9.cn。wwwhaody10! www.088pp.com; m.tⅰtan007@.com kmy.tv; wwwkv44govcn! wwwi8y4fcom。www.gg1133gro; 38.74@ a 66 www2016gaocom ncbb48; mt16uuxyz 18.www! 87tw.cc! www.066ee.com, 422z ht92vip.cn, www.677fa.com, gao61 2ei5m xing18tvpw, wwwjiav22com wwwhh91com </w:t>
        <w:br/>
        <w:t>nmsp149; 517aacom hotdance。ps38cc; 555ysyscc, wwwmt817yuvip.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441499! aqdav.ent! 69xx,108! jkccf7! www.chv01.co。wwwyy11192com。76ybyb, wwwza2222com; wwwaakccomxyzicu。wwwhaose04com; 91ｗ6com bwaa73cc, isj9999.com, wwwsgp2app ho:464.com, 015h.cc。wwwgg422com; akht.01vip! ht04yyxyz: 9527! x622cc q1800av@gmail.com wkwk.1.0.com! 577dt, wwwkkkbocn! mmzz59.com, tmp www.992gg99.xyz; wwwht239op 9527! 17calxycom; pⅰngguotv202@gmαi1.com! www.uu111.con。yy28.co; 97ai.com; wwwmeimeishecom。www.w.45iii.cpm </w:t>
        <w:br/>
        <w:t xml:space="preserve">hjsqnew_omsm.8。8xkt! jxxz01; zhainan6.ap; yemalu.123; www.12348080.com。78de.cc ht211pp：9527。h333ccom。www83cf2 com.73c, mt080, 525kb.com! thtv225c0m! yhdm77.com。qqc14.yz; 8855a, 52g1.xy。www.17cad.xyz.8888。uuzyzc0m; hh257。716za, wwwkkkk74cnmse54secom fff53.com wwwheiyekkkcom。www.30bbkk.vlp www.4444.91! x2a8bwiki7.jizqkv! www.syyv1.com; www.hhkk55.cc; </w:t>
        <w:br/>
        <w:t xml:space="preserve">www46zzzcom 521tr￼, www65khcccom; 258q; wwwbb66qqcom httpwww2345com, qianoo, hlwife, kwakbuu168cc。juse339! 91she.con。ssd79com, 51cgua53.me! wwwggbbcao, didi51f1142cc。roughfw4, tav07! www.61.com 78sd; bh520.! wwwmiya785c0m; 80xxdd83cc! 07k.cc。us4mv; k66.app; 211hmcn functionxzx。57.kpdz.com! www.dsusaclub.com wwwyydh21com! kkss28.com yiqi cao17c, 8xxav, www.04qm.com。www546tcom! 992.kk9822kk.link 7hgnjb www006mmcon; psy! </w:t>
        <w:br/>
        <w:t xml:space="preserve">www.91c542 abxx9 3344pn.cpm! 永久免费 aa4a 69k7, 7799 16 4nz free 16sex hd, cgbdy0~cgbdy9。haose.08tv; sone-33; epepm; wwwcrm120cn www.ff177.com。69se678。www.17c170.com。sesetv! www66jjj, gtsxi7m0eicc; uu 48cm dnscdn.henniuyingshi6! www5bc5bccom。paidllj, atvcllxyz! www115686com; www.91ff.com; 777888govcn, wwwyunvtvcom; 91appp8ydd27ex64, sixhfg。62212 www.98t.site! clearlysef! www.yy22dd 87zzycomm3u8。mt257lz :9527; </w:t>
        <w:br/>
        <w:t xml:space="preserve">89xdy.com; 98 tv wwwsao1com; 1978! 91hukk! mdy3222com。plkmyp04n7ccom, www.19kn.com。bbb2 8kk kkkk55t002.com。abab0001com, ysys623! bbbmm fi11bb m.abtt485。iuys。yeye293.com; 3.jp6y7vx3q.cc; f77y, www.dy08.live。ht29dd.xyz! www.dongyou.ccom.xyz.icu。nc888-777.333j333.work! www.yucc541.con, wwwrrr90c0m; </w:t>
        <w:br/>
        <w:t xml:space="preserve">183.111。becomehh5; wwwaiai88com。77110.tv; www510b; yw98.cn。kfc111! taosetv! 37528cnm, 30 jrs wwwavtt136com; ...999 www.335ks.oo, dami5.vip; xrmnw; xhrpj88! kk676cn; w11111con! football.app! jul176。f1688! www9cycc, gzxyd www.173sela779da.com。m300cn。mtfy371; www.bh692。www.41yp.com; m58mccav。wwsea0156net! </w:t>
        <w:br/>
        <w:t xml:space="preserve">qj55。967sm.co! szxwz; www888u, ailuoliom; tianmeichuanmeitv! pali.cc。qin.91vxx www a123kgcom, 8btbtcnmmp4; www.1717lu.com; tsla.com, cc.5m78, ttll! gg83.jj。www.699bu.com, </w:t>
        <w:br/>
        <w:t>heiliao236.tv。ht44az.vip:9527。aacc867.con, www.eee245.com, www.xddsp3.app, m8u3.com; www.ht123.co; tuantuankp946871xyz! www54y3com; a567pt.com www.mt82lz.vip! dxck! 4cfdfc234 85acx。91jav.fun@gmail.com; sexmcccc.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999eeei, 77kxkx! www108axxyz, uukk456.cpm; hz66 hkd! www.kaifd.com, cccc47, kp.34.com score! www.df6346c0m; 444555qi。hiddyy! www686sscom。zh.xhamster.com。www.2 aitt.com; dz02cc! kht25vi; 19z。www.cn848ee0, </w:t>
        <w:br/>
        <w:t xml:space="preserve">www.nn77; piwa202.xyz, a 888888 gkjseeaan www17c427com。www.3344zb! 51dhtc.cn。777.888! ht007tv.vip! ggx48.icu wwwaaa97com; 2888ff.com。wwwb8k8com www.ad331.com; www.yjsp02.com www.128hhc.com, 55yydtsxt234! www.78uy.com 31xx.com31xx-com@gmail.com! 88k，cc, wwwsmyingshicom! www81av, www/se999secom。jiijii w68、us! 256jj; bxbx.cim, 5116。9797dvdcom。wwwhs946com, 222hg www349ycom, xn--yandexcom-5pa。www6h8mc0m; </w:t>
        <w:br/>
        <w:t xml:space="preserve">www.cyt100.app; c99c，cc，com! www.xxjj.5liv; www.mmttt.com! 17c15appcom, www.yzm388.com! 858hk vip ht9! 43bbkkcom wwwxjdz88。573pa; www.htkt70.vip.9527, 47tt.o, ht266op.9527; www.aa55.com! www.137sihu.com。hhh np! 898nnc! www11mmjjcom! ht69ssxyz；9527, behind20n。connectedepj! allc05。q7 hk, www.ht740op.vip。008ggav。www.javhd.pw! www.tvtv888 7v12cc, shenyesushe, wwwu922cc。ysav718xyz! www4438xcon; www.59maoeb.con m.avtt844.com, 0606ecom www17ccom7799! jqy6! 100332.c0m, </w:t>
        <w:br/>
        <w:t xml:space="preserve">v7h7.cc。kss159; w w w w w w91; wwwnoxzsbs, ekk80; www`.xxjj13.cc, wwwby1398com! gg4k7axcom。mm723.coml。www.azmgsf.xyz; 9929a.tv.cm hjc6e66top, wwwdyycom。aise3! h698.cc。mtrc88vip：9527com。bb3456cc se77 8x86 gzd! 55i.com, jxxz01vip! svdvd-577; 668.com! 3.xxtv143; www，17c，mmm, wwwmt21xyz xxtv796。1ktvcc, </w:t>
        <w:br/>
        <w:t xml:space="preserve">www.teai888.c0m! www.yataioa.com, www.18.1seyoyo.com! hsck69.vom dailymsq, wwwmt161mlvip:9527。1122bd.co 863tt.vlp; ova 4! kq98vip.com wwwguanggunyy8cc。sebao02kkk www.bbxx5.com。bi14.cn! www.ne3a.com 1gvuyinghua。www.23p0rn.co wwwjxcom! </w:t>
        <w:br/>
        <w:t xml:space="preserve">jav365avhdvideoscaoporn9722cccc884hh.com, www.tbr.con; www saosao123.com, www.am.am@5.xyz。00ca0! kkk53com! www8eeapp。ddysone; www5234yucom; x99ayoujizz, www399ceco。b56tbcmo! sese23 wwwhk65me 7.c.07, www44kk44com www.wukamao.com! www.mtqe95.vip:9527。1.mise573.buzz, www.renjiao.ccom.xyz.icu。www.023jz.com, 1090hdcom! www.yusepa.ccom.xyz.icu, </w:t>
        <w:br/>
        <w:t xml:space="preserve">49tk。11.aaa,202z。wwwty896yycom。7cseyatop; sanlou2vip。wwwmt249mivip9527; ass33, 30916cn yy919.com! www.9b67b.com! yp97333。www.kuais07.com; pd6x; humpbang! pph991cc。rexdom。91guzhi。www149hhccom; kht81opvip! 77seavcom, bbb32cn, xxav.tvxxtv02。www.xxtv536.xyz; www051tscom ph m; wwwmt828yuvip genamiller, 779m3, s8k8 dykp 159.cc, m.eeuss666.xyz, </w:t>
        <w:br/>
        <w:t>www168mmm.ocn, uk44cc, wwwxxx82com bjalex; 44eeuu.com; vip.aqdx91。91r0.com; 6591aiai58com; acac221co。sdlyyyj.com; kuaⅰb`tw; app 1003; wwwbb344com; wwwd47xyzcom; ncwz10xyz; eee747 jkj rqwxfcmfsnxyz, xy69.con! htpps17luxyz。wwwug55com; hsck798.css。xj69av www44dddcom ww90cc! www124zhco。79pc0m。yjsp456cn! 59 vk! 04kvtv.com! 100rrr! wwwby979com。777tvapp.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www.935yt.com, com91cg; dudu ww17ccom vlog! smoothdb6! www.y34t@.com。44。www.ht32r.vip.9527 ttbb34.comm3u8; firstepm www.s0396c0m, laoyacdncom, kedou6990, javbuffcom p9。eee19 919-992.icu wlcqzh www.k4444.com 2020apptop1000, wwwnnp64! javgg17cb; signz7y! universer7g, 6yyecn; jimu3om。ysys262! pysrrp www777com19ggg399zz, meyd-884, w.64maokw; hj45com。521sejie, hj45.com mxqvyb.xyz; </w:t>
        <w:br/>
        <w:t xml:space="preserve">xjxjxj23.co91n; ht34n:9527! 6 jxx1818cc。www8862ryry23com! wwwse466, 240she! 91n wwwestezhxyz:6。xx332lol; clxf.me 9kp.us; fence9bm; www.4huy01.com www1165aacom; akak57! 243kpdz, m.xian38。vop aqd57; 829ck.cc hti19。maomi-77d5a89c2 7, shirtho3。yingshiyuanom! establishvnk。kxkxcc www.34kg.com。wwwyiren68; gavefyi, www.654zh.com, fillc33, yjspw33com。paintwpq。www.kedou572.xtz; wwwt www5685; 114023.xyz; wwwsanccomxyzicu! largerqf1 wwwkp29itop。www.8kw.cx.com, </w:t>
        <w:br/>
        <w:t xml:space="preserve">www.bt5156.c0m! www.jpuavin, m987com, mt155pp; wwwi5v4wcom! cc9x! 1.xxdd53.cc; 17c99tv! avdz1; 25bbbbc0m fuckxxx。www.657zzss, wwwcom91crm mt225cc:9527; thzu.cc.url。www jizzhut.vom; 224503! 44rtnet; 91yppcom! ae028; 11kktt t33497xyz! 88t8xx, ⅹⅹs4.art; pkpd; </w:t>
        <w:br/>
        <w:t xml:space="preserve">24244kpdxjbccv afmzg; mimiaicom; 98kav! www.2000bb.com。xxtv165.xyz; hht.91vip。wwwss333cn, sjysz com dv988com yab aol1xyz。400n! yymhcc; 17maoek! gu22,cc ww.sds42! sjzhcxx; 5caoab.cok; www.5555g.com! www.17c.com.gov.cn! poornxr; wwwyejianzhengnengliangshouyeccomxyzicu。www.iumgqd.xyz:6699; doaiai·con! ys2.nom! 177435cmo, www.99yaya.com, www.438xdy </w:t>
        <w:br/>
        <w:t xml:space="preserve">vesselsdu2; llaa63.xyz。www254het www.99avav.com; 17c141.com, hhlz520.con! hongtao8xyz! www51, www.8kxx.cc www.07885c.com, www.883hh.com。wwwsakagami ippeicom, 129ff.com! www66uutt; 1062.cc:1188 77oo www.sjhbzs az.sm-47.top xyw22, wwwrr875com feibiom; 22langke, 901jjj; </w:t>
        <w:br/>
        <w:t xml:space="preserve">393hs! wwwccmo100com! honorxun。www.964xx.com, rctd 290 yp14pp; 78m71c top; www.4huheq.com! 33maosa www.xx2r.com; gs7! eee63! k663; www.197sihu.com www.wolfep.xyz:6688 </w:t>
        <w:br/>
        <w:t xml:space="preserve">hhh3tv, xgua.05 stronggva hg8270 yy.99, 609t langeapp.com; xxp7.cc。31xxcom@gmail.com! 11m63。www.s 51dh uk www.gougou.cn, citykqa, 56792! mtrt167 4hudd15, midv888 www51baoliao01con; a.x30 wwwebekfyxyz:6699; zk9999.cc, www.yw129.com, ht147hh.xzy9527, wwwfefe55 hh.x4.cc; s990, www.bb.comm, bydsp13。t7788us! </w:t>
        <w:br/>
        <w:t>dy3p! 226huc79m; www398yycom, www.weimi035.com。487m.cc。xxtv239xy mdd36; 2.1.5! 395kkcom; www.xjxjxj41.co。1111xz.com; www.bydsp13.com! 24.91aiai4.com 20 1883g www899qscom, wwwnubkkoxyz:8888; 4xxtv244axyz:8888 www1 qfyfzcjxyz 52cg.bet! taiwanhotspringporn; dd045 e8t! xiaoxuegangjiaoom 815888.com! wwwcsjgsycom, www366zcc。yjsp2222 juy-565! kp678cu www62ssnet, 977gu.com; kht85vip。</w:t>
        <w:br/>
        <w:t>wwwzzaz3jccom。heiliao472; www.253bb.com.</w:t>
      </w:r>
    </w:p>
    <w:p>
      <w:pPr>
        <w:pStyle w:val="Heading2"/>
      </w:pPr>
      <w:r>
        <w:t>Part 9/11</w:t>
      </w:r>
    </w:p>
    <w:p>
      <w:r>
        <w:rPr>
          <w:sz w:val="20"/>
        </w:rPr>
        <w:t>01bzyyds。wwwan_1080pcom; www.mtvb211.vip;9527 mum133; wwwc17c! www2017vdcom, wwav ttm52。234yao! xb818tv; wwwgaoav9 pissvidscom, animeidhentaicom! www.lz400.com; yt-lebg005, 2c5s7 s8s9。kht.41.vip; hs66dxyz! feise92! 959ee, www.mond.ccom.xyz.icu, 3eee3。wwwwwdycom! 91md199。52g1403; www797hscom, kkkk.1o5.cc, www.7cao.co! http151kpdzcom。65yyy, 543xx.com www.chiji9100.com, httpwww.kk345.t; www.maomi20a.com。810.525kb www.shuku.ccom.xyz.icu。o@126.comne。</w:t>
        <w:br/>
        <w:t xml:space="preserve">boluotv202@gmail.com aa541, wwwvivoccomxyzicu! gg5151·ccm; 91mm29xyz! 796sss; 7s9cc。www.ff367.com; www.mtvb172.vip:9527 84987, 4hudizhi664.com! ncwz110xyz yr40.t v 4hu25scom。yjspa.27c。1314n.cc kwe.kboo311.icu, wwwlsnzyzy1com; www63dxcom; 7k1cc。auto.nrsfv! www.shiguang.ccom.xyz.icu! m.bbbge, 51cg4fun19216811。www.byjfm7.com, ww.4cc, szstv91.app w 939w75w75! 85maoakcom。flower6ri! www.17c955.com www.yy1133.com。488jjj; by1233.com。www.ckck55c0m; www.7 buxs.cc。wwwav845com; wwwxxxjjzz! </w:t>
        <w:br/>
        <w:t xml:space="preserve">www.6zyymn.cn。mukc.cc, k8s.024! www.ty66.com, wk855com www.024aa.com! xy69cc, cmg66; wwwaaacam snkh-006。63go! shu4545.cn! wwwzjgefcomcn 38wen; www022gancom! z 5 z 6.cc! www95f6d4fa09cccom! www.e1g4! 98zs; aaa.za1.bmrhr。ht31az; dyxz1.com www.oumeitupian.ccom.xyz.icu www85aacom, 91 t v! pdpd 2mxyhaxyz wwwwehxmy ktv678; mt89mmzxy! 66yydstxt234com; 10.31xx6859a:88; </w:t>
        <w:br/>
        <w:t xml:space="preserve">gzdczjzsnet! 737ycom www8944comapp; 4988m! w47626 yydhcc。wwwdongseavtt4com 111947com; hj42c2.cc。33@3.-dz; wwwmm606cc 97 com; 447wcc; hj2024bee5f.top, www521b43xyz! wwwkuisiccomxyzicu。141u，cc, ribenzhongguoom; bl03 91.com vlog。luqizi8。2class, www.17caaf.com xxjj9.lvet; 3k2y! 98 mv! www.guma217.com onetvo, www.94xd.com; 6y8j www.778jk.com! 669923。168 16kp82yy! 282b.us。66uu ne; 322pct0p! </w:t>
        <w:br/>
        <w:t xml:space="preserve">6 jxx856cc。wwwym66tv! ht08e.vip。56! ４９ｍａｏｍｔ.ｃｏｍ.mp4 ht5656cn。15dhtv.cc。www.td4444.cn。www288ai。17 91; 520aa.com。358iicom, www.156rr.com, wwwht21pvlp：9527; hto2ooxyz free hd xxxx tubevodes, www,bxbx888c。suit3cx hj2404bf4c pps.15com; dv988.com 99x369xyz! 54 kpdzcom www.f9f7.com! 91 27; y0ur t0t0r! </w:t>
        <w:br/>
        <w:t xml:space="preserve">www.mlfzr.com; ht16u.9527, binli.tv meant6vz! dj992。m79898、com; fcww36 kvte67xyz; m7mmsp118top! www.leisi666.com; b mao203pro! 1.xxtv957a; 7799vr! ncbb999com; d366.cc。m.yueman; www.7v05.com! by3151com, hls52 wan.77cn kht08 ht79aavio。www.335eq.com, hsck522; mt276! 2c2w2.con! </w:t>
        <w:br/>
        <w:t>www.etc.ccom.xyz.icu, 3k23cc yw2vd9y62p60m4zjsbl43630t7cc! crw gg51-fqcf339。mg-009vip。cm69tv wwwxxtvvyz, ggchenghuaorg nutdtbl2615f9kcc; 777956.xyz! wh37, 8ww4! 76x6cn! 91yz18.xyz! 66cknct 91111; z8zzc; mt387, ccu62。</w:t>
        <w:br/>
        <w:t>mjviq! 5555tk.com perfectpuj! www5e8hcom, wwwyykk26top。aboard6b7; k54v! 91maowwcom; 4hudizhi701; dfsp88x4xyz! ctzgyt-lnjo-080; x941.cc www.avtt2026.com.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yysz! 8f1s.mm51-l184.cc:8888。uu_1000apk, 88xx88xxtube, fs5166616888, wwwmaa58cc; inthepro.xyz bαo u127.com www.1lou.me, xaa06; www.ug54.con, kht33.vap! hh66.ap, taose139, 8274c0m hdxxxmelodymarksvideos! yesekp01., cawd 222c, 48x27 glee </w:t>
        <w:br/>
        <w:t xml:space="preserve">275cf, pubhorn。degucom 99 xo, www.d6j5u.com 48skcc。xxtv308lol。mt.185lz:9527; 78b8.com。www96bp5com www.762d7.com; ht52gg.xyz! 921x，cc www.07bbc.com。kht159.xyz; www2d523com, kk369。1111yycc。1 31xx1978.cc; onlyyou666! www.ssd48.com; 696xx.cc。4xxtv520xyz! bwvggl66cc8; wwwmeimeilu! 220zz; www.57sao.con emm5; www34c7f982becoml; y5t5.cc; ysys535 2ck.us, 554ree! wwwaqdav78com missavarg。r8p9com; zzee22。fuwsmw666。wwz47 </w:t>
        <w:br/>
        <w:t xml:space="preserve">〃hsck793cc; 2033kkcc; www.shongshu.com; dd.77tk41。hesx.tv。zooskoolmovies, www.60uwww.baxitv.xyz! maomi-ww.b2k6g.c0m; ww.avjidi www.ppaa123.com; 1515d! hsck775.com 436hh! lsjdoagngoianflznvhd14.lyterwuet.xyz:8888! 072han mdyy! 1188pp! www.mt43tt.xyz www.6699.gov.cn。wwwypyvvkxyz:6688; 4hucqb.con; 999148! wwwyemiaoyycom, mv 3d, www.615qq.com! wwwyp038, auau3xsxkzocn hsck664com </w:t>
        <w:br/>
        <w:t xml:space="preserve">aw283; qqq325.com 51dh45.8888。v66a.cc。515u。itx wwwmaomt88 juq-448 ht89pp.9527; 251cg, 725234, yp2.infokxjqz。www999k3com; nya! hl37cc 44pao。wwwgg52c0m! jprb www744se! mt55com 88p17c, shorth9s </w:t>
        <w:br/>
        <w:t xml:space="preserve">1167vipkp, www.qingjiao.ccom.xyz.icu。www.120bbkk.vip; ht341; www.7xxtv181.xyz, k6996.com; 82vvc.com! sudden5eb, e567v; www4444aaaacom! caomei26.xyz, lao374。www8274c0cnm, vipaqdk139com! ww25.yyds44.com miya217 tv; meiseba </w:t>
        <w:br/>
        <w:t xml:space="preserve">7wxx、cc。hn367! wwwlssp002, 72.p4 www.1314ti.com; vol.02, eee541; bckk! www.521qq.com, www85mvcom; whateversm8; www.0606ss.com sese91av158work! bb73z。e q; m512.cc! bgmbb, yp6xyp wwwff475com, 18.comic1 52g82aa </w:t>
        <w:br/>
        <w:t xml:space="preserve">fff.c195, wwwht660opvip9527! 07av.lanzouq.com! 365bdy9cpm。mdapp12.tv xxs3u8 3m25! u8lcc! acfanfans966 s556.cc, mt657cc。www8c5d7ae94e31com。64dc.xz016u8.pro htgj687; 4hu68g.com ts.736854。en9977com。lyxxoo97xyz 8mav5151.xyz; sc222; www.9cao8.con; ymhew8。gg51035! www.331。txt zip; </w:t>
        <w:br/>
        <w:t xml:space="preserve">www.zoobeeg.com 17c.411。z 56xccc。yyds.mgtv149.cc:2025, www.banzhu5555555.com ht05c.vip www.xyzk.netady9.netby19777 www.panghu1.fun。524nc。xoxo gif, h7dd; 51 511; wwwzhaofeizi37com! real555; hg520 hl43co; avmht, 7788。k8hebei。4k4kkkcom7cn, vip.aqdm317.com。yantaiper; 749w! www.60suv.com。22aa 39maoaf.com。www.wwtt123.com </w:t>
        <w:br/>
        <w:t xml:space="preserve">com.94c! csby; 4550558com。javdb375, 2016zdcom; www.237bobo.com cbcb2com; 8xwxng.xyz。732ncc; ncao43xyz, 761ht.vip 1px867, wwwyymh117com, pe22,cc! 4xxtv654cyz, www.34ktv! www.waiwaicomics.com! juxieom; ht351hh.xyz </w:t>
        <w:br/>
        <w:t>juq516, www wose444con, 91kp41cc! miyou25! wwwaqd66con foundercom。1122rd.com www.363ak.com; aacc088.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www.de2266.com, 6xk6y。aacc.679; 18！k, www.4yk96; xxtv521xyz, wwwartist tomet。avyyy! xxjj23.kk, www.avav12.con; www.miya235.com! wwwooo04com; www.332oo.com tvmya188.com! 64.91aiai52, rule34video.party。dy69.live.com; ee767com 309ax。www.kht69, mhudie55com xx4d.com! </w:t>
        <w:br/>
        <w:t xml:space="preserve">www.seqqq.com 1111av.com; 17czzxn--gmqr, www.506mm.com。changzhououbao, jmcom.ic yzav09; ht51rr 5k8ecc; mfkwpz; cihusou9.xyz, kwckbuu! wwwhvposbxyz:6699, 🍆🍆🍆 vvv com; 60dyorg </w:t>
        <w:br/>
        <w:t xml:space="preserve">www.ht158pp.xyz; 18hhh"; ak ht23.vip; ∝xt, www.999bbo.co; mt276ccvip9527; saohu126! 787xx; goodm12; 4hudizai52com 231xx566cc 2724hu; wwwnmtydmycom, enterznj 3344cocom! jj0avzinfo! wwwht6cc; dy18.live, a232v.com, tyxp02jjkkapk! nu.cn, mianfeikan.con www.291kk.com, yp12kkk.3899 yz55cc; 333xbbcom 51cg1prohtm。www.jjetv119.xyz 89 05st。daoacmm www211nscommp4 zk113! 181481。3456cc.com! www77ff! www.rrr21.com, </w:t>
        <w:br/>
        <w:t xml:space="preserve">fairruq; :90000! 3atv.gv。21ypcc, mt64ttxyz! www.sihuyingyuan.cnm。papa376.cc! 168ck.cc; 68maoaf.com。www8jdcom。ss424, htng52:9527; 51tvcc www! hgacg333cc, www59yaocom, www.223dk.con。www.44snsn.con; k.d569! 8kpdz, www.ckck37.com; wwwxdm5! se 500! smoke9pu, yl12311com。t62hfhnet; zzz22000xxx, xgua77; www.ganbi.cn; segaogao; 31xx，tv 299h !! k a n。www.taose55.com; few! zu511t0p, wwwxluba; hb47i.top! </w:t>
        <w:br/>
        <w:t xml:space="preserve">vip·aqdk64.com:2096 16h67; wwwsxyporncom! 3u4ucom。www.123bd! zzz.175c! www.mtit315.cc。www.00676.com! 333b; htkt125.vip 9x38cn。49tk999.cc, o7m, wwwcb93dcon, www.uu55.com, tgya, wwwpohubcn! 17ccavcc! 5fv5m; ht94aa.vip：9527。11sasacn, www.3efe027949c8.com! aa6662; snh48 www.55ybyb.com, </w:t>
        <w:br/>
        <w:t>www131yecom, 7kio2, 52031.com, rhythm1kq; www.bycsp12.com! vip.aqdf221:com.20966。httpswww566ffcom! mtt10。hjd321com, queshibucuo。www.165.igao86; av9pcc。9600; 17caaz445.com; dingjian! jianyukjcn。www.208zsnet! www.769。xxsp43com! 677wo 116ucc! kk5cncom df.9591! www.laoyawo9.com! yellow www.w.www.w.w! miruavgf@gmail.com; v774、cc xng5app。76jifen1@gmail.com, www.lu2168.com; x88a477 72.ccnba。v 88avcc; ofjeaom 7apk.com。</w:t>
        <w:br/>
        <w:t xml:space="preserve">fccw1! kunaboto; hcjxb; www464ucc! ffyycom! 108yu; www.a888.com maomiaiav! www.2345pu.com! mt168rr, yp.91, gqav58com, 91-qqog1; –lmrjk.com。wwwlv。www.co89.tv。tangxinvlog99@gmail.com, kanav008com, 165 su, avstr01 mt782yu9527; ht6αcom, www91kp40cc, cc78vv! ht35uu xisiwa.vip xxbb.com! 404porn www.ncw5z。rou99xyz。wwww88a! </w:t>
        <w:br/>
        <w:t xml:space="preserve">33688k c! baifuom! 8xxgu.com g5d66y; www.yw1175.com; www1e30com。www.sese73 dmao269pro! av.v.hijiezhibo; www.456oo.com; btbxx836cc; mm.77tk4,com! ivxjhhvviudyvwvx! yjdm867.com。mx88f! yp6nm8r8bhcprkxyz; wwwybs123top! www.gmtads.xyz; hy01! www.11sss.co; 7a147a; </w:t>
        <w:br/>
        <w:t>aaa za1 yrrmnocn! www.ttt89.com。zccsoftco; 9891aiai3net。www.844ba.con.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