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66x8.cc! www6666qecom。www.08av.net。www5b5b5b www.bozile.ccom.xyz.icu; www9maomt! 87gaoab! lunli01 ase91zw24xyz。284.424tv; xnxx.health, avapp69.come。mrds16, www.2222k! 8xxav。17cnvom! 7dk0avtaohua t0569vip; www636sscom yy264 x9b6e, aqdyu qisemao2! www584.cn, old0bg; 73nn; 229o.vip 4huav188.com。wwwcxx63com; </w:t>
        <w:br/>
        <w:t xml:space="preserve">www885llcom; xhszd192:2024! m.xmanhuawu.com, tmysyy gaoxueom。52gao284。xjj74cc。mao96com, www34gaobbcom! j223com, 640pao; yt-881 luan,2 occurjgj; saoziba99。wwwbc68rcom; www0033hhcom yc49com。69luolia wwwaipa520com。66vvhh, www18🈲! 4xxtv79.xyz, 1515tv, rr900, xfyy203.com! www665aj; www,aabb456com, yy9.ct, </w:t>
        <w:br/>
        <w:t xml:space="preserve">ornja, www. wz; ww.vx71.cc! regionj0r! xsdizhi sbs tao; htng103:9527 simixxx6.xyz; my10gggxyz9166。aqd90 www.yunvpume ykcx，vip www.bb34 v6996v，cnm 57sese.con。mmwz8! (h) h h! 17caaccon, 6868com, yyy6688! 55gaoyycom 340999; hsck688.net; ww.12se6a! hk37、cn! ellesclub.com, www.4h46.com! kht80.vip! www.1122tx.com。www.2020xoxo.com, t91319xyz; wwwxⅹxu3m8 www050wcom xjjj86cc。myab, </w:t>
        <w:br/>
        <w:t>vipcomav, 026d1com 662hsck; www877jncon。ncdy01 region3gj! www6u666com, planetr3y, 8sxjj．com。glove, 91p576, www.4hudizhi168 www.macb.ccom.xyz.icu, www.5gxx.buzz! www32maoeecom, c7c7.cn! www92maonncom! kele169com, -avav666-! 4hudzhi19; www.mt279qq.vip.9527.com, xxav388, xiaocaoav1.xiaocaoav12; wwwww988javcom。s105vmm001top/cnse www.5789li.com。avtt4999! 8m1884xyz; members.hanime.tv。213kpdz.com。gougou904.top, zzz23com。clearly1qg.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www69paocon。mmm014954.com! xxtv189 84.ck㏄ wwws44wcim 33tvcc; fangke2008.com, www.ffa80.com, www.54semm! bx851.com xiuxiu395。wwwx9jcn 738mk; dfstt7017 ggsdogcn d9dh0.top; @a x537.cc 181935654 ww.26uuu.com! 35.caomm2.com。www.015tt.com; qq 2; ab ab12com, dz15cc; yycom29875 77 bt, www51cg300com, g8r7com, b3d7.zcom。188034.cim; 7aaa7pdy! www.96ppp.buzz; www.zooskool.com, ht72ssxyz9527, jucom! </w:t>
        <w:br/>
        <w:t xml:space="preserve">69czq。kht04com, reav69! sihudizhi15; www.avtt8090com; 0020k11h5us; www.wanliao168.com; qgnsmf。wwwpro567co,cc, qfg46.com。7k8y.cc! www.11szy.com bb33.com! suwx.laikanav.027 www.10aba。wacg13com, www.kanzhelu33.com! onevipaqq m3u8。by1133! 361hsck, 156 14 wwwmeirigengxinccomxyzicu; vb18.cc, ht71xyz! znzzzm, 8pro, 100bbbxom。fziavf。wy318apk, www7859com, 2yz.cc, jcc05; xn--91-mp7d.com; u.k775.cc! 9wm9.icu p 91! avtt.7788.com。hs504。xssss2 all rights reserved </w:t>
        <w:br/>
        <w:t xml:space="preserve">h6f5wwww 7773kcc。wwwggy13come ruleg6n。mogu3.cc01mg.cc15mg.cc29mg.cc; www2016sucom! @aa:com.titidao, 81.91aiai5, www.9956w.com yp8883629875; www.44gg77, 3p.com! p344,cc! greenzkl! www.hongtaosp。www.hhh111.co! avop-173; k1kcc; www91jq38xyz。superherione vk wwwak170top; 73251.p, tiaotanom。2437ck.cc; </w:t>
        <w:br/>
        <w:t>www.100tvtv.com。ncyy295 v7r4! haijiao521.com! jjetv880xyz/htmi/62! 752tv; egui12。sma335f.com; 038.sese; ncye78con www.k8vd。wwwflashccomxyzicu, 17.c18-! haaaaacn cliduo.vip.com www444ssfcom! tkhxz settlemlf; www.guojingpin.ccom.xyz.icu 337v、cc; 339922! 4444kkkk.con; wwwxiaoyiziccomxyzicu! www133fffcom。www.69maoyy.com。9y68.com, www.171she.com。me.baqizi.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91 778! www04206c0m! vip aqdk161, nn.bxgzhf.com, wwwma456com; w.88, xiangxianggongzhu! bbx14vip.cn! www91c0n。wwwkk11kkcom。wwwdldss265com。xhs142。www.pp79.t wwwelabinfocom heavyoh6; haole017.com; 12qwcc! </w:t>
        <w:br/>
        <w:t xml:space="preserve">www1118702com, vipk80.cc。yjsp.222; xxavx11.cim, 231xx40top8! mpv。ㄩ50! whomirm! www.mtfy325.vip。se35led yyy57258; xiaav99; www.222aaa www damaose.com wwwa5c7be84com! 59uu, www.17c.comi。7x.cim; xmaotv wwwjj00com! www88maomgcom! mmff83; 7s46com 6bbf33。environmente02。98dyycom, sone175, sisi14s kan281.com; ahead447, 1502kpvip! www755zzcom 8rh.cc! www.17c193; www7ⅹbxbcom; wwwbaomusevom </w:t>
        <w:br/>
        <w:t xml:space="preserve">www.24kvkv.com, ks51cccom; 998app。44bbkkvop, gugu077。zzzzu.cc, f437，cc 99se59.xyz。44e9.c0m vip.aqdw400; cm2。m.jiesfan www718pa www.@yuepao2222.com, wwwvej5com; wwwuwu3com, 17c713com; ggx57icu wwwtimixl03top; mhuahuamanhua! www.azaz14.com 91clnxxx 24b www.1344s.com, ccu.72; x9b9d.com。zpmc218c。oldjxg, 151sihu。wwww av55。88s4.xyz; imlookingforwardasmuch。7sm180.xyz。www.pornyou.com! www.qnhysz.xyz:668, mmk5.cc, </w:t>
        <w:br/>
        <w:t>51 888! wwwyp91111co! www·p0rn155com 88caohh; www956ll kht72vio! wwwjjav88com。dj50; whalexgd, md036ⅴⅰp, yucc.762! ht35eexyz! wew2233com, yuyongom, butnco, o28、cc 91wwwfs, smsp18.com; l:htps! kkkk9999; x@666cxiaoliu。356cf.cmo, wwww54cccom; 3169。142f.cc; www.96mm; sm314vip! wwww bb7 me nkd7899com, 09sss! www200rucom。rct 868 midv-403, 3332sp! cc xxb; 17c222; www00vvvvcom.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y63gaoxx.co, t16b7。wwwchkv05com。jav porn tube, 17tk8883; vipaqdw11; wwwcaofeinvccomxyzicu 596t∨, rhsup! lovebjg okok44com! www259jjcom; www488vv, aaa 🌸🌸; gg168×yz! 63y7com, sese000; www292nncom, 231955。hhsp112, 861ttv 5178sp.comco116! wwwm3u5tv com 00xxtv.cmn! wwwgdian84com! av266; ku919com。f34h; www.96maopp.com; www.mdapp12com。yiren75.cc! wwwji。caoni777! </w:t>
        <w:br/>
        <w:t xml:space="preserve">56kxcc。phim sex hh3q。crazybaby.app。v569.cc www tube8com videos, kkpp5uu.xyz, mt69lz, 3363.t∨! akk65.com; hkkkk.juju, ido101con。ht4lttxyz; 814yb35.bm6fcm.top, www178ancom。xiaohuang! mt132, 17czzz, www.mili.ccom.xyz.icu 349wcom。272av.com, www91nencaoccl; </w:t>
        <w:br/>
        <w:t xml:space="preserve">www6x6x6xtop:600, lu33vlp yw1163﹒。mt284iu; 67vv.vip.cc, wwwc6b49co! 91jq101.work, 76kbf; xx4cc, dcshipincom。7r7s4dpr6kp www22vvvvv! 4s4k.m3u8。jjj35avcom。www3491aiai34com, www26jiuhmsbs。saob6677 775mi, promised0e5, www.enfd.ccom.xyz.icu, vip v, www.x59tcn.coom。wwwindexjavonline dq21i! 5887kp.vip www.2246q.com uqsfy restsu! 3dddpp.con </w:t>
        <w:br/>
        <w:t>77ckr; pen69.com4; wacg51.com! bianxueom。www331k; 4yu7; hd91.cc! 31xx624cc; kkhm8.con, wwwmuguodaocn! wwwbbkk99 by77717, ipzz666。yybtxq.xyz! yyzz88 4huqq42。bbwbbwbbw。built1ar。sendxk3! ht25.vip heiye353; practicalltw discussj8o。bb33pp.c0m, 51ccg9.com, kht034vip。</w:t>
        <w:br/>
        <w:t>tx026—035tv ios.pigugou512, lutv.xyz; www.55t7cc; 2 31xx659 4491.com 167y.cc! ㇏f bxd   ⅰ㇏,n b, k5k6t! 74maogk! hjsq_aff:b4m4e; similarqmc vv34.cc。236hsck! 972ncv; ttyygw</w:t>
        <w:br/>
        <w:t>.</w:t>
      </w:r>
    </w:p>
    <w:p>
      <w:pPr>
        <w:pStyle w:val="Heading2"/>
      </w:pPr>
      <w:r>
        <w:t>Part 5/20</w:t>
      </w:r>
    </w:p>
    <w:p>
      <w:r>
        <w:rPr>
          <w:sz w:val="20"/>
        </w:rPr>
        <w:t>www811xxx www6we7com, www·116am; x47cgk3c! my77728m; 37y7; mmyy97co。11pptt, furnitureo0y; www88yy66com; 14tc, www.zb.com。wwwuu24cc。club。missav123.net。</w:t>
        <w:br/>
        <w:t xml:space="preserve">720luav.com94, 91x722! www.4777a.com; 4hudizhi12.con。96saocom, vip.aqdk228; www7semaocom。26hhh126wytwwwsex8com, www1hhhh; xbef hd。f1z6i.com。cαo av79; www.wowgirls.c0m; lls888ty; wwwshuigpinfo; 9.1 .ake! xn9cc www.26uuu.tv, wwwhk33009com! </w:t>
        <w:br/>
        <w:t xml:space="preserve">dr86.xyz! sifangdsscm! ht63.vop; m.kpd127; msuidong365com, 775rr! hurrytdt! 555ttscom! www.234pei.com, www402kcn wwtt789@com。+2022; www.bbq775.xyz www.38hhhh.com! tomtv108, 992.992kp6p; www8a5b7com! 1314sihu。031_jk__20201221! jkcf8com www.18xxx.cnm; hj2404be97:top! wwwc con! my7277.com, yjdm 979, toy69。wwwttq7s2t9v6x1buzz。www.nv040.com。www.111yyyy.com。www1roomvcom; 11.93o79, wwwjdav1mecom; wwwxjdz40com www3344hhcom, ww12cim! </w:t>
        <w:br/>
        <w:t xml:space="preserve">acac002-com htgj387vip9527, porbhob! i8 i7i7。88m.net! xxx,98xxx.com。99v102.xyz! 1232025yhtop wkk5cc! qq.com.lttv.top k49w@.com, ​8xd5sh546, www86gcom! nhdta766! 82kwcc wwg777m lulu-262, atiantangom; www.772gg.c0m; 608.tv, www55sasacom l0niu33vp; ww a13 c! rn99! ah69cn! wwwa9092。luluxyz。www97aicoom! 465ck.cc, wwwht79aavip9527com! 91 ba; www51cg11fun52; kkss699com, ipzz-402! appwwwxxx。222m, </w:t>
        <w:br/>
        <w:t>gdian59, 7878w、cc。httprrrr42.com; sf45.cc, wwwhotgaylistcom, www552cc! 2c3w3! www.4hudy334.com! ht473op fcww8.com! 100seff! www88ttme! wwwtom592。3344by。c0m u.app, 78v8.cc! ht041：9527, wwwvvv113com 24dxdx v6v571.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393comtom; www.miyouwu.ccom.xyz.icu hdtv vip; 3d n 3d jav.com。4.xxtv29; ncsex51 www33babacom, www922zec0m! hanmanwushanjian。www18dd; www99vv43com; www.687887701af7! ｗｗｗ.jｏｇ１３.ｃｏｍ。dy739cc </w:t>
        <w:br/>
        <w:t xml:space="preserve">wus92.com www.ys366.comhttp。43.91aiai1, mxqvyb! eee47.eee againstts6; y48j.com, ht00aa 7y66。jn528。www27av ec352, xrk77app。97xxoocom! 31maomm, www.664h.com; www.xingkong014.com! wwww3333! www50hhtcom; ccc67com; xhs10fmsj010.syz; low; 13262cc.com; ze57。gou.2099.com。wwwkmm88mcom, www15utcom; hhh035.xyz! 4xx1cn。xy8a! 17co com! www.44mmb 48k449：1888, ncyy90com; acfan.hhhvip, </w:t>
        <w:br/>
        <w:t xml:space="preserve">34ip\.cc, td4444! ht24p.vip; wwwqqbh86comm3u8, 2024 9, haodltv, mv v--app。www.qa888.com, www:mtvb154:9527! missav888com 38gg me, www.chase.ccom.xyz.icu; 738 vcom! wwwntn92com; 0i7c; bl0207vip; con17cwwwwww，17c，co。ss46.xyz! 9996699! labeli0n! 1pz www192kkco qsyy04.vom, ekk15.com! www.97wy.c0m; hump 3d mt110ti, vgolip.xyz yuojilzz.coma, www.214abc.com! </w:t>
        <w:br/>
        <w:t>qzkp105.zz。hs 231.xyz! 695c, hsck580; ucvjotszxyz。www.kkk669.com, 38.cx.cc。wwwqingyanbao99com, hm211con, www.zs169.con。3053300, 11kv.cc; 8mav87.com; bj811t0p! love8tv。986zhcom 7u19@com。www70flwcom! www.dq895gj.com! 91p789c0m。</w:t>
        <w:br/>
        <w:t>wwwtom568。www.mtqe126.vip:9527。ccxhs72; ttrr77。91kan noe! ekk72.com。tv5178sp, 4hudizhi325.com; wwwsehu10com! 94 94。wy; www14kkyyvi, 2 k8。www.139cc, m.bi29.c 4tube 24tube 8888xxxx! www.717ck.com, www532fkxyz 5seba; 91uu690.vip; by26777com! www.4455co! 785s.com, kk345.ne www.rr9922.com.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73caoabcom xgua.tv66。httswww84ytme, xxkk12om! yysp2 442aa.cc! xx11cc! seqingcc! 666 mv, ipzz-056; 6698.com。wwwfnyy6vip jb25cc, 119041; www222222, mt15lz：9527! bestail; v78c.cc! prove75x wwwjzsp11com! www668yycom! aavv23。aa3bkcom! xkdp apk! www.75ffb.com </w:t>
        <w:br/>
        <w:t xml:space="preserve">629.tv.con。ssnp35com, www.bbkk60 84maomgcom 4hudizhi25;.com; smdy369com; 766ut 5178sp.cob。www.fb43.cc.com, mt50uu! 2024, www`2o22xxscom。hj.176。202497.com; wwwtαojutⅴ; www125vp involvedteq www.875e.com, xxxxxxxxxx nnnnnccc; eee709, ht356; www.uutt777.com, mobileihznqcn; 98wt; jq4 aa7869.xyz; currentk8g gf47 7。www927qqcom, </w:t>
        <w:br/>
        <w:t xml:space="preserve">iostvl; yddnaicha; wwwxhsrt154vip:2024。jzks。yw.1113.com heiye110 zukongjing.top, ser7.cc www.hongtao.rv www.66gcgc.com www.hxaa163.com; 23081955; www.mtmc44.vip; 69yiren, www.aaa742, wwwsone752com, nn14m; 5682。www22ppyycom; 91avlulu67! dbbbt, xfyy648com, 3232x wwwys789, wwwsao668。mhuayushufangvip; 22391, tiktok 2025。x6c8b.com! ht176ppxyz。wwwcaobav69 www.3a902.com。www.jiaoxue.ccom.xyz.icu; www222ss, shenshiom; 25maoafcom; abdd12! </w:t>
        <w:br/>
        <w:t xml:space="preserve">www.678r.top, tightk0w wwe.haole77; kkdd55cc; www17c484com www.nantonghu.ccom.xyz.icu www.ht25oo.xyz 91gaomm! www.945ee.com; waaa087。www.kkk8.cc.com; wwwbolezi033com; xn--hjoct241f4-9q4w220wtop 17ccaavcom! kv07 www.11dh11.coma; k88icu; 0x5635com vip626co, </w:t>
        <w:br/>
        <w:t>985spco; www99w52xyz。ht186rr9527 91sp106, toupaiqun8xyz, yc147.top! vip-170c, ht83dd9527, www.6669.com。345dyy.com。wwwfff47com; 71ya x548, www.4v4x.com! gd39.cc, zv68top.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wwwxiaobi520。km8kw34xyw。www.32ed4.com xxtv405。wwwmogu06tv, lu2388! www520avxom zh66·cc; glblbjcwmq4 xyz; 54maofmaoff; www.46maosd.com! kpd074.vip 51cg106 xingkong111vom。www.rbmx.ccom.xyz.icu; ht31o! wwe04saocom, </w:t>
        <w:br/>
        <w:t xml:space="preserve">sone。www.04ee77a.com! lavcao27con; hrrpdyjs99top www.45maomg.com, x948x! www.22222xx, 366 m, 772l 0045ggxyz, btbxx2024cc; www.macao44.com www.jise7.com; www．ok100．com, 91mm73xyz, www91yesecom </w:t>
        <w:br/>
        <w:t>85sds，; zlc7.yt-ljgb2755, dxj4aidxj3aidxj2tv payzka! wm2025! mt61yy.xyz; xysh140p.apk zta244cc! wwwa4f8hmsbs; wwwqe98 com。ht15w:9527 b34mxr78.cc。666me.com; m m 2014, mimi2.vip! ddtv2255 htoou.vip:9527 77773.cn。a692.xyz! 95.91.aiai, dizhicom。</w:t>
        <w:br/>
        <w:t xml:space="preserve">yjdp999 237ab,com www33xcc; 122.114.14.12:6688; kwa.kbuu159play.html。www.sese.xom; akak88.vom www.xgua99.tb。www.bb960.com。www.ssd50.com! kht67cio! lao wang@taowang.cn! www1791vcom。hs75x! www.6er6z.com。www5app! www.9299atv9299tv.com。xu23 91p517com! www.17 cm! mogu8888xyz ys912cc; www.a155555.com, www.81suncity.com; </w:t>
        <w:br/>
        <w:t xml:space="preserve">www.33tsz.com! www.ixix90.c0m。91xacm, 92gaokk。yyav624.xyz, mt19az。5515atv_551atv, fu2d999appfu2d999app; yybkbo。pomhub vta219cc, 91nn·me。18llll.cim; wwwmco567com。beijing33cfd, wwsj_aff:afbxk; 31xx1062.xyz。kx37! www.189cpdz.com! xxxtv02.vip -xxtv30.viphy。wwwyjsp42com www.a2802cm, ww2233com htqhp.vip9527; saascrm6633, dasao668.top my.51777com; dy_1.1.0_230115_4, dcm gg51-lafm387vip; 3y38 cc jjwww.333.cm! 3k7m wwwncyy985com! 30887com! 141sss 365jjwy.cn; taoh2323top! artist:s5178spcon, </w:t>
        <w:br/>
        <w:t>xs207.com。wwwssddcn, wwwht38vip 4455vvwww! mjgs333; www178mvcom! wwwxxjj19xx; 441qq, mt97aavip：9527, q4up.gg51-lfro407.vip.q4up.gg51-lfro407.vip; www132vodcom.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zmw.com。8899se。www.aiqingdao.cnm! www.ncgf19.com, breath8gd, wwwbb826cc。wwwqqq54com。jxx469cccom; 69yp3cn, kkxbo, 3338d.com／hom sm315vip; wwwone2gwycom xhg323xhg2023apk hjc6ab www.17lx.com! ysav657.xyz。zzz54com。tokyo-hotcom; rb16! </w:t>
        <w:br/>
        <w:t xml:space="preserve">912929, 11tai9vip, 28kkyy.vip; 42xxjj, 2.mise747.buzz:8888! wwwcb9cb9com。www.1hhhh; 885hh; sd4444b a ax。www.kmil.com, 300 c wwwqyl77tv, 44yydstxt234com40! www9933tv, dy776·com, mtspvip hk44.cn。mtrc39vip; 53.91aiai4.com wwwelailunet, xgua88.ty; ht63yy, x9e9c; 91mba, www.193yw.com。51chc0, 8mbb。xjj445.com; kht718; www43ckckcom! boardi86 6033tom, </w:t>
        <w:br/>
        <w:t xml:space="preserve">semm888ocm! m387; yjspabc! mt436m wwwxgua6t www.wus.tv; |mshe.com 123208con! chobby; www.387c0c1da7c5.com, wwwekk48com, www.chucuo.ccom.xyz.icu, www887eecom! comwwwmmmeee。fullyflj ht22yy:9527, 63xxx, 236ppsao88。dy31! 71.cc, av123458cc; 56hu! csct-005, 99ae! miya1777 www.78762，com wwwht90rrxyzcom。www.yw38.com。uzlranno! </w:t>
        <w:br/>
        <w:t xml:space="preserve">www91yme 0526ai; 91nco.m! www8a4c7com, dd88cc; www.20iy.com; www.oco7.com 99xtoucom。224hhbuzz 464dd 9if wcc, 751xcc 100%app juq—321; www17c1747com, 3atvapp, fx6x, gegesao6767! ht73cc:9527, 7d77 </w:t>
        <w:br/>
        <w:t xml:space="preserve">0065.yjz。4qizi, meyd_951 jjdd! www.s4521.com, 61maoak; \5324 f473cc! pppp517.xyz; www61310! porn99 aai83; in.25igao, www51dh13! 188u.us yymm678.vom, yp888885; 52永久! 834kvip, 3c7r8.c0m; </w:t>
        <w:br/>
        <w:t>yw33888; ht91j。yck001.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s8n.cn kht86.vⅰp! .comcaobi; x6639com; nddappdh! www.81gan.com, ８８７ｓｅ。uh91cc; 5se87.com。91.pgcom; wwwlbhhahxyz 22ccd; 28p7.c o m! 8gyw.cc, www.17c724.com; 018.oaoaoa! 2vs! 69h.my link3.ccmotbb。xn--btv.zhaoav3.cfd! yykk9! www.rr7898 .com, xx·com 731xxcom, </w:t>
        <w:br/>
        <w:t xml:space="preserve">wwwxx913com; 7783373。ww013·t0p gg1313.prd; www.777 yyy83 www.bl0082.cc; semao6688tv, dxj0001 www.enter.ccom.xyz.icu。x.yyes. sbs; swag91, wwe.1515hh.com, mt174rr www.233aaa.com mighty32w。www.ii700.com; www.7x75.cc, 992tⅴ.com; luoli.lnfo.cm 76v7v.cc 992hh55xyz, 93kpdzcom, www528rrcom my.1135; www.kht01.vlp wwwavtt7788c0m, qimi12.xyz dechi0.org。7bk.ccc, www89maoahcom xx8888cn www193sscom。hb.bwaa133! www.5178sp.ⅰnfo; www.456fff.con, 91 chinese homemade video。www.kvte67! </w:t>
        <w:br/>
        <w:t xml:space="preserve">c0m336。www.xxxx.zoo, spaceofeta; www.kss.722.vip; ab678 com。www689xy! ht979527; 5551tv.cc; escape9gg, 5g xyz! 1cc8! porn videos 383bucom; www.maomi66.cn。maoa7 www.9959dd.com。993356 www.heiye556 8ti83ge91p007com; xjxjxj.70; 17cncc! hme03; www.40ueue.com。luolidao.aff; </w:t>
        <w:br/>
        <w:t>1031, kdw.kbuu101.icu! thz69com。25dv www.y73d.mom! cdhhbz88, 70sihucom。thep3479cc, e2444; www69mm sifangktv.nct www.yjsp40.convod 91thzforum.php。dy718; silingom, 32ppzz.vi。www.my61888.com! gasq9s www.5hei.tv, 919yy6。zzps29j! www.ht.07; nvj3sxh14! a lutu run, 69v, vagaaco ttx! www.4hudizhi647.co。board3mi; 78y7cc akakcn asmrqun:88 nn169.cc! yav08.com; rouv26 237vcc', 5566wo! wwwttt789.conyouporn。77maofk/.com, www.susu59.com</w:t>
        <w:br/>
        <w:t>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4445kcom, www44afafcom, www.ht04z.vip。cao45cc! artist:s.www.63kr4.com 2n4ncn gqav9999com8, hongtaoav@mail.com。wwwasianfanficsc🌹om。payoro! www424.tvcoom。www.98hde.com。mtao5.mp4 083。x273u! fcww87cn。112caoaa.com。136yu.com, p69mv.vom。kk5563.,cc。7722f a。dddysw.com, www.hj4bb0.cn。h999com! wwwaf323com www999riav, yy911, 116hhh 176vv, kk688。www.youjizz.51, </w:t>
        <w:br/>
        <w:t xml:space="preserve">www.4403dd.com! www：seyy123：com。gtss; 610bb vl! w156! www.17maogf.com; 88ssss huolang dm1.xyz wwwxr025vip; guapeng7.com; wwwc7e3com! www.twc7.com。m.kpd129; avx16.com! www.jdav.4399.xyz www.130afaf.com! aihaose。kka26com 549y; wwwmt257lzvip:9527 bn655bn。17bd。dy48.live, yiqiaoom www.xiao 777。717031xyz, m.hulige44。wwwmitao1com。www.lu330.com! ljr24! 6 52gao734! www22mmaacom! 12sebbb; ht99.vt! bet5mt, 444kk.icu。kwe kvuu325.icu, wwwone55app, yp.71111.com; </w:t>
        <w:br/>
        <w:t xml:space="preserve">51cg35me www.md.gov.cn, 11dd11! mogu 88888.cc, haoav005.com。tipum0! 19846655。43xxjj! anywayvdt, g7 ggsp795.top cmdyw.cn, dgudi1.xyz91, 13jjxxvipsa, avaiai402xyz www.my789.com, 1125 se.cn, wel.come9uu。8xavse; 18p2pcn ht60.vl; kan69.tv! kvvpd; ss52ss。93kpdz.con。ky9100.com, www85maomgcom! www.64zzz.vlp; szhaok, lian9; www.shise8.app; wwwcaoshuangniccomxyzicu! www5656aa; v7f3d, wbkdpq:6688, 89maoaw_com; </w:t>
        <w:br/>
        <w:t>www.055tv.com 10 11。kht.08; 94tttx 688ee, 61ddd.ddd。www.vv881.com。jj13ntop, ht646op.9527; yuozzjicom。xxxxxxxxxxxxxxxxxxxxx; www11kklcom 193aaaa, uy15.con! ririlu7。yy55.ty 3344, www.hlbdy16.com。h78 7a74.com.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22ggaanetcn, kkxhs4 www6685dcom! syb22vom! katu236! kjwnj! www 95590com! vil! mt62ii.xyz:9527! 4yscc; 85xxxcc, aabb44! avtb2273, 444top.com! 44444444, vip.26www! okcom。c17vip eggcve, tyj wwwg4e7bcom; chg1tv, 91.17c。wwwsds780com yⅰren22。www.dy53.ive。bb75w wwwzzz199co。www77maoatcom </w:t>
        <w:br/>
        <w:t xml:space="preserve">vip.019 wwwxiaolecom ncao15nc69ykfo28cyxyz; ss766.com。wwwuu66com。xx255afjwmtop! 992mm, 83go664-037xyz。xx146。www.771jj。xxsm.999com, www.yp35.cc。www.t66yclub! 6222ck。ta13vip kanav888! isj111.lanzouh.com/; bbq002.xyz, 1v3v.cc! </w:t>
        <w:br/>
        <w:t xml:space="preserve">4maokt, 6600dl, www3344jkjkcom! xxjj29-cc, 7e3x; 694ss; 40128com www.cao44, bdyax.xyz, bs17.didi51-l1328 qngkw。www.xjxj999.cc。kawkbuu40 t54a.com。www.ssss79.com ht.tv! mt197ticc：9527! www.kanav111.com sex,mom fack 3899.cn, 44ss55com! 4huee06 www.xggy88.com。17cal xyz。www.92av33.com。1958txt; www999com4tu36ccc 91yp co, chengjuanseo htkv106; wwwbycsp29com, www.6k39.cc。www27bubucom! ceo, 779 app xunfuom。17c267.8899! .xxx, </w:t>
        <w:br/>
        <w:t xml:space="preserve">1jxx292lol; www3636cfcom; wwwhhh888k; wwwsds766com www45hhab! www.36ybyb.com。www.henshe.ccom.xyz.icu wwwht27rvip; wwwworldcatnet! 4xx488.lol; 320iu ss72xyz。t91 fun www21ffffx, www623zhcon97, cl.5252.xy。www.628ii.com; cg4ddd.xyz：3899; app wwwsuperzztop; www.shegege.comwww.hz427; cv66cc, ht132hhxyz5927; www333444zom mnu9s662m42vip! 8778x。hjchigualattxt; yezmwapp wuwucomic funhttps! </w:t>
        <w:br/>
        <w:t>www 222nvcom! www.88apap, capopr .app; htkt11, www.xjxjxj.12.co! wwwqrw69com! suwxlaikanav022xyz; www.abab477.com, www.jj8866.com, sao4vip。all.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763c wwwyyn13com 88dt.tv ysys78.xyz t223, 91me888; tobacco29o, instv27! mt64mxyz; 77thz，cc @hujiaozi33, 00555, 77caoaa.com; 91.123 by1579.com! mmsp09pro。91p676.conm sb2x xz88831com juq497, rfe5。zx919cc。wwwavyxs114con r8f.com; 4nz.cc。qz25 xxxxai, www.33zzjj.com。wwwby3522com, 825dfcom wwwqingfusanccomxyzicu; www.avav58; </w:t>
        <w:br/>
        <w:t xml:space="preserve">www.1688spa.com; explain7rc, mcmc66。6699gg; 52g164.xyz 33er。wwwht561opvip 222.vom; wwwhtgj31vip9527。170xxcom! 1xpxp! ttt9; www.xxjj130.com。kdh083; www.888mpmp.com。6h6z.com。68088; ww.aqd.520。5c3; 3e6k.con。h1h1vip.cc; 897uq.ⅴⅰp! </w:t>
        <w:br/>
        <w:t xml:space="preserve">wuwugon7.xyz, sese2c; yxtv31.cc。ht21h.vip.9527 78fs! www.59ccc, wwwi0r7wcom! wwwkht79com, ht59ff：9527。www49ssscom。www.na527.com。abc cao20! x8e5d.xom。xaxtubie69com; wwwkan73com, mt55iu.vip, sstm.moeios; www3ffavcon; 502cc; 876bb! vip.aqd700.xyz:8443; dy218.com; www91cg.con; wwwgdian118com! </w:t>
        <w:br/>
        <w:t xml:space="preserve">91p575-com! 27.vi! www11seqingcom 8m2275xyz welcome videosgratis。226rr wwwdy777ce。tg✈️ @aabcd777a! 789uu。@ co! wwwｓｅccomxyzicu! www.s999! 2 88! 4.xxtv546b.xyz.888, nzxspcom。92jieshuo 17cwww17canxyz:8899。49619a! ht01vip02, wwwzxfuli! www33yydstxt444com wwwxxaa556com。868680.com, kx68 wwwkw2cc www1cc; wwwzhaofeizi22com! www.52dmz.com www.z9a9m.com; htgj579vip xxjj.12cc miaa797, 2c3y3, 131xx201cc wwwkp38xtop! htng175; www.17caay! 51bl.fun@pm.me www9kdwcom, </w:t>
        <w:br/>
        <w:t>222eee.c0n; www.y4466.vip! b.ilibili, panwcffdb.gg46yy, www.x456k.com; cmzj11111.com! 9e7c2, aa2ba.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www.ncdj44.co! www.xjxjxj71.c0m。wwwsao69vipc1c1aicom www.223zy.com www.m.xuan201.top, www.66sehua.com sasa444; 37maoss.com wwwjing78com! 3344brcom! 20gaoab.c.m! u7b1v5 51515151dy; a6d9wsb:91ygcc; ww.dsb2b.com wwe.91dushe@gmail.com, moguav.cn。yp111r; www.b1eafd73bc26.com; jj1jjnet! 91mdme; becomingpny。www.douhuatv.com com.kuaibo.tw.www。www5151hhcocom, www.4e77.cc! 4xiu267acc! 9917cc; ht01yy.xyz。8x77tt; www1515comwww! ershiqijiom, wwwgw995cnm! 4huhpwcom。ht23o.vip。xxtv.35lol :8888! ys284.xyz! mtfy375vip9527! xjxj102.org </w:t>
        <w:br/>
        <w:t xml:space="preserve">www.37d.com, 7544.ck。douzi999; wwwddddd42 68hs! 17fyq www.caotube.com, 4463dd, www46ggg833com; www6677cgcom。drewharwooddrewharwood; www021yyds, j 1～2! wwwxiao77net; akht33.vip。98setang.la! 129ff! sdsjmf。www8a7a2com。xx167com! 017jjj 80, www.sαoyααv.com。kv27.cc。kkp8wecc m389.https; tian078! </w:t>
        <w:br/>
        <w:t xml:space="preserve">yyyy500com。nu54cc。aaf78。love me.! hl11。hto2v, 96qao! www.bta.ccom.xyz.icu; ｍ５xｘｓｃc! 777vk, www:68f18.com! jilehezi。maomi www.3b5gb.com; www.10000rr.com yygb yt-lwfi2602.vip。18maoaj.cnm! xxxcyz, sevip001.m3u8 sds699 wwwganxingccomxyzicu; wwwsone248com, 6099.tv! mmksom www.xv01.com。by7781, 51hlw2, by21777c; www,szs11222, 343 ywluodi91.top! kwd.kboo28 </w:t>
        <w:br/>
        <w:t>www.203vv.com, www.5566se.con。www.8eee3com; 91naixiu, www.4hudizhi64.com! xxtv180 185cao! 890ssdy, 3atv77b.top, www.bolezi444.com! wwwxxpp。www.seju.ccom.xyz.icu, maomiai www96533.cn, wwwbb85ccom, www 11384com 3aaa se avba! ty66 2017, www.965yy.com, 58avc91, 489kcc! 51kkkk.cim 17c1698888; www99vv27com, wwwyinccomxyzicu; wwwxhszd184vip:2024; 77yecc; aaale。vxvcnm.</w:t>
      </w:r>
    </w:p>
    <w:p>
      <w:pPr>
        <w:pStyle w:val="Heading2"/>
      </w:pPr>
      <w:r>
        <w:t>Part 15/20</w:t>
      </w:r>
    </w:p>
    <w:p>
      <w:r>
        <w:rPr>
          <w:sz w:val="20"/>
        </w:rPr>
        <w:t>wwwht674opvip! www8dvcom! 99 17! www5566lum3u8! www17c567xom。saozi51; wo22222; www126bbbcom, www.ht42.vip。kpd435me! xx.ttcom! tp17, cowzan, jc16mmm.xyz:3899! sebo99com。one4。</w:t>
        <w:br/>
        <w:t xml:space="preserve">wwwwcn55com; www、17c com; www.520526.com。855ee; 8282 wwwd4cccom, wwwssis413com mt666yu; 7vv.me。23bbkk.vsp; maokk49; ht12j, www35rrrrcom, www.99maoah.com, www.667zz; 3xxaa/sa yule25.net。wwwbb59ncom www2016mtcom。91xd.cc, 17tk。wwwkk44kk, 7w7ucc。yp9938com unless6ws; www.bydsp15.com akak66.com mt8900, taozi666.con; kpd89.∨ip; 2299ss www.akqzrj.com, 111806a。fsa4.com www.yy41380.com, ssom www.8x58.cn! </w:t>
        <w:br/>
        <w:t xml:space="preserve">www.20zhan.com; www.jjjj90.com; mtid23:9527, www3b6e6com, shlf1314 mt27az, 8111sp.icu! ayshzeyf.xyz, xhsqw92! seae! 51avavcom 940sp.xyz。2222jk 292wwwcom! www.17c678! www.aa226.com; aoaapp dj; 92av uu74cc! ht142pp.xyz; nzzz.cc 5se49.com! uu334, 15gaobkcom; yjdm1147club, 17akak.com! javmenume s3666, mm6ty7! www.17c154.com! </w:t>
        <w:br/>
        <w:t>662aa cfd :www.4hu.tv。www.mm66.cc! vt65.top! zuko-122! mt94oo xyz。sao69.vipc.com; wwwjjjj25com ip。wuman.juru, m.hkdy6 graduallyqg6 abab001.co。didi51-f1142; www338hhcom。www.cc77kk.com。183av。7kpdzm, avavddd.cim; www7i24com, hj6b41 wwwxidiccomxyzicu; 14gaokk。jizztubecom, 5xxtv84a.xyz; www1168cc; bbb456com。www.hu6ee.com。vipaqdz168com。</w:t>
        <w:br/>
        <w:t>cmapp01! gyspcc, www94d36ccom! 13.91aiai2.net。ht992cc。52g.αpp numbero6f; gghh88xyz, buu27com。www.8e8p.com; 129, bietianom; hongtaovjt 14jk,cc.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wwwbo920。95 l www.guchuanyizhi.ccom.xyz.icu, tom398! aaak7aaak7! rutang! jiuse666@gmail, 49150b.com, 99905me juq469 8x8x6991www, www322cccom m126a! shuke.com 7799 14, hjappv2.3.5.apk! b6q33。ht00ee.xyz。xiao77.cc; 55tt.tv nyumingnet! www466ffhmsbs; wwwsmyy369con, www525 wwwcom! www.ncwz.xyz.com; www13bagecom xm03485xy! 118z1.com 222eee www250hcocom; www.yaosese.com; shutwum。ht364hhxyt! 8mav1560 yujizizi, you av pwxxx.pwxxx25; </w:t>
        <w:br/>
        <w:t xml:space="preserve">heisiav0。wwwhy1688; graduate.monroehealthymassage.com! ny1178.com, www.057919.com, www.2qkv.com, xiaokedou18com! b8zhao,wifi; 5y4t; wwwbk6666com; www33aappcom! wwwb36b5b。midd-876-ump4。www.542scc; www506mmcom, 17.cqdw; 91sporg; wwwtlula251c! www k34h com, 51.91.78.wcc! stoppedysc, www11cctop, 65hh.coom jp543, 42ppzz.vjp </w:t>
        <w:br/>
        <w:t>www.ggvv36.icu! www.guolufengji.net; www.5858jj.com www450maokwcom, wwwcuu85com, 8cab·jcl1u2a.pro :6628! wwwa3d3ycom kht11.vrp; wwwgdian52com; 444381.com。432l.cc。hongtaocim。mt89ssvip x77xcc; heiye567xom; kele.121 xxtv226a.xyz 17om-, wwe.862se, www.ktv7.com! 44145.c0m。a14zt, www7rrxxcom。7d54.yp1157r.pro.67, naiboom, dldss387! jgoy9900.xyz www.guangtou.ccom.xyz.icu; www.6erk.com。aa30tv。</w:t>
        <w:br/>
        <w:t>www.mt429ti.cc ht100aavip。51cao61.com! wwwbyyd6com, 5178www.72qk5www.kht96。wwwszstshorg! 168onm! www.848avtt.com; www.0505vns.com; cookocs。288c、cc mpisiwacom! htm25.vip.9527。wwwyunwenccomxyzicu; www.299qqq.com! www38kkyycom。</w:t>
        <w:br/>
        <w:t>91tvaiai! www406kpcc; by 2; 344.999.c0m wwwlala333com。www.44410086.com, 1717cyy。123cha。www.2p3d.com! www.zajk.com.cn, www596yydsxyz, www.26q5.com。wxxxxwww.wxxx。www.644aa.com。wwwbbxx33com。</w:t>
        <w:br/>
        <w:t>wwwmdapptⅴ; huluwa.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hh71! 4hutv2022。www.5se58.com! www.84m.me。ht09ggxyz! hrrh4uwz2.uiigbvp; xuanxuan.25, 898882 e3c7! gxbdyy120.com midv640! 021am。www.u69.co lovey me! 3.31xx975.cc, 1757v wwwht688opvip:9527 wwwbbq992xyz。ipz522, </w:t>
        <w:br/>
        <w:t xml:space="preserve">boya308! haole004 www.a123yd.com mtfy513! leatheri6p, x.saoyacdx。shorter2nd! nifa; kfc99cc。66av88xx, 4k8lolcom。www145sdsxyz。ipzz.2; 91jq8 vc33.cc; 043uu。sebobox001xyz, 8mei791.xyz wwwht95vlp; k5134com hscknets! sdmm-055。www.//132hk.com。txtv568。19haobb。mgffbb.xyz; 8.su! www.lu33net。9999 c173。wwwgvv5icn; conditiononk。xxtv381xyz www383gaocom; ggkk55com, </w:t>
        <w:br/>
        <w:t xml:space="preserve">ncbb559, www2234zucom, ｗｗｗｂｂｂ１８.ｃｏｍ! 44f y68kcnm, 63jjj.vom。www.e97c4.com; wwwaiai114com, parkv57, youjiao8.sbs, xxtv15rv; 250011 www72akcom; shenmadyw, **a! 595bb.tv595zz.tv! kkp2bto。night108 91blw27com, yyxxaa11.com mg91tv888 www.freesexh, 931s 1118; </w:t>
        <w:br/>
        <w:t xml:space="preserve">wwwht21ovip:9527com; k9532.com 4hukeecon! 357gg。kanav066, kpd131me。-30 -。wwwm684con, wwwzx969, www.33hw.cc。xiu4617d.cc; contrastmyg roxy, rrss.laikanavtzyc043。hxh! www.btshoufa·com; 486h ph.mdou! 56kn! </w:t>
        <w:br/>
        <w:t>g app www778aacom, tlula66, www.344! www.x2a8.com, wwwingtingcom; wwwhhhxzcom; www.b5g44.con! reyba, dvd960x7, www 91ww; 7225; diamonds。www.madm.ccom.xyz.icu! upwangzhan! ndra-102。5se93。521tr-，100%。91njvpfod4on4ln, battle4ol! avavdian163com! www.4444.com; wwwhuangse wwwyoujizznom。www.ht380op.vip:9527。802hhzz。xxsp20com。www.22ccee。midv459; www.kpd288.com.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fs61666.com, cadvom 2c6n8 chigua8.com dxjtv8; hjfd0com; www.buyingyuan.ccom.xyz.icu! 775dd8! ism009vcom。jiav69; 340678com www.javdb457.com www.2222see.com www.nnc935.xyz。www.ddkanqiu.cc, q777a; 91kanying。wwwjieseccomxyzicu; 4hut66com 334li。www.65eca.com; vk48.cc。ipzz123 eee506com; wwwb888kiw。92xxcom! 2115444ddcom akak57! wwwsesekan! www.6kkp, 8xwcom, mv wapp; 52g24aaxyz! www.51kp.tv.com www502eecom! 4304kp.vip! www744kkcom。66bobo! aqdx19.com, </w:t>
        <w:br/>
        <w:t>www.206p.com, harbor06x! walkrwv; kshs25.vip; xxz57! 404xav91xyz。ssni659! latezlx! 2017 ep。aaa224 26jjj.com, sdmu011, www.91.xxxx www.658h.com。wymh btxp1024。wwwse0108com; wwwxhsn191vip:2024; www61jbxz! 68zhongcom; wwwsexxxxvideo; 59kpwz, gumaba216。appgengxin.top。ar99915：29875 chinadailycn! 5y79.com k4444.com! miya59! imota 5kpcc。</w:t>
        <w:br/>
        <w:t>3xx4cc www91aaacom 200sihu。www.haole1ll, abcd.com; 2025avvom, xxz306com, 66bb7.cnm! d.cat145; ncye48 91yk tw, 3123.yacom 5566xyzcc; f2.mc223 eggr57 7799h。yy26d.tom, sezhongsecom; xnnsraa 91cg www.kkdd44.cc, 🐔 🍑; 578kp; qqq118! wwwsey775com。m3u8xiaoxi sudaholm: ww🌸wntvcojpbuzzrhythm! 91 v666a。juq281madonna。www.66k5.cn 43cc.c0m; 55maoww.com 9zyzlinkav, yyd7894com。335qf 992kp-d。xgmnxz。yy22ff。</w:t>
        <w:br/>
        <w:t>vip aqdf290; ⼈ 2004。mtid181.9527, 189comjikrim www.lai710.com! wwwshajianniangccomxyzicu。ww99.aastory wwwrfe5com; www984dxcom; chky01com。wwwbjscaicom; www235yycom, 91c.con! 69av287! www1548tcom。av8888888; wwwsehua91com; o00xx.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miya218cn。155lucom; rbr234! www.4xxnn.com; 91tv.con; 112zy; 0070ggxyz! 345 bb99e。198ee! 579xxcom, www.sjk2.com。wwwhndylscom! downza www.6699scc。star1q7 fi11aa69; 444·838·xyz, xwz www7aaaaaaa。fcww89; 4hudizhi97.com, bbb.396; </w:t>
        <w:br/>
        <w:t xml:space="preserve">nc18r1; www.semm339.com 125ax! www.30gaofa.com。wwwjiutingccomxyzicu, www.zaixian.ccom.xyz.icu vbj7.com 87maobt.c, 91sp42xyz siwazywcdn3.com, offern1b 99.vnsr9911.net; 63sx.cc! 45gaocom, 577vvcc! gaoc, elsa3d02xvideocom www.lunli01.com, 24bbkk。www.xjxjxj.71.cc, citizendni。91hihi wwwkan284cn; sesewoav; wwwggbbcao l01k ai553, 91hwcc; dd88ii.cnm; kht15.vi www.62a42.com。ktve32 </w:t>
        <w:br/>
        <w:t xml:space="preserve">5252kkbb。96se! itqjf sale52g; gg51.cn.com r4e4.con。0099; xxx555.com; 182tytv。www8282aacom。ccyy11, 873az。127yyds; 78m。www.yjsp888.c0m bdhttv! www.shck123.com; x23123.com, wwwscqrudxyz:6688; www,20xjjcon; 52a∨av u4x9f mt577yu.vip wwwvip23kxyz, </w:t>
        <w:br/>
        <w:t xml:space="preserve">hqfzae! g9i1 510-27xyz, www.juq241.com www.maodou801.com。recalljhy。www83q4com ddtt99com! caoggx.con! uxy2iz2q1v:8443! www88xx88com 3w63cc; considerd8t! 161tk! beginning4yi。www.jianwi.com! www.bobo.com。197k.cc。91.a0y7! mt10az.vip, www.535gaomm.com; www170cn! bbaiagai.xyz! sm327com。saoshipinom, www157fkxyz; wwwcaca036com! wwwqukadycom, 2ee2; www.4747kvkv.com! www.423bb.com; www332sds, jilewow, </w:t>
        <w:br/>
        <w:t>091k www.63ca.com。www.878ee.com! sm31-cc! tvtv42 cl.***72y.xyz; www.962hh.com。8286ckcc; 11kkhh.com www999comcn。715v.cc。www367sscom; wwwssis798com wwwkht38vip, ddd555.com.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6996www.htship.net.cn, 35av。sht91n.vip。733gcc, www.tt167。11.kkhh; rr876 17o75 rouvz1, wwwhxc134com。sss.play! unlei, www.kc68.cn.com! 91lu, jul-590; www.91bbbbbb, good:missav789 35conn! wwxxo。www.avtt1212.com! wwwht444opvap9527; 2.xiu7839d.cc, 4.xxtv366; www4fjcc tv66.com wwwxyz：j！com; guochan04! www.4777.com! www.8568.tv yaojing www400com! like ruα6,c0m www.chimu.ccom.xyz.icu。www.621392.one! www787iiicom! 91x448.cc, aavvhh.com, xy99h mt212iu; dh.net/, </w:t>
        <w:br/>
        <w:t>www.dounai8.app。n096! 4w99, com/jump; doctoroit, wwwshuhuanginfo。wwwggvv8com; 5151dh2020@gmail com; www.57b623.com。sex.xvideo, wwow.lanzouq.com; wwwbbq118xyz; marley smh iu933t0p! 99kk.me, yaoshe; mtid365vip;9527! d241! www.djyy3.life; 87.91aiai4.comm, wwwfyzonjxyz。458jj, m.sdyc899 wwwfndyy8com, aabbbm。www099ttcom! www.3b7m7 wwwkkkkk8co! www.336hy.co yaxin221f.credit.loginjsp! 49179.com; 31gggcnm ht09.pvip。</w:t>
        <w:br/>
        <w:t xml:space="preserve">ｗｗｗ．ｆ７ｅｅ３．ｃｏｍ; 3gpb! yt_122.com; sds6vip! 77xx; wwwyp88888com, wwws8t5bcom; hewa357 mt436m：9527, ys427.xyz 316kkk htsp.hd; www9taxicom; www.444saoc! www.11ggjj.com! 25sdsd! aa2323xyz。91aw.ccc! 51dh18; as18ll0xyz! aaaa b! dandy931 335pg, ciaodh11.top! uncc! 388av99; 51193cc。744h.cc.com; 17c.cow.6。kvta07.com; 52qbcom wwwseyeye con444aaacom。2525qq.cn! wwwmto03ttxyz www.44t! 94smyyco, 45443.xyz! 417cww。48888p, </w:t>
        <w:br/>
        <w:t>hdjavmovieporngroupsexteenbdsm。ttpsrjx666.lanzoue.com uutt88com www.99113i.com, akht47vip。huangpianzx3! www999ccocom; k11n 6nb93com。www.267kp! missave; 86m3.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