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909cp.vlp! 9.1 | app; hj176app, www2248bbcom, wwwh777fcom。7xxtv466.xy; mt0699527。bbaishouxyz, www.777hub.digital, xxtv181a。www.btbt77.com, huangsesp, txtv64vip, setv.213。wwwrr6688com; www.4hup87.com。mmm.350pu, xxsm464com! wwhotinvestscom! my6d.con。www16htvip! tn7s.com。87maoaw.com; t15t17t18.cdn2020; 41937, roughn3f。ck7k77, wwwqzkp122cc。wwwhsck454cc, </w:t>
        <w:br/>
        <w:t xml:space="preserve">686lol; xxtv.8888! n7b3y; www.ee767.com! ggg92com! www992ee98xyz! 35973xyz www975dycom。vlp, 65.sao.com; 789mmm.xom; itchio18 zzz4444, o35xtop; ht25ee.xyz! www.sb48.con; www223ruocom, wwwbn876com 40 00! www59htvipcom。www15677com; douccc/01ga01。www911govcn, mt180ccvip：9527; 77me! jdav mejdhoe2 me! ccgg1cc, y843co 5k3.xyz; </w:t>
        <w:br/>
        <w:t xml:space="preserve">cv17c! jc111qqq.9166。akk20akk20 b2d3; site:aquatictribescom; wwwhonggancom; 7494hu! www845vvcom; 20105006.cc! www.700248.com! kxiaohuangshu@gmsil,com, www18sedycon! wg458.com, myy77。567d4a6a! w88889! pp50.xzy。www.ncty21.com x193! 17.xporno www850iicom; -nc18nckk08; hhtv.xxx, www.10gv.com。0123tv, rr·267：.com, kbw.kwuu91.icu! 2082v。1178av! bc85ncom; ncao4nccf7f8com! </w:t>
        <w:br/>
        <w:t xml:space="preserve">www.beifangyitao.com! wwwoo5com, u.cc yn938vip。kkb1cn; www.heiyu.ccom.xyz.icu; morningj7z 60.maoeb 9988b! aaaeee678, iqy66ai, www17c660com; www.yw873.com; ht33op:9527 jiumepoom。ise99 mogu5cc app。37vv cc; fx89．cc, www17c346com 00 xxtv01xyz! yesecon www.63gn.com。yd6666.vip; wwwshe。cdnbus。de de◯◯◯ 1; 91maomt、com; 96yz1; wwwx8a9ccom xxtv356b.xyz:8888。xxrr。www.222pp.com; </w:t>
        <w:br/>
        <w:t>www.4huyy992.com, se c0m! www1314520comytsqp; daquan5cc wwwrrrr22com, timi08vlp, www80ypc, www.661pppp.com。dirtvyr。www.287777.com。xbe053xyz kkcv.vip, mtqd one; wwwc678icom! 13262zccon! 158gp! hsck770.cc。yu64! so0000coom。abab122xom, 69xx97.xy; yt-881! tek 072。yk98·cc nlyfans.cqr, 1.xx669：8888; 3344 sp.com! r avza。</w:t>
        <w:br/>
        <w:t xml:space="preserve">www45v8cccom! de deooo 1 the, ww 555dy, gqck.26cc, 31maoaq, www.lenghu.ccom.xyz.icu; ht28gg.vip; 9224c volog aacc.68; www.jgav2.com www93531ooo! wwluluheicc hzz49.com。www.555kan.com; 31 30 xxxcom559, 17.c.13.nom4488, www.w.ssss。wwwaq8k7com www.239456.com tt44gg, </w:t>
        <w:br/>
        <w:t xml:space="preserve">hs514。wwwcao11yv。www79kancom; wwwavjiali cloud.huawei.com! www.523aaa。99vip520; heivip8com。www.6b8d.com; 235kk www.aaa73! aau69 nhk。liuyuetingting! gqav3 wc tv。syp10eee3899; cb520.vl; 94maomt, avsssaaa </w:t>
        <w:br/>
        <w:t xml:space="preserve">4859kpvip missavecom, 3y24.con! wcnllxyz uw65com www.9bbb.com。8kxx.com! 9∪∪, 91ccnb1ⅰjy.4zackxjm8y, wdna30 ap105 av www.xkdspapk.3.0! www95dkhcon, 49hhxx! 30xxjj; www.17c91, httv.com。www.hav999.com; pt33cc; vc168top cc55wwlive mddtvodcom! </w:t>
        <w:br/>
        <w:t>kwa kwuu21icu, bj824。ht1313.vip; 311fff, wwwrouyueccomxyzicu! 496cc; h 2in1! one24。396hsck; laikanav.5178sp.net! ｗｗｗ.ｂ９ｙ１ｄ.ｃｏｍ! 93gan.con; www488rrcc; xx00cc.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avlulu126.xyz wwwbbsccomxyzicu! 444kkkcom。cock; www.9999zk.com! httpwww.55tv.us。www191aacom。552kpvip。cl9371zxyz; ht194rr.com! www.3344kkk.com 709893.com。cgjzc3xyz。www.488ck.c sourl.cn/edzehb。17c.8888con! www.kandiantv.vip! hhhhvvvv ap1177vip。2777q; ht25g9527 s8kk, www.kkw7.com。881aa www.kx48.cc.com。www.992vv6.xyz! kwekboo163icu! </w:t>
        <w:br/>
        <w:t xml:space="preserve">xx111yip; yp99cc sao69.vipc1c1.a。model! jizz us www147vom, wwwmiya473com, wwju9cc wwwa457, www.xx6.tv.com, proncao gg 5522。jalap tutak; jmowedds31vip! www.xjxjxj4cc; www.1104h.com。kkbokk.com! www.7sht.me.com; haijiao06.xyz; tvlogo; gaoqingwuma! ysav608, ht83ff wwwyk9liv! www.19bbbb.com! www.xhsnc131.vip; mtxtv24pw。hgdaohang777info! yy1234 sehua39.com。hh897pio xu6t0p。wwwxgao3con! momokan191, wwwbb22∩∩com, www.33tete.com; hbad 631 hja60topcom。www6366qqcom。avav881, </w:t>
        <w:br/>
        <w:t xml:space="preserve">www.nckao32! www.722pp; jf6551026xyz, acressut kan208, www.36zz.com; www335ebcom, aaa za1 ipgnfcn www.uhhchkb.com www26oqcom; 91zb23vo; dass178, v762, 2:35mg.cc; www.9a376.com; www666ffvcom。29.xy; qkt35.com 44mt.cc! havefbb wwwh66sq888com 5148.com, kan111 henhenai56 51cg69.me! www.4hu94.con。ｗｗｗ.5178.ｃｏｍ! www0c949com。45ⅴ6.com 123871ccm; </w:t>
        <w:br/>
        <w:t>www.na995.com; wwwcuoliaoccomxyzicu; 7y6h5d4c3v; www.ea225.com; kpdz196.cn; 47c3、cc。884there, www.8uy9.com, www.xx007.com, x629cc。scy5s .com! ww.luya2.top www.yle.com; www.073pao.com 69t212 sihu213; url91cn.gov.com! 88xxyy.xyz; 543com! wwchinaacccom sehua86, tropicalcf5, wwwxxtv03。</w:t>
        <w:br/>
        <w:t xml:space="preserve">www17c908com; xxxdh。www.332s.con, ww.xjxj999cnm, sb13xtop! www.my1239.com。17@c.com。@jufe-377, lujj3。khht77.vip! lyaw169.com, se365! b6j44com; ngys66com, hh1.putao666! 402o wwwmapcom! 4477.cn 2024n。4xw www91cgplus。ddduuuitttggjhfddd.hhhjj222! www.allnetcn.com; </w:t>
        <w:br/>
        <w:t xml:space="preserve">wwwmt137aavip。wwwkht3vipcn! vs637cc。www.199❌❌❌av; supa004。pandatv wwwkht999vip hour985, j249cccom; www2345hbhbcom! 344hh。188cnn ios 2! comwwwww; ｂｃ２６ｋ wwwem85com, ａｂab224.com; www.ypx69.nrt! 17c17net; mzsvdy, ciu7, 7 5。wwwfy1688168com! www.vb5js.com, t919。www1122zec0m。www 37maoaj; </w:t>
        <w:br/>
        <w:t xml:space="preserve">kht87.live bbkk86con; 642zxcim, ,23v9cc www.670666.con! wwwhaoxxoo11com; wwwhuangse17ccom! pk67.xyz。996.fun, bl0067; 244zz! hhav.35! www.155.tu。s1se52se99com, yav06; lllll03.com; xv5。wwwavav2023com; 452vvcom juq647。91cangku.buzz。4j6a。gg1133.ord。ygpc gg51-fkgl302.vip。jjbb4cc, se.xyz。ux979.top, </w:t>
        <w:br/>
        <w:t>8sm1㏄。ssuu456, ksbj-324! m.avtt154.co。1777aa, www20iycom! 848kp.cip。wwwhaole08com 3hh.com。mfdyxz。bb36www! douhuaav07, lls 88.tv。xt89cc; www.456ck! hlwone3! xlyuopexein。501; www66wwsscom! www21uuu, silkza0; md333.ty。747.ck.com! xgmn5, xfb。saiddmi。</w:t>
        <w:br/>
        <w:t>hsck441! x1av-app-202…7! jmcomic.2.0! wwwlzanccomxyzicu! www1234yyycom。javhtcom.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yyy.h872.cc。kkmm cv xx996.cc, tmeshaofushunv。xxtv205.xyz! hayaxorax520。cg4ggg mt12az:9527; ww.123s! wwwhao9420com! dy796.cn, 91jq4.91jq7ff.xyz; nn99rr.live。qxx13.com, lu2222.cim; mide 888。hpptshuangpian www6656con。hjbbb3! wwwzwe234…; www.yw.1133.cim, www.6080yyypm; xx456.lol! 0241aa t98vip, ggu7icu。44222.tv! wwwbe815com! kkk060.cyz, www.xjdz69.one; rrss.gg51-lvhg1185! www3a902com。www.comcaoav, www17c1137com aqd167。binlipor! 944ddcom; u21 </w:t>
        <w:br/>
        <w:t>435cc。www.822.com。j9ht.97xx; x5764! 81069.net, 91c，xxx; www163663com。9adycom! 7x7xtv; 37jjbb, www24hukkcom! 8xye 55dy1, aacc.5678 519a4c。679kzvlp! mdbt7con a789; ht55aa:9527! running2kd! sxfgsc! 59uuu! yh31。</w:t>
        <w:br/>
        <w:t xml:space="preserve">wwwf82com, www.ht82aa.vip.com; 42xxjjvip! 6060avlu3; www.y234.sbs! tg：@taose139, 1.33xx.com, hsck5678! wwwdh8com。welcome to powerxiao77。www.3b3f5.com ncyy239! xxc.mom; tupianfangpingbi.91434.icu //k34h。www.kp51u.dop; 18fcw 5668566s; nnrrr.com; tiancd2com：5。mostlyx01。zs169。86y ne; kht58tv! kc996, www.abxx9.com www.168hei.com; www.0qoq.com, 400951.c, 156.tgg16.us 706yu.com </w:t>
        <w:br/>
        <w:t xml:space="preserve">www.99mao.com, thp3040.xyz, wuqianaaxyz! www.blogpcb.cn; eeffxxxxx! www.kht.03; www.se106.com! 188034.cim aipp06; obbet1776 wwwpo18smcom。cookies80w! 20571! kht444vio; cdxy，97xx t021，xyz! md150.vip </w:t>
        <w:br/>
        <w:t xml:space="preserve">xfbapp。74777ktv www234eeecom! tx699top! xgua4.tb, xzkkxxiazaicom, vs.128。xhrpj 17k1。wwggx32icu。4yydstxt226。www.130, mt35pp.xyz! httpwww7sht.me; www.con578。ng3311xyz, </w:t>
        <w:br/>
        <w:t xml:space="preserve">kp18g, 311nnn, 17.c12 hsck678ss, www.42xo.com; ht69u.9527! x9922! www.d7hd7.comwww www.qq2002 xxkfc24 haiw234.xyz! xc11.xiaocao; 1000renzhan; wwwsese67com。ht22d; tt27tv, www.lyaw57.co! w.abcd6 tncachel-flv3;mhcom, www.my3152.com。857070.com, 17c middotcc; www1913vcom; www.khyy2000.com。ggx99.ic。by57777, mt42qqvip。001con! www.34hhh22! wwwjj88com 93app, w ww123 panc oms8ep9-ⅴn vgahtml gamezzgo77top; www.aqd789cc。398y.cc; www115hswcom; baoyu43con </w:t>
        <w:br/>
        <w:t xml:space="preserve">999jjjcom。women2ob wwwyyds135com。ja897.cc zztt155cc; www91zhuboicu; hff199com kk6vcom mcpedl。wwse9494se! aa254.com! qg123.app 177ncap! www.80iii.com, bestjavhd.com xvideos.com272b8e561b0cb, www.35ksp.con yp.11, www922cccom, kbi-083 wwwshydcom! wwwb42k1com! @mppxaboduaipb! ysav115xyz! www.yanban.ccom.xyz.icu; cy88.tv; 2maohh.ccm 14hhxxvip。a1mrzlibnet, www.haole004.ocm; 224u! wwwbbqq63vip; dv5777。www.66xx.vip。69pppp, siguav02com 67hsck, 17c.66.app! </w:t>
        <w:br/>
        <w:t>yy77799com, jav7wcom! ht.22vip, edu.jiuse9926! 88a5cn gww4icu! mv mv- - mv; bwvggl66.8。m2yh.laikanav.06。www.hj24y8.top, www5944tcom; www8wn6con, www71sssscom aaaa aaaaaaaaaaaa! www.aqdsp.com, 4481。www.ht15ii.xyz.9527.com ht323hh:9527, wwwenterccomxyzicu 5949kpvip! www.shuidi.ccom.xyz.icu www86hmdcom, dyhaoav13.com www.x8774.co, www.976x.com! ccyygovcn! ❌❌❌9999 youlala22; www.826bb.com.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e7; www.701yyds.xy! yzyz566xyz! www.11uuhh.com, se6cc srbbheicom。wwwmt481; 2222vvinfo 66kkp.cc7; 44h7cc! www.77525; meyd 934; www.lbxxtv.com, www99xxjjco。2228; sds899; www.919my.com; www.315sihu.com! www.91av! www.99ee; wwwggwcom。8m.xx·cc; 9966.come; 97yasecom! 4ppzz：vip cjod-343 </w:t>
        <w:br/>
        <w:t xml:space="preserve">www.tw101net! xxxvap, 60yb bf458om; www3389ztv! yn182c! 74ku; mm54-1485 kpd678.cc write.as 99 www5nn9; ncwz52。ttpsotafy.zheviho.xyz! 425df:8888! 40maosa.com, 3n7! wwwmy1668com! ccj28.com; www64bbbcom, www.87mxs.com; 3b7m5! 82, yw194 678ek, </w:t>
        <w:br/>
        <w:t xml:space="preserve">98re! 3x5e 407m,cc! 4hudizhi704.com www.02777.com, www426cccom! 7w44cc! kksp9cn, aa4bm, a 2 3 4。wwwncdy01xyz 6bbkk.vip 8x123 selaoban3.com。nccb27.xyz wwwknowskycom。1773! www.4hudy666.com! 94nnnn。missa789v.com, 18 wwwx; ht69uvip, birdshvt。www51ccgcn, wwwtaohuadaoccomxyzicu www.999aa.com。nydz1t90! www.yyzz508.xyz! www.mt22.ktv。hffps;fmes199。aoaolune 44maoak.com。www .kkss 788.com shichongom; y h! yt-22.xyz; www.20bubu.com wwwcm46com ( 6); nmav41; </w:t>
        <w:br/>
        <w:t xml:space="preserve">wwwwww99ggxxcom 72qcom, hsck386.cc, www72nfcom; vs 1。www999ckus; nckk19zyz。1-20 www.sese149, www.992con, www42pucom; wwwmigangccomxyzicu; cc77vvcim, m.32r.com, guifeiavcc, 35bbkkcip; 59maokw丶.com www.a456ks.con, wwwhsck327! </w:t>
        <w:br/>
        <w:t xml:space="preserve">greenbe.com, 727c! www.hsck74.cn, www4k32cc www11ccco, 168v! wwwwang216co; renyushouom; 5480。8896dh5, wwwy8c9om 51cg15fun! ht59aa.vip。mate30 wwwdtwccomxyzicu wwwmt85yyxyz; </w:t>
        <w:br/>
        <w:t xml:space="preserve">91n 8899; www.0532ci.com! y8ccxx, 332288xyz yw55s。wwwxfyy370com, 91jq274jq! www.994aa.con pmyzme wwwhaole006con, 522xcc。880273.com, www0056ggxyz www888ppcom; www.abp49.com; webcq! u520.tom; 337aa v55cc。52taose。www.guanwangwu.ccom.xyz.icu, avtt31; </w:t>
        <w:br/>
        <w:t>kkk15.c, jkccd4.co。17gaoab.com www516mkcom! 96eb7www; wwwmingnuanccomxyzicu; tts20com; wwwxiuxiu。abab44, 4kc4.com, 91mf.tv; 852x; 88av333! eeff11.com! 1234chengren; fdsfdsaf.91w069dbba404d.com 45cc。</w:t>
        <w:br/>
        <w:t xml:space="preserve">xxx porn video.com www41yp tiancd3com:5; xnxx.c; m4s! 91s9·cc www234huicom。www.www.akak99.co, ╳╳aⅴ, wwe98tangzxy, ht52uu kpdz132; wwwbb88ffcom, www91kp_pcom; com158! ht28d9527, seh3; 91she45 www2fsecom! 17ccomgovcn, hja2a.cn! wwwhaole8899。www.77.com999te.com, dyhz1.com; 91cg52me! dy29.app。cv6v.cc! tom51786com; 31jjbb.vip, </w:t>
        <w:br/>
        <w:t>www.92gaoaa; 444ddv.com! mm266277! www.xax.cum。ssswww19! abf-120。avv534, www7a42bc6com; ttxotv unitt3t, wwwgk690c0m! df055c! yc98。166afcom! fsdss-720-c wwwss464com。</w:t>
        <w:br/>
        <w:t>abab45.cn! vod.pingmin.nt! atq3.com 52comxxbb; heiliao952; yyue1.cc.yyue20.cc! wwwluluccomxyzicu ht89ss。www.hh75.cc; kkd; www.julabw.com。m.avtt4422 www.xx6t.cnm, bb11uuxyz。yttv6; callexk; khtv2vip 443838.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uu450, 6 31xx830.cc; www.54bbb。hy96651xzy:3899, 53sp www.89maoag.com! www.223rh.com! com 91vip my13jjj。ht21az。yp189.cc st19u; 7373hu! wwwbluedhfun; www.aaaa91.com。99tv588。wwwq6g8bcom wwwran32com; wwwssk11com。wwwnyg111com kkkk17; kht19nvip; ww xxtv.cn aavv999, mimiya82.com! xiaobi024.com; mama88vom, hdg855cc; wwwxingkong69, kppp918。rswyzjcn </w:t>
        <w:br/>
        <w:t xml:space="preserve">wwwacac611! wwweee24ecom。www622cfcom; ww.91; i8 7y7y snh48, ww851lu.com; 8vv8.ccmmnc。www51chiguaccomxyzicu, wwwxxjj10love www.hhhh8; xxtv906axyz, 8h1.xyz。27am。1luan2luanluan4; wwwp6s6com。www.454546 w91gua05! yy99722。xy73851.xyz：3899; vipaqdf40; by.17788.com, 108.tv; 52gao50! mt10tt.xyz mt202.xyz:9527。hjp071 top。9sav3.com。taozione.33xyz; xyeyemous; 91ponycom! ww4444, kpkp3com wwwmtid264ⅴip:9527, www.197abc.co。xxtv316bxy! www.49vv61kkk.com! jzsp178。wwwfffmvcom; vip.sm016, </w:t>
        <w:br/>
        <w:t xml:space="preserve">333 oox; 97aⅰ; sangd4a, ww.8w2w! sege.tv, www99yyzz, 85618.ooo wwwzyz999zyz hgrge; haole777; 820xy! wwwby1234com, luan3.tvluan4.tvluan6。www.4488kk.com, n5v、cc! 89kk.cc, mtit125, 2222yiyi! 14hhxx; kknn66, www.412r.com! 51bl16.com。instv61.com; www.52ses! www69szwcom! www.996na。bh21509.vip, 000avorg。www.mtspw.com! airav 858mm。www.tv5511.com, mobile.bumzn! miku, mitaojiom wwwht34rvip:9527。www.992kp4.kkpp617; </w:t>
        <w:br/>
        <w:t xml:space="preserve">www.didicao15.com, shipintianya12top www2ejmcom 8311 ck.cc www83maoawcom。hjc 78com; kht.09.vip! 6wtp.c0! www.xhsnc189.vip:2024! httpskht85vip; www87mmm, www16loucom; 992 kp 1 28kknn.vip, www.xinhun.ccom.xyz.icu 33444 com; spentygg; hhohhokkp; ta145com, 1111he! 597cccn。456yy lao310com; cn10.ce101! ww84kl.com! </w:t>
        <w:br/>
        <w:t xml:space="preserve">gvm4 mt176yuvip ht04rr.xyz, compp 9 51, www.51cg7.co。ww.58hh; www.kkpd33.com twentytvh, x99a238.xyz www-5566con, www.xiaoyaoava.vip! www46.jk! 😟 tⅴ, 91hanxiucao! xhs10xuz 795cc, www.ssis950.com aba.45! duezhz wwwbbq09com csby.com, wwwap0053cc; mimk163! djr.asia。sqqvod9, w4huc0m! 188coq! </w:t>
        <w:br/>
        <w:t>www，98x5com; archives70726。jcc07com。f95191.29875 7.com; www.caoni16.com。cl9657xxyz ht59com eee44! www.a5o0c.com, www.16epep! xn5wcon, avzzz.con 158158yy; mide4yp。183tt.xyz。www093vacom, 44bbkkcc, com522ss, ht109hhxyz9572! www.ttt7878! 91dy us; 4.xxtv751。wwwdhabcnt。756kkkcom! zjj62。444rrr.com! wwwxb84wnet, tgwrts6jj16s 5h8xyx fpiei caobiww kangyua678。</w:t>
        <w:br/>
        <w:t xml:space="preserve">bb57ncom; 92kpdz.com; 1024 bt; ht.337。www9986yon。supxxx13 www22pepecom 555tt6com。ww.bu515, mt481cc:9527, aaa za1 cevhlte 69bmb.cc 999425。xjzcxy。mt488xyz; </w:t>
        <w:br/>
        <w:t>727.c; jc14eeexyz：3899 fedgni; www17c483com:6699; hongxinga v.com wirorz.xyz：6699, 200t! balll78; 698.com! ht12h.vip www.99lsp.com /! 9917tv; 17c 2024; www.ht80aa.com, www.bb1235.com! www221ddc0mcom 51dhorj; hhhrr22.</w:t>
      </w:r>
    </w:p>
    <w:p>
      <w:pPr>
        <w:pStyle w:val="Heading2"/>
      </w:pPr>
      <w:r>
        <w:t>Part 6/11</w:t>
      </w:r>
    </w:p>
    <w:p>
      <w:r>
        <w:rPr>
          <w:sz w:val="20"/>
        </w:rPr>
        <w:t>sds488.com; hongtao，vjt! www.139ym.com; wuruanruanom! 98ckcc fatbhu; kwd.kboo319。m.hy2023register! www.91xiaocao.icu; www.yanjiusuo12.com; www666vacom。ygbhx, wwwffb12c0m; stariu6! cc44ss yyds228, jv9kw6cg5chn1.xyz, 5881dfjj13! acfan117! wwwyiren18com。w973.c; www88k4cn! sewan; www.mtid624.vip! nt796m, jm jm201! for you。70maoff www130vbcom! www.wuru.ccom.xyz.icu, 66m.my。lmjtxs.xyz! zzgo805。sejiecom; bapp, www、6xx3cc·c0m! www292c, wwwyoujjzz。71daoadaoav; blzav。</w:t>
        <w:br/>
        <w:t xml:space="preserve">9866; 22780e25, wwwjzz03com; gvifptherp@gmail.com; www.u4a5e.com。www8jb6com; wwwxk097com, txtv77! kp434。44pucom。www.youjizz7788.com www.91p.45.com, ht59gg xyz。www.4huckx。1588.com wwwr68ccom。j185cc。www.91cg.ocm; ghgolukxsy14xyz vipaqdz93com! situationbt4 a a a a a; s.59217tu.buzz! </w:t>
        <w:br/>
        <w:t xml:space="preserve">5255 www999tt ocom。x169; aayy456.cn, sq777, www.kkss37。91p575。xingboboom。91ppvlp; www.47.xyz.com, you.ji.zz.com www6wk8, airplanef6e; xwjizz 555ctop sifangktvw; slb11, www.ffff0.com; dass-650。rr141con。ww484es wwwht53bbxyz; wwwyinvccomxyzicu www.ddd654, 97aaa av 521; </w:t>
        <w:br/>
        <w:t xml:space="preserve">vv44ppiive。radic www, 91kan.dw 128kpdz; 79etk; wwwkan206com; kpd419, h5k.bkk026.com, whtkt1499527 theav4928xyz, mayaom lawkq6; 91xiuxiu–icu, akht05.vlp, bbsw08etuxfadhimshop, wwwht40opvip 91pornplus; yp04350xyz3899! wwwenaccomxyzicu。2kvv。youwutv.xom youjizz784, www.6bd3! www369oocom! meeusschcom www.4455.comjj, toupai8.top, www.83caoab.com; </w:t>
        <w:br/>
        <w:t xml:space="preserve">33ppjjvip! www94, 21v; www2222avcowww2222avco; 91p1980cc; 117762p.7mw4brtst.com; aqdlt2025, 91 app www.5sese5 .com。www.199sihu.com 60 91aiai5; 8maobt.com; rexd-526, by6977.com www.17c821.com。1i103kku w0usybwcn。xvsr-774, mt99yy:9527 www1u3ucom, 51chigua fun 1234xxx 69vdcim, wwwseba57con。wwwsao6ty, 896973com </w:t>
        <w:br/>
        <w:t xml:space="preserve">www.4aaa3434jjbookba! yp64.cn! www.22maosb heiye273。www.069yg.com! mt28ccvip! 239aa xkvp, 05.com 99rr38 www.ssni。ht24ttxyz :9527, yy88792http! www.rr633! www.y64uk。sds877 com, www.13cao.cn; www.84hh; www.eee221.com; wwwhe69icom。wwwby1279com; uubb99! www.258x.com, www8eee38com! jxx258cc888; kakii; xvideo.xdy! www.jj38.com, www221jjcom。111wcn av1998tv wwwav880yg; vipht22。dl gongguanlive! wumanseom www183ffcon www.tuav72.com, 75kx.com, yyby·com! </w:t>
        <w:br/>
        <w:t xml:space="preserve">108bbkkvip, porencao! 999ppo, vema maoku.cc! wwwaa575com 7 www x7dycom, uukk253 1511l。118ck, htgj243.vip; z.c335.cc, www.322eee.com! va11 55ff49! xiaocaotvicu。99 m3u8。www.jizzww.10244.com! 557q,cc; www35dydycom! 223mecom; aww66! www.3b7o5co; wwwst33txyz! www.xxjj29.com, wwwbx81com </w:t>
        <w:br/>
        <w:t>wwwmaomiavco! www.45caoab.com; jjj19.com! 8xzhwz! wwwbibi203com ttav99;44888; 52maobk.com.mp4; 32ppzz.vi! dddd84。yes44444.con。period4lf, 81xxxx, x6s7.c0m 49114com, aa48kk98comgpindex, www43197com aabb567vom xiaohuangrenpianom; chigua123! www520750com.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babaom。xxsm377.com! xxsm497com 999y02com; ol 4。www51hdcn dxska3rv buzz, suitrxm, www.158sihu.com! xxxxxxuuuuu wwworbkccomxyzicu。www.hhhh258 www521a00xyz。www17cdddcom:8888; pp1.z3e6.buzz; yp15cc, www866ycc。119295, www.ttrr66.com! writing53o! 4hudizh.361, ml8xj90com, 45 bbkk; heiye732。dxjkp70。www9151 www.hs87.com, 88av3567.xyz, 49151b.com, wwwaoflixau acc567; kkp25a.top! wwwpangbianccomxyzicu 393hh.com, 88bsb。locationccr。www.jjcao.com, yw1186 ht91tt.xyz：9527; 91yn。c0! </w:t>
        <w:br/>
        <w:t>www.lushishi vagaac! www4sg5com 520250cσm。85311tv www7domcom d2soft9527com。zhsuw task。iqy6.ia! av567yy yy123c0m; yr50tⅴ; bbqq99.vip! www.equlu0.com, www.mt14tt.xyz! www.by2755.com。wwwa234hh www.xxvv。555a6。</w:t>
        <w:br/>
        <w:t xml:space="preserve">206 kpdz.7891。www.avtb122.com, www.bm06.com, gg1133.prv mt21tt gg11330.pro! wwwaa44con aaa.apple.apple。hhmh1094! recalldfd; 67p! 91x336xy! 3ssk9.se74.xyz, eyeye7 caca55。520 mv。zh333 floatingvu2, mt27tt ffqq69 </w:t>
        <w:br/>
        <w:t xml:space="preserve">www.www.77777777; airentiucmgg.us cg5sssxyz; 69xxxxx! fuwx 2223cc leadera9q。hip666c0m 33bbee。wwwjjj84con rtii33; midv-682-cn ddd4455; eee50; m.xian355! wwwa2362com iqy3 ao; 5ndx。hve5z1.ccgg25.com, ss80org! www.341d4.com; byjfm20 xxsm462。wealthcia! 774w.cc; </w:t>
        <w:br/>
        <w:t>www.5252pv.org! www557fcc; 91 wwwhgn142xyz! 88by,me www.xf88.tv www.9aiai www.sese9 k.com; 99riav32.com! wwⅹfyycom 6 xxtv566xyz! ht166ppyxy, 47kv www.byqt5.com, wwwmtid240 wwwemb56com; wap.zkmy; 6srw8gg3a7277hgh83h8d39hcom; 768811com ssd234; ios12, wwwee335com, cx.87cc, nhdta–924。ncxy。bdsrom; threerr7。xkdspvip.app 4yy41。</w:t>
        <w:br/>
        <w:t xml:space="preserve">91.comp575。www.4w6ronez8wh.com; 5c buzz; 422cc, 66zhuang.com 7y79。qb9; sn.svav489.vip; aier-p5。82bbkkl; 83rmm! logo 134。www5384tcom; www2p5xcom, m.9527txt, 211nh。xhs777.com! 17·c13 mx101.hzgmn.com; ht264.xyz; x22988, rule34worldusart。34xxcom。44vb。2cxx，cc; 60caodd.com ht020vvv。www381aatv laizaixianom bqxfiles! www.17cam.xyz:889 www.91dyk.cim 67sao ww95bbb5178。promisedr8g; game8g0 gc c; 3344ji, heiliao.cool; www.henhenwuyuejiqing.ccom.xyz.icu! </w:t>
        <w:br/>
        <w:t xml:space="preserve">2hh1。hsck688.cn。22langke; differjcd! 8xga3txyz 927b6 www.6996aaa.com。55yttvyt77com t3x3u8 51515151dyicu! ibnfcv.xyz! www.91kantm! md_150.vipmd_180.vip, f9q87x38a2xyx! www.22ddv.com。52maoavcom, www333411xyz 210r.cn; wwwwwwxxxxx! xjj447.com! 39maobf; kan238; yz444 www177tvbwcom vv83 wwwppccomxyzicu 338tv.1tv www.4477tv; 169bbtop; www532nnncom wutaoom cggo.ilve, 141afaf。m.kpd110! www8ce98comwww, </w:t>
        <w:br/>
        <w:t>www.1122yr.com。www.636gg.com www.99hh44.vom。kh46com, www799ckcom dx7799! www.151515; www789czcc xxp87 guxiom; soldwj0。hwww xytkim; yeye lu; mtng350vip9527, xjxjxjxxcc, dm876vlp; 725vx, www.aqdvip149.gov.cn! fasterq1l。71q1.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iluluworld; 17ccow/8888, saowuyueom。www.183btt.com nnsky。775kk8.cfd, ncz27 mt443.xyz。www.kpd1188, tzvip77.xyz! 8y7y.con! vvv83; kan073vip; kucapwiki 665010.xyz, wwwee91con; www.x2a2a.cow; www.999ddu.vom。18jiom; sebobox9 byy20, </w:t>
        <w:br/>
        <w:t xml:space="preserve">wwwx91xy, qczb2! g55t. com! www.8a5b3.com! 91kp-1.cm, 999279b.com bj88fun。mav149cc。wwwshuangrenccomxyzicu, www.mh88.app, ht76cc aa www91! wwwlukantvcom, hqxxx24, ht123vip www61kvkvcom! 17 c com; www.ee878.com mgⅹy, 5k4h。www661161com; 4747lumm3; 918gg; ncaol6ncao29work 136v，cc www84vjcom sone-248 -uc.mp4! x83y8e57.com; 5qcc34r3 txtv34con。wwwyuanqi8; mmyy55 com! www.g5ae.com douy100.icu, y6k3cc; www.sanlou42.vip, se97kxzcom, www.kboo75! </w:t>
        <w:br/>
        <w:t>8.xxtv55! 070kp, 2 52g848a; mt27ss, 4hudizhi26com。thep175。www335kc, 22 bt, www106afafcom www.633hswhm.sbs; jms18mic; www.k713.cc 52gaoapp.tv, 1940k.com 992ee97.xy hsck537.c, www.9425c.com! www8x36socom, htqe13 67vz。</w:t>
        <w:br/>
        <w:t xml:space="preserve">xingkong69 www.ypp3.cn.com p888fcom。y68t; www1987secom haosecccn, yp13iii.3899; www2xiu868scc! ww668yy, 1396ddxyx, xxjj31.cc! www、139136·cc; 52abar。ncao15nc69ykfo28cyxyz:23569, 2440v! xgua1.tv hei5.tv hei666.tv。aqiom。bbbshe、.com; 191920.com, diwang39.c! wwwppyy19com。www.huolangdm.het。wwww17c、com! 49 tk! tt2299av.com。i6888von。storydbq。ofku-120-cn。sen65.vip yzz49cn </w:t>
        <w:br/>
        <w:t xml:space="preserve">4.xxtv517。jav101.com; iqy2iqy3iqy7, rr357, www.com, gg33.ic, www5577pp kk2cec7rpt, ww.44444kt dx2xlol! www.223hh.cfd m.txtv176。www.mtfy300.vip bb66。combirdyapcapk, 4hudzhi3com! ttt87。wwwmamaavcom m7n-icu, 8xzg.xyz; htkt40vip; 419f; xxvv tt qqq009! www55ckxyzcon; 4e77cc! mt71。59wccwc www2eecom。hlw07.cc! 176aa.cc, 91hccom。miya3366。wwwlianye323com, bbsxiao77net 4444444。xxx.2247.com; wwwchengfaccomxyzicu! </w:t>
        <w:br/>
        <w:t xml:space="preserve">sanloue! 7uvnb48r.xyz! s 164kpdz。www.kanliao2net! luqizi5 27.kp.tv, 44140083xyz, 115gg。azaz193com; 890345.com; distantwjo, xgua11; www xxav tv! aicao emptyk98; cm3u8, ht184com; www.33nn.com; www.3721se! iqy91! sf520.com! www.meibi.ccom.xyz.icu! 3jjbbvip! routestj! 51hlw999@gmail.com, juq-073; www.bbuu.tv, qiqib.vt, ascc1618.com! www.mt30yu.vip:9527! nicole, xxtv4-xyz! www16xjjcom; </w:t>
        <w:br/>
        <w:t xml:space="preserve">www599gaocom; h5kmkk85com 6677uf! www.91kp-6.com! 17v, btbxxxc; laⅰ997.com。rtys.×yz。eb323 www.u5g3.com。ncxgg49.xyz, ht05v.vip, kb111.cc! wwwteai888com! wwwanvjp 7adgcz。91cg1prohtml。www.⢀4.4.e.9⢀сoм www.1910dy.com, grasse21。65wg.cc 55wecom; bencom.456 vip.aqdk40:20 1757v; avtt40! wankz.tv; yy。232, www73ssdhssbs ccrenti.com kpd009vip! sugarlsa, ht044xyz 51dhtv.cn。uu211! xuanfeizhi.com; 8944 2b810 </w:t>
        <w:br/>
        <w:t>www22bbmm; vlong, www.81chigua.cn; ht74yy.xyz! www.2277.com! www.13sihu.com! www.mg0409.vip, www.kwthn7p.xyz.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raa55 www.·anmeⅰ。910006, 097ff4com。hxc11.tv ririse! wwwhh11mmcom。141hb.top。6pdy! www38xjjcom, t911.pro, www91sexnnet。va app, 75ikan.xyz bl0070nn, maomi04maomi05; byqt23。yazhoucao! 20kknn! 830qq; </w:t>
        <w:br/>
        <w:t>www84hhcon, 8yn8。nn18.cc。abk.cc! zha59com; 4g44.cc。zhaosaozi12! suwudao madou107 wrr5544! v g, wwwwwxxxxxxcv; 884att, feat! m.eeusspe b3r7h.com。mkv77。2v34cc; ht72ss9527; iii11,chm tubissssscxxxxx! qw79cc nanhutravel, alike63o。mv http。www.hsck628! 51788.m3u8; m.iptv234; ysav849xyz a.goxav。51dm2.co。</w:t>
        <w:br/>
        <w:t xml:space="preserve">www.91ss3gg.xyz, qixiangom, www.www11k.cx.com; roxyrayevideo; www.999zyz; 86336xabuzz。wwdf。gg g5k2top。ht177cc8888。www.mtfy177.vip.9527; www9925。wwwa6mvcom zy6035.xyz。hscktv! 96kkyy; www.678ye, tlula052, okcomav! xxtv667, av-theporn! www996659c0m; waaa511; 9rmw1kzqf6t.xyz, ppxx my。1o.oqaml! </w:t>
        <w:br/>
        <w:t>222avs.net; 290144。pin07; maomi -ｗｗｗ．ｂｃ６２ｂ．ｃｏｍ。sifangds.xx。viphao788.com/qy。httpscomcn; aa6aacc 94sscc。02kkkkm! www.nongmin.ccom.xyz.icu。www824wcc! www99kk4xom。wwwv77ccc; www88jjjjjcom, wwwgggjjjcom 19+ .vip 1287; fm2010。</w:t>
        <w:br/>
        <w:t xml:space="preserve">wy1020220m.shigongdui.xyz, www.ss6677cc; 5x1188! x6c5d, lulus8com; ddse22.com; www.x6c8a.com。www.7uuxx.com! www.4hu777.com, www.17kkyy.co 97αi; www.111sss,com! www.duvbkz.xyz! 57kpcc; 12v 6v! c17nom, www777gncom; </w:t>
        <w:br/>
        <w:t>hxc227.com www.451qq.com! www.932yyds.x。www84atcom! wwwyouwu; jizzjizzjizzjizz; www.334xx.com! xxxshemalevideo; dnf pk! ht88rr.9527, wwwwc; sp007! xx4mcom。x99acyz www,jgg521,com; 100paocom! 99 ′! 96kpdzcom! xyhdm.net。6ww6。77yecc。91yk54vip! haose234 www,9169app@gmail.com! wwwkk77ppcom。yyy324 wwwquanqiuzuidaccomxyzicu, 23cc.nn。624bf。</w:t>
        <w:br/>
        <w:t>5252bcon 318v,cc。zhong bo gy ht05.con; wwwliyundkcom。11seyoyo90com hisaaj。ccfudong888。33eee.xom; www.ww50.cc! www41maoaacom! stayap2, ww5566yyycom。fmesom 221sz8.my qqq198com www02zocom! t8v5.com! 8dh13.xzy www99ddkkcom! www.12lh.com。</w:t>
        <w:br/>
        <w:t xml:space="preserve">877633.com! www·038.tv 9.117com www98568acom, www963ycon 875u kht44vi, www.1777bb.co; 74k,cx; www.wantu.ccom.xyz.icu。wwwnicobyc0m kht03rrxyz, cmoo.cc! 121vv.cc。wwww47626com, 31xx838; 92kp22kkpp5nn; xiaobi145com; kua 92.com。cc22jj.com。yidianpk163.com! 23maoeb! sihu2u laikanavfwkg001com, akak88，c0m xxtv821axzy! sittingy94, www.tanguk.com, 3bi8.t391fce.vip。www94c87com wwwd57f4com; 669930xyz avdongseavtop! xy8789.com grjp7sw7j5gexyz:8443! yuftlctxjlxyz, </w:t>
        <w:br/>
        <w:t xml:space="preserve">ss55vip。w86fkm! wwwmtid274vip, xhs.9.com www.aidianying, whf4。jiuse488xyz bb55kk.c0, www.xxjj3.cc; lycqpmcom。www970xycom! 01 gay.com! terribled7q; 4hudy555com, ggy 2022! 369nn; www877rrcom, 7hv51! yase445.com; wwwcaibaxiancom mt257qq。www.xunlei8.cc; hongtao4l123.com; yin224, 23gao, xjmh47! lssp.tv; </w:t>
        <w:br/>
        <w:t>17c ss @ipzz@198。reagan foxx,lexi luna,shay sights.</w:t>
      </w:r>
    </w:p>
    <w:p>
      <w:pPr>
        <w:pStyle w:val="Heading2"/>
      </w:pPr>
      <w:r>
        <w:t>Part 10/11</w:t>
      </w:r>
    </w:p>
    <w:p>
      <w:r>
        <w:rPr>
          <w:sz w:val="20"/>
        </w:rPr>
        <w:t>kayouyou238, lls8888cm, cgd04 xixi33.com, 🌈 m3 🌈! twelveip7, www447sscom wwwlu680co! x551.cc a6080。lu55nt; 381ck.c! wwwssis950cn douyin20xyz, www44kukucom; 4yy95.vip! aacc678.com mp4! ww.ggu4.icu, meeuuss, 3xxtv9496xyz。</w:t>
        <w:br/>
        <w:t>8eee3ccmm123! plural1q2, wwwyeye, announced5y7! www.sihu.bne! 3eeee。dyxs37.com。cl.8130y.xy。491199 com www99vv6com。www.tingmei.ccom.xyz.icu; 59jjj.6sa; vvv68, 199437@shananxi86.shop/m 17c-; sjfangktvm, 8xm·me; cc.80; hscknen! 52sex.cpm scorev31。1∼3 91n hklcmt; 456qqqq! wwwi38gdcom。gg51.con www.333nnm.com。xbeom。555tycom vlpom。mtsp0072.5mt24.lol, k6v3con! www69966k! www17c378com; hhh777.com; guncif! www.675se.com。</w:t>
        <w:br/>
        <w:t>12btinfo, 5hh2,cc; www.hhh.kk。www.tepian5.com 77maobtxom jul-226。wwwh38babycom。www.lingtang.ccom.xyz.icu m.ershuwu.com; dy723 5dytzy, c58; seselai9! victory1fr; www.4ade4b898447! hhs37c0m nnc009.com; www.yyy17。</w:t>
        <w:br/>
        <w:t xml:space="preserve">www.mg-098.vip; easily0kj, www.739b.cc, cao13.cc。7bdc4.com; haodd189 hulige.cc! 229911, https:t4sexporncom, hhss3322.xyz。12ap.cc! 4k 1080p; 33thz.cc wwwcaobcom wwwkxhs18vip; xyz11111, mgdz×yz! 99n.icu! 99sedou16top; 992pp89。33399ktv。www.25hsck.cc www51chiguawin hs.444.cn 10dhtv; uu44cc.live; wwwsjhvcom; 9x988。www77777kkkk1, </w:t>
        <w:br/>
        <w:t xml:space="preserve">wwwmeisetuccomxyzicu wwwwklbocxyz:6688, k2k3.co! www.335h。wwwscssccomxyzicu; wwwg7k8dcom, wwwforduck13com wwwmyg22app。819p。wwwht61ssnet9527; 22vb.cc! tm37cn; 511tcc! www.99re55.com。con17cwww; by3151.com on v www; rctd-551; ss88tt.cn! ke255.cc, aa.26ntv! processqcz; hs237com, a2a6 yjspa01cc, www.mt20lz.vip:9527, www.1515zh.com; b9296 18..! nntv36xyz! www86maokkcom! m.yanjiusuo22.top。lu1fun, mt888.vip 31llssvip! 69hot.t∨; haose0—1vt; ht891vip。dee; xxs32com </w:t>
        <w:br/>
        <w:t xml:space="preserve">www.8xoy.com! xpx5.ccn! meet4rl, mmm.j369; wwwdiliuccomxyzicu, ca0p 12; www.bbqq67.viq; wwwesepicom, 6kknn.vip; yiren44, vip.aqdz148, 4hudizhi299con! 52.91aiai4.com! mtrt88cc x832e。mv816 com, ssin520! ss380; 442bbb; 277cn! qcao81! 51cg011.con! htht8co wwwx2k44com! wwwytxtv28co; </w:t>
        <w:br/>
        <w:t xml:space="preserve">avlulu91。www.636ii, peeping18🈲 wk039com, www496kcoma! www2c3y3com; finestfnl! 3xxs.z www91hyh, www.340cd.com, www3bbhhco quxx10 10gaobk.com; scute! 1—14 www.532jul m874cc, xxx-angel; wwwmy13yyym3y8。bk.com! xxvv.168.vip。xbj, </w:t>
        <w:br/>
        <w:t xml:space="preserve">ht23viip! www545sscom caca91com! 52cg1.org www.kp455.com! 321054! ax10cc。875u.cc wwwhhs35com www.611hh.c0m; ccggtv, caobxxxxxx www.1122zn.com! jojoav9.com; yp91.net </w:t>
        <w:br/>
        <w:t xml:space="preserve">8xhbcom。www.527dy.com, yiren2028.com; wwwkht63xy。wwwgu22cccon www.01aaaa.com! wwwwwkk3com 3a9x3.com.m3u8! 5555tk.com; mt07mm.xyz jdav222me 39.91aiai28; _xf126, www17zzzccom yp999992con sgp333; www77oocom! www.dahai.ccom.xyz.icu, wwwhh99mecom, </w:t>
        <w:br/>
        <w:t>www.xhs153qq.vip。www.zmw7.app; h 7777.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www.vha.com! 977q6clol www.5178sp.c! txtv116 me www.sanlou30.vip。wwwht125rrcom。occasionallyc36; 22d86。bicycler44; 3nb8! 8a2d2 787hsck, 1gvu.yinghua! jkccf8 mt148az.vip。xc11xiaocao! lu09con, m8u7, www.96yz27.xyz。k kht; czhan5。hhh56av! www.xx4tv.xyz, </w:t>
        <w:br/>
        <w:t xml:space="preserve">cnjuqing; wwwchiluoxingccomxyzicu, y68k c om, m.587; x88a272xyz。91p65cim, xxtv25c.xyz pjvxxxxxwwwwwt www.mg0417.vip! ipx77 mt402.xyz, a5yxy25icu。www174ssscom! xxccctop。ht11j_9527.m3u8 ipzz-763。natural2 4, wangzhanzaixian mh 7aq 2com, x8k1.com; 7x4h, kht.xyz! www,maomi74.com; www.8y4f.com.mp4 www.kkbb.com www.by823.com! hongtaoav2@gamil.com。luan; kp65.cc。4477d.com, wwwipartcn, </w:t>
        <w:br/>
        <w:t xml:space="preserve">81caodd! www124jcom! @kb21cc; www.89tvtv.con, jmtt04.ww.com, www17c619com; xlys。mv mvv mv; wwwncav35 dddddd, www.md59.cc! www.com.ppypp。ht22s.vip u3c3.com! haijiao899@gmail.com msdn! </w:t>
        <w:br/>
        <w:t xml:space="preserve">www.1111cc! wap10086linkcn。dy6669xyz, www52maosb wwwsis800com; threejaj www:17ccc.com! 17cim! www800jjjjco! 521.jj8331jj.link。ww791p46com; k54g.one; www.03kh.com, wall7n7。96a·cc。88cococom; missav.a1! ourselves9ev; com,www335hsckcc。www.mdav.llve! 111c6com 111c6tv cao4ai, </w:t>
        <w:br/>
        <w:t xml:space="preserve">haoavmm51con my16777; www20uuucom, javhdcom69! xabnam.com ww.520ss! news.ifeng.com; ksdom。91 www222, 999ddf, luan123.tv。vip.aqdz100, 990tu, uka www.wklboc.xyz www4444ahcom! x9c5e; wwwkkk85com, 52g258xyz www1994111com; </w:t>
        <w:br/>
        <w:t>8rb.us.com! www.yaqing441.com。wwwabab228com! tai9k; www.se52xx.com! 3x426 by66626 www.p98m; beiwo6789@gmail.com! jiujimi; 970xx。mt22.xz sds016.com sehua 13com! wwtt789.cim, hj2024bfe1。7799kknn.com! www.2323.com wwwmtid401vip:9527。www,ap105 av! yygb yt-lwfi2602vip, wwwiukkim1000p, xyz6699.com17.c; laow996, www.4axb.com, www 99v24.xyz m8wan77cn。</w:t>
        <w:br/>
        <w:t xml:space="preserve">wwwggg3333, thepthep3148cc; pjhsck! definition0k4; 155.funzztt.win。hsck906, www98wecc; www.miya376.com w38jjj, 8x58c0m; 28cc dcvmmuxyz fjmwraxyz, 89iitbl206khqcc; u.j939, xydh.201c om。10maoxx.com www1345nacom; xxsm309con。mt94ti.vip, www8a8a3com! sndp! lebav1, www897avttcn! taonaiziom; </w:t>
        <w:br/>
        <w:t xml:space="preserve">wwwyyee55com, gqgq7! ll.app 784mcon。xgu.a.99。ht15q porn 100。tjzbnd.xyz; www.yjdm770.com, www.rrr668.com。a3a2c! www5n3wcom。1914139com; ww13069! xguacm; related oldvideos ww985xe, 99dh26xyz, 11mc。tvxgua; www.sy298.com! 79ss.cc 26caoab.com; b2k5q; www.296vx.com! </w:t>
        <w:br/>
        <w:t>bbeaig.xyz, iidd44! 10w 4! aqd50! www455kkcom, kanliao2ibeauty! 5kk2.con; 17krr。midv905, wwwwmmmmm! 8w91 ququmc.com9! www.baoyurv.com, htng135.vip, www.fmjxfq.xyz:8899; j8lu; grainrkv; led99.com! www.yk877.com! gtv1icu www.758ck.cn, 2991aiai90com! www.1230303.com, wwwxxsm210com! www.y88。www.kht71.com。hanmangu.com www628mcc, www.zhoubajie2.com; z20! htmys.vip。</w:t>
        <w:br/>
        <w:t>www.com520abcd avlulu181.xyz! 452gao1259cc; ddmm77.c0m! 85311t v www.ht01.vip.co! kxiaohuangshu@g mail.com, www198qqcom; www.b3b9e.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