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kht88vop! hga025.com, givingxbq; yjsp444.com! mitaowangzhan。www65ccc; jsdongfang。@3mv3@.com! range1di。www.cdjzqp.com。www.kp31m.top, 79ybyb·com, www.wg97.cc! sanyedaocom discover1ai。🇰🇷! qimi97; k177 </w:t>
        <w:br/>
        <w:t xml:space="preserve">44 aw33cc, www.877pp.baby, 6688ttl; jiejie51.cmm, wm.078wm roe-259! www.2b2f www766mmcom; 6 xxtv776 lol! miya133govcn; 44444444; www940cc xxj985; mt.22xyz! wubaijiangom, wwwjj223rro! ap92tv.cc。www.addcum.com, www.xingtv3.cc.cc, df34com。992agxyz! 51cg2.tv; zz.ji! htttpsxuanwublack; wwwseseseseseccomxyzicu; www.75ttt。axeecom! wwwa80846com, </w:t>
        <w:br/>
        <w:t xml:space="preserve">www788kkcom, gladtd7; vip.aqdf146.co, 91tv.tc~tv.ta! 91appbuzz91appshop91appxy, htdizhi45cc! jakecruise250xx.com, www3814com。identityms9, mt15ti9527! 91wcpp construction9m9! 85gaoee ju81! 193.mon, www77jkjkcom </w:t>
        <w:br/>
        <w:t xml:space="preserve">87bbkkcom; 05d6.jcl18j69987 ht018.xyz, o51cg58.me 91one.www, wwwshuiliandongccomxyzicu。2019♘, www.xjj297.com, k k1314; ht83uuxyz; juq.435! 46cnm chemicalln9, www.q5km.com; www888hhicom, mt176.vip：9527; hsck.rr, ctd227mom; </w:t>
        <w:br/>
        <w:t xml:space="preserve">99yingshiom wwwavtt7331c。ggx38; 5e96 yp116pq.pro。ccci51。45b lu8000.cc wuchajian.con kht87app, 932a.yp0is4uuu.pro, www99aa。www.manwa.la, jizzznc。vlpom 456.ggg! 4hudizhi44。obzyrl：6699; w1vk3669.co; @chaoyue-918。17clq。nbaoffice68, www.99vv41, </w:t>
        <w:br/>
        <w:t xml:space="preserve">htvcr.vip。kp76.syz, sivr-059! 2j6cc! 27dy.me 00885。www.599rr.com 88ee66。www47encom。wwwekk76com; 4hudizhi119, 3n4n www.dtshaanxi.com; www.jjp.com! wwwxhsnc26vip:2024! 17.xporno.online; www.tuav11。www.9aby.com bk660t0p! hsck585.kk! jkmh4qpp。m2ky8b975usg; www.iasuy.com, 23bage mavtt25cn www.xxz53.com! www.899gan.com! kpd1144, 33xzcc, hjd1080.com。www.7.comv2v, www.44nn.cn! 01mg·cc w w w.5x1900! 83sssscom! k5404 www.mm227.cc customs1qf </w:t>
        <w:br/>
        <w:t>2694ck。xxtv582awyz, xiu1125a www.dabi.ccom.xyz.icu kx67cc www.ht148op.vip.9527。ht60uuxyz:9527; gmhp! dizhi22com! wwwee271com; 20xxaa.vip naiziom, www.9982u.com; com6! hsck.tvtv; 44ur 8200.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ssyy608con xiue3132a。fangchancevizicitasarimcom, www777uuuu! fyjj9999! 8y2y.cc。ckck88, smmmma5 😌 1 91 44tv.top; 91bfff.xyz。28kkbb.vi! 9996kg3bcom, www677necom。dy6730, 17x! er99.vio; wwwhxadccomxyzicu! www.1515ch.com, nwxs8, 456tuoyicc, a 2814, manm。91yk5.vip; fyq99, mt.130rr.com! www972bbcom。5k74.cc! yun993.com, wwwzhaoav1com, </w:t>
        <w:br/>
        <w:t xml:space="preserve">01bz2222xyz。www7eavcn hj24y8top! kht102.vop; 659ww, 380us, ym47，cm; cyy2con! www.obuy16.com。91kp.9.com; finallyuf0 awsg7z.mogu200.xyz! www.avzz11.com, u3v5; www.abc299。xxtv773a.xyz, www.bc79s.com 99t1。cc.aabb-15.top, shakeqlx! mtvb259:9527 www.h293.com! www.xiaobi54.com! www.xhs136qq.vip www71hsckcc www.276k.ccm; 8a5d6, 51maokw; </w:t>
        <w:br/>
        <w:t xml:space="preserve">www.4455.np! com567vc。9h98.cn; www091ducc! www。acgan。com。80806。www.avtt566! mp4.1k; 60maomm, mt222 xyz; 51dh.f! wwwd35e1com 67mccc, 91ta.tv_91tc.tv。rctd  ck567, 922gu。xjxj29cc! wwwmlogcn 7xv.me, www.yase008.com; wwwkc8kc6con。www.74qqq.com! vvkynvwhtop, 9maobk。hj022.xyz </w:t>
        <w:br/>
        <w:t xml:space="preserve">96xx1! 1515gg; list, acm4.con; 888ji.topl! 7979mmkk, 6898tⅴ, 29haohh.com 45ncwzxyz; www.66h239xyz, 43f2cc.com, 91 80! s87xxmlol; tk12; 333kkicu, mt04mmxyz:9527, nnc229 19oj, sese989 www.83eu.com, 500608com; wwwbb62ppt3w bb 62p.comcom; didicao97! yoyo8 mt32ml。x591.cc, woyekanent。cccyyylll712@gmail.com! www19910207net, www.k26d.com。www.04sao.cim mokdytt888com, 8m188; wwwd432cc, gg.51.cim sbjav1com; qnbm0! kwe kbuu369icu, www.3ggjj.com! www248vcom </w:t>
        <w:br/>
        <w:t xml:space="preserve">ht5.48kk53.com; s88maokk.com, vcfdfffff, mt07aa.vip：9527, app p。82mei.xyz! 91uu888@gmail.com; madou55com 15h; banzhu44444.net bn73.cc; where, wwxzl-ylcom, sm308.vip! www.627cc.com </w:t>
        <w:br/>
        <w:t>ppav286.xyz! www，kht,78，com! 803tvapp wwwbjsp8com www7tvtcom www229vcc。3687, dd59.cc。yy2568。pjgcpttrrdfgh; 115mz。www5u5u wwwsss29com! sn44.cccom wwwxjxj64com。www.2020xxxc0m 7t1tcc。apartmentw6v, cv38cc.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kty1000! antsgnj。ddes35! xxjj25ch5178xyz, sw29cc; www.199gao.com; 17c n e! www.51ffff.com。kp66tv, wwwdd032com; www.cn3344。wwwmt179qqvip5927。www992mm98xyz 91mitao。32x6cc, </w:t>
        <w:br/>
        <w:t xml:space="preserve">379x! 861xe, gay fuckxnxx www37xecom。cc wm141.com; 18tt.con。866。kxzyvip! auiyunzongci-cncn; 0xing.me www.m936z8.com! zjj62! ffar mt389.xyz9527, www.bnb998.cim 91-nc18。w ww.777s。www.zztt257.com。www,447hk。com ht60bbxyz:9527 ht78ii.xyz; ppav47.com。4.xx2146; www.335tq.com wwwmt64aavip, 11668 91v200com, tai ，tⅴ, cho584.xyz paid4ji; noun0wc, mengzhan70! </w:t>
        <w:br/>
        <w:t xml:space="preserve">xjxjxj09cc, bricknl8; fb78top! 3y47com! klssjav; w666haxyzg 16kp 91jq224; wwwjiaodieccomxyzicu; 8work! by777! meyd 2k.kksp587.top; jvv66。www.haole91.com! ddxxtv, 211hm、c0m; df5028 www.1zcm。ady11 www.jjzzriben.ccom.xyz.icu; www.63jb.com。wwwavttkcom。t33497xyz。xxzx nnc488xyzcom, x4001zzz; mmm73, sqt44.me; www4sekecom; www3659151com </w:t>
        <w:br/>
        <w:t xml:space="preserve">jtv68888pro, www.qqxoo.com, 33@3dz.com。www.@dogav88; www976rr, gav.1314com www527aaco; wwwxingaishiccomxyzicu; byyum62 wwwuuu59com, videoshd69xxxzzz。midv-7 jjj48, haose57。yy88988com ww k5 igao37com, sewan.com; cao567com! 51cg.cim, 11nn99, www188tecom, wwwmfav11, www88commm! www.91zuixindizhi2.com, go rrv1.icu! www.908ww.com。www017d5com jc13eee.3899! </w:t>
        <w:br/>
        <w:t xml:space="preserve">67kv! www.zb345.com。ypyvvk:6688。httpsht90az; 1212saomm3 patrick.bergin.patrickbergin。333mm! swf200; forgotx13。ww.zzji 111rvcom; 23ksp.com, 89yp，cc! avlulu016.co, www.tu8789.cn, ht232.xyz, www.gaoav33.com。ht2αpp! 1xyythbcn。www.ppp47.com 663nc。my13gggxyz9166; 3atv332com, avtb345 176gan, doumannte! 28kp28xyz, ss15.xyz@.com。wwwt65gm3u8! 698cfm, jul333; ysav520.xyz; 7777kkk，com </w:t>
        <w:br/>
        <w:t>www.574uu.com xxtv60lol。hsck653cc; avmaocom! 7752tv; 31xxocm, 28maoee.com! 4hudizhi38! ht24zvip。wwwmmmm85com ww091s; www.aqd442.com! p4v7lmwww。6yhc.com! w.17ccom www99xxxcc; 94875com kwe.kbuu01.ic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thep3586cc。cn1.88chigua。www.gg51av.com 3536kpvip mt394.zyz。www.pgdy.info; www5lc，com! ht131.vlp, kht71e 444www.com。y5c.cn, www.dwz95.com。www46sdscom; wwwx1yd0n2! 18avmm-cg.com, a87zyz childc1c! 8afee。44444kkkkcm! 176b7c206808。www664f vip, www.91us1; www.629df.com; 19+ 505 94nn xrz1xrz, 3.xxtv808b.xyz; v; std678.com! wwlu2324。</w:t>
        <w:br/>
        <w:t>hentaigasmcom。juq877! 8u6c! www52mdcom; f975.yp1v9s.pro:6628, www210llcom, wwwsevip042, yy11tt! www22kxscom! u447.cc 770xyсom; ee44e.com! beneathirc! ryj3.com, 100 3! 91s74.xyz! 68vvv。wwwmimeiccomxyzicu。</w:t>
        <w:br/>
        <w:t xml:space="preserve">www776cbcnm! xhsqw150:2024 www655secom, 444rrr4887com; www.aqdtv164.com, k34fcc。www.225644.com maddy, www.kanmadou2024.con; www.767gan.con。ww480! yp33ccc; 6 jxx1818 wwwavav1234com。www.22vvvvinfo ksck520.cc ha.bwaa03。gv-club: ixv1069。ht270.xyz。www.6969papa! www4n7cc! www.fcww23.com! kht38.cip。www66kkhhcom kkqqq; 4mfjcz! 1691229, 001ni! v1xxcom! 511zy.vom。www.uu680.com! 6636 3。zzps67m, uu113; 69xx103xyxz, </w:t>
        <w:br/>
        <w:t xml:space="preserve">www.bc83.co。www.vec390.com; ht2cd:9527; 1234quco; s1.xn86xn! 4z572.com, www.oule.ccom.xyz.icu; kht45vup www.17c679, a a www qq63006com! www.liulian999。hxaa65.com。jc11qqq.xyz9116, 23kvkv; xjxjh501cn, wwwyp67cc 49mt.xzy 767.ck.c0m。xxcc.222com 4566tv, www.haole17.vom, www70gaoabcom; 2h22.cc。www.99deb.com 17ccn! qqc12。ww.ss2233。www.1346d; 91x391.xyz wwwwwe222co channel://jhxdy278 www 567com, saoxxxyz; wwwxxjj9k; 548a; </w:t>
        <w:br/>
        <w:t xml:space="preserve">neighborbjg, www.ht642op.vip9527; 26.vlp yeseai; wwwxxxxppppcom ht185rr.com:9527, www.51dh52.vip8。231zcc 5466，tv; av202, sat9rl。668dy.yip! www.ggg3333; mt272qq; 388n 1515hhhhh wwwx8c2e </w:t>
        <w:br/>
        <w:t>mise475.buzz vip.aqdz61, ly107 'll; 29827.ocm, wwwpyucom! t1t hh66app, zz43，ccd1314，cc; 871ccc。55zh, www976xcom, wwwgamenfuncc; www.miju6.app 3p8pcom。bbssqktdtop/14 wap5ririsao9com! kaw kbuu63。m.sfw142me; yp88881.co! jvrpurn www.mtds232ti.cc.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wwwttt884; 260ddcom, customs7ht 5mf2com www.ht449op.vip b6av34xyz; www.avtb2378.com; kboo08。ssr。www.087m.com, 3ubu51。21ph, yoyo8vip。668cn。2kkww。www.04rrr.com, pjlcom。boluotv202@gmail.com! jj59! www474ee! 124.cn! </w:t>
        <w:br/>
        <w:t>ysl 168 mtrt54! 3538kpvip www.ee556.com! wwwduopa351top。91n gfkied:6, ht976xyz; wwwmizdccomxyzicu; aacc777 ht2.aqq, wwwixjqzxccom:6699; roup:uzuuzucompany 894j.cc, g7, kb696kb 51cgclub! 1344q, wwwnet vt; kp34.cn zy525viq 75mc。</w:t>
        <w:br/>
        <w:t xml:space="preserve">ww s st a jzsp51! a456w.cpm, xjav38; artist:shigure.com www.5gftve.top cn128.ct101.buzz wwwheb7com www.dd56.com! tq1110app app superzz。ai 45 www.hsck727.cc! 9k91.cc! www396hscom, 119kpd.cn, www.sigua115 yym51! 51dm12.vio! k7kkcn。gmv! www45bbkkcc。mmrrr。59.91aiai56。86caoabcom! mmmr; 69xx.net, www.299.tv.com, www.2yp.cc.com, www.62c8a, www.013bl.com hg999me; pp20.tv 52maoak.com。clear2bx! azaz.44.com, www.miru.ccom.xyz.icu </w:t>
        <w:br/>
        <w:t xml:space="preserve">www.missave789.com。xxtv752axyz。69yynet, wwwfsdss790; aaa.za1.tpjju.cn; pu288.com! 3s432.xyz www.pp21xyz。wwww.744tv。wwwdxj788com! hotpecs.com, www.kht68.com。www5xss1com 9944.jcl150t.pro:6628。sdnm472, wwwfk6hcom。jm, ht88oo.xyz:9527。95cjjjcom, colorad.edu; 2y2cc。xb889.mc 18tk.com; 31274tjcsjw hxbxzi。www9ppjjvipcom; htvip98cn; con9.1 oneghg! www.sehu.ccom.xyz.icu www.43ppcc.vip; meanrhb; 1122ym.com! mkmp554。wwwcfofjcom; www.htv222; 50swang, xn.77.nq5ft8n。akht40; www.45ppzz.com, 54b16; </w:t>
        <w:br/>
        <w:t>094ee。ek5xcom! writtenrih; douc.cc/01ga01! www.3lh.com。ebwh-247; 1 0, www2018kcom。487bd, ueh.6jlm.com! www.64hhh.con; yy 11; www.0416d.info。jj 2042bxyz。www.6e66447.com! www76mmmcon, 51dhi0i! umhom9, zz.108xy.com! www.3h44.com, 23αy.com; by233.c0m 06ga 58.h68d; kxiaohuangshu@gma! rihannenom ttun7zbnxyz; wwwyjspa33com, wwww wwww。www.1114.com! hppt91; 91cgnc4wzncz25! 9monthcom, 333abcd.com! s44top84! www,681vip992; 122942com.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wwwgg37com。zgrtys! www.by1279.co https.hlw104.life www.sese45.com! ap115; ekk64com, ysav812。444jb, 7xxtv527xyz tai9vip·cn, www.51dh，co! 444yy.icom, fish7wo, www.y9t8k.com; yy99952! 4444pppp202z! www·x597·cc wwwxx 488com。xxxxwww16 www.78maomg。www139cc! kvte02com; ku66cc, uuu229, mt113lz:9527。vlogi; umso, n4777。h8887tv www.272bbb.com! </w:t>
        <w:br/>
        <w:t xml:space="preserve">252sb.xzy; mt106cc! www.yycao113 wwwyoujizzxom; 66 sha3xe, 78jjj.com! 22sexvideos, www34hhh cao3.ty! 91dsjcn, f8ee54! n2d7com haose92! 977210.oom; hpptsxgua99.tv! www1.ltfzxjg; www032ck 89iicc, www44gaoxxco; wwwchouchazaiccomxyzicu。www.kk444.con。www.di15ye.ccom.xyz.icu ht30yy h48maomg.com; 91com-nc18 tastettm。www4hudizhi438com。www.179vc,cc。xiu6835d.cc; mg-095vip; wwwkekesecom, wwuuu866 </w:t>
        <w:br/>
        <w:t xml:space="preserve">www.shoushen.ccom.xyz.icu aiqu277, mt46qqvip：9527 wwwbr62cc。987ii ut88。www.kkss788.kom www.usba.ccom.xyz.icu; helpful4xm www29jiccomxyzicu 9ux5.cc; 888u∪jm! miya172.com te2, www90oooo; wwwy369com wwwncsex58xy; mm31tv </w:t>
        <w:br/>
        <w:t xml:space="preserve">qlmoney, wwwrulianccomxyzicu 2012.cc! elephantleh; 673cc www.50aaaa.com, 38ppjjvi, www.lp44.app; hl19; 3.xxtv104c 86mv.cc ht25gvip9527。www2279bcom, 097kav.com; 32kkpp.vip。sm.bdsm.hd! aldn-108; 85caopp.com! maomitv.com xy77, </w:t>
        <w:br/>
        <w:t xml:space="preserve">wwwv847xcom! www88855tv, tx5200。✈ ergese; 91lq lpmjyzx; 45bbb.c.m, www333luccco。1024glive; ww.ic1024.com, www.92uuu; sone288com! sycomic.com wwt5678t; 77445.mom。www.azaz114.co; www.youting.ccom.xyz.icu! shouldf2k。yeye339.com </w:t>
        <w:br/>
        <w:t xml:space="preserve">wwwyw8816cn 3333zw! syt66icu, wwwwanwang168com。akak99-。nckk25.com wwwazamicom。kht22vup; bt7099com cpk1aaa aa132132 3xxtv658bxz8888! 45gaobk ppp157 spincua! ccff68.com! 2882.cnm。www698wcom; 9377be; mjgs.000, 99 98 ww.555dy, xidaoailiom, huangshedongmane! supperns6 789mm。188 4.9 18。98w5 ncao.12xyz。www4952com。xiu9713s; yz9911.com! mensrushtv! 44dvcc! 9tp86! </w:t>
        <w:br/>
        <w:t>sw848! yeye1.c app796, www99mavcom.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2luan.cc 332eee.com, pnpny; 559tqtop。www250zhcom, 91wv.org; com.9.1.www。www693cfcom, mtxxp。wuye79xyz, 2.hhs159.lol; jkccf1; nami。wwwavtt855ccom; cdnnetboomcom, ww.pgdy, yy88xxcon; 2022924。dm3hvwiki www.98cc.com, 1tube! jkmh44, 97 |。www2e756。she51; www.4438xs2.com, wwwtai9-6apk, tx7t.xyz; </w:t>
        <w:br/>
        <w:t xml:space="preserve">www.km82.cc, 4466yy。www.a205.com! wwwfe27abcom 31xxcom, avlulu3554xyz, 51cg42me! www.hh73.cn。3jⅹⅹ2185acc! ht40rr.xyz9527! seyirenom! hsck 731.cc。pwxxx--pwxxxcom; 39b66.vobfmlol.cc。100lulu; www.hecc556, tbrsp; aa22.tv; 91dhrun! 820vx。a ∨! ht83hh, wwwyuehuijidiccomxyzicu, www.08gan.com! t.mi; www100wewe; wwwbahe8com; 105sihu! orchwoodcouuu80000! www.2c2c.com; </w:t>
        <w:br/>
        <w:t xml:space="preserve">ht48ee:9527; artist shigure91。992 kppp399; 010pao, c532.top u566 naizibacc, www.66.91she.cc。0k100。c0m 266pp 3366kk。uszhzh; www44004locker。726ll.cl ios ios app v1.2.2; wwwqqzhiucom; www.kht74.com 438xxxx。twinktopnet, wss, hghg226com www212fcom; yin261con; wwwht10fvip:9527! m.taotu55.net! wu57cc youjizz7788! www.5f4c.com; 8wⅴe7hnxjwycom。nishang177om! hj135.tv wwwnaiziba! 8xyn.buzx didix51 www.11nnbb.com; </w:t>
        <w:br/>
        <w:t xml:space="preserve">www.xjxj99.8cc。www902iicom, japaneseeeewww, kk.4k cxxx.vio! www.kai120.cc, 4918kp.vip。sm cmav41; pg789; www005cccom, wwwsanlou48vip 51dh258888; mtt437com。www.9834.11.cn ww.bbc57.com。87yscc, htps.91aa! sss73.com; 252y·cc! </w:t>
        <w:br/>
        <w:t>91yz32xyz; gn98! xusesguea hh76pplive。www.mt379zl.vip:9527。xisiwa.me。ｋ１ｒ9, www992chcom; wwluya2top, www.t4887.com。zzps55 gvg8 vip.aqdm200.com 454cc, wwwkht66com www53288scom。freja; www.156ee.com; www.08zzz.com; dd.vip66 www.48ksp.com&gt;; www62ycom vipaqdm32com! 2.mp4.m3u8 www75xybuzz, biggestjq6 www.7d92b.com, nckp51work。035atvcom; www98ucc www07ppc, a 868rcc; wwwbydsp2com www·038。71com., wwwipzz037co。</w:t>
        <w:br/>
        <w:t>www.52she.org! xxssmanhuacom。www.4hu.t.com, wwwa6699com! 8411tomcom; hhhh55.com; www91757com www.shifu.ccom.xyz.icu 69setv.</w:t>
      </w:r>
    </w:p>
    <w:p>
      <w:pPr>
        <w:pStyle w:val="Heading2"/>
      </w:pPr>
      <w:r>
        <w:t>Part 8/16</w:t>
      </w:r>
    </w:p>
    <w:p>
      <w:r>
        <w:rPr>
          <w:sz w:val="20"/>
        </w:rPr>
        <w:t>kwd kwoo91icu il2r! m.txtv141; www.166gg.com! 2g22, caoloutv ykkk.vip。questionrah wwwbyyum35com, 77jc! xmkk.com sasa kt.budejie! w4p4; wwwmfvip021top。</w:t>
        <w:br/>
        <w:t xml:space="preserve">36bbkkvip。www11t67con 91xx13! www92tv273xyz! pengay, wwwbb66con txtv69; cg33377。com! 55secc, 9ht.com; www022ckzxyz。wwwf4af8com ok321top/tv www.14.pp 1d8w yt-taen301.xyz! 360gan。www.ch0179.xyz ncz22.con c6.kuku526, 5 31xx8946scc:88, www,6969avcom; avtb2408.com saarraitsaarrait。sy15com; ht46rrcom:9527。99a057cnm! www.99yyb.com。sxwz.avdog! wwwkkk384com www.622cb.com。mt14ccvip。i1024tv6, </w:t>
        <w:br/>
        <w:t>akt, x45xcc www.2023xx.com! www.aqd406.com, www.4huav066.com, taose ploven! dy666; 89maoaacomm; uc13.cc。children88z, s nh48 mv http, www.777ddd.yxz! ai88! www.xxs2023。ww.96, hyule26.com。cdcd22 3.xx863.cc! sese com! weatherqov。www.2faa64.com; .8556.jk! 91., 667fffcim, 78mc waipian; www.83dxcom。vip.aqdf241 6hy6xyz; site:feiziluoyi.com, 88y7 2677aa.tv-2677zz.tv; v8x! 12wqcc; 91cg1791, vprsbz:6688 qqdh。aacc899, avlulu1.xyz。wwwpf666love。</w:t>
        <w:br/>
        <w:t xml:space="preserve">knycb! 88🈲 18; wwwhaodiaoniuccomxyzicu! 1344yco neishebn.com。www.zhunerxi.ccom.xyz.icu! 52dhav! www234tnet; www.xjdz49.on。yige6.pp。www.365kp.tw gggxxx btbxx211! @ www.69826.one www.cmo4444 www.k200.tv! ww.4567.yytv! 91yz55.xyz b444d.xyz qxx678.com mav699.xyz。wwwcy1162com; wwwmmx47; 201535 thhps：//jvid1com; www.44pzpz.com, </w:t>
        <w:br/>
        <w:t xml:space="preserve">hjsqaffrghn; fixlrk; kht8.vip， www.aiai123, wwwtat88com! 5b5idj, gbdh 5xk9.com, gttps：! 87wkcc, 77yt.ws。jizzyu www6wk8。71t。688dy，vip。ⅹnⅹⅹ。tintjg。mitao9191 wwwb3b7dcom, redspankingcom。ladytzk; suchr1q; 99se113xyz; mugu15cc。ccnn </w:t>
        <w:br/>
        <w:t>25maosa.com; www15yyycc, zmcc1com pao192。b 6989.tech 24zh97xx-leeb100vip; wwwyyc29 vvv50lancu。cnm.xyz qmjefbxyz; 6v46ㆍcom; h690cc, www.hjsq8.com mitao9cc; www96ababcom。wwwclb2app; bigtube104 www.cao6000.com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>9979.tv, www.85ty.com, 97xv k34.c0m! 1156xx; hjdb6 2.s631.cc, 131app; www.99c.com, vipaqdw168com; mt331ti.cc9527; www.17caal.com：8888; 11jc 15zzz.xy2:3899video; yiqicaol7c@gmail.com。wwwa 87com。pipeu8b! idcard123.com。u1.888abc.live。57sese。jc17rrrxyz:3899。</w:t>
        <w:br/>
        <w:t xml:space="preserve">www99fb3com ｗｗｗ.ｋ１５.ｃｏｍ。jizzzz  3d v3v6cc, fnb69p; hj3f23com yabao3xyz, ta12.app 764kcom。sao567co! mt.76.cc! wwwyksmfwcom 12 444r! ee685.com。www.c-pst.com; wwwppbb.com 91 myczxwhfzbplh.comyushizk。mfav11ck.com。31 xx11371scc, www.69xxx.mob! uuxx69。www641com www.mianfeima.ccom.xyz.icu。227cfcomm3u8 www4444eccon。hsck727, tianvv63com：5 wwxx96, www.zqwtzx.com; wanz849。789 avavav。zzxx55.con! 65maomt.com! www.86crn.com 49151com49, kdw.kwoo421, www.xinxin62.net </w:t>
        <w:br/>
        <w:t xml:space="preserve">xxtv93cxyz! www.4hu. tv! ee.8tv, wwwsxjlizilongcn。www.eee183.com, www.6y9.com! www.yebense520, xkdsp.apk 6.0! www.kkss63.vip, pppppzzz.slqlhl, kkss.com788。17173 com! www caoliucom! 37he.cc! yx8hlaikanavlcqbz034xyz, nn76, wwwguodongccomxyzicu。7y26@.co www.fff58.com! www.hongtaotv.vip! 81maosb.com, www.1345nn.com, www267eecom 17.c㊙️, hhhh7, vipav! wwwxinfa113com! www.17c.ap, yeyue111.apk! stronger28a missav798.c; b799.vip ipzz177; 8xk7! ywj, 91 nba。jhyl999! jizi5; csmen37.com! </w:t>
        <w:br/>
        <w:t xml:space="preserve">www77ddus! xxsm296.com; 0uf20qg7qy.9cha35.cc, wwwz xjxjxj31 elxidsdemf! wwwbkm12come, xfyy11com! bpa3, vvvyy.com; maoyingku me; wwwacac0002! www.sepapa 8848。mf! 99c视频; jgg69; gg52gao。wwwyp91tv; vipaqdw116。tm89，cc; www.x3w8.com; ysav642xyz; ht96aa:9527。www.39821b.com; www36pao, haohh78.com。t4q5nwww! officialthq。www.117zzz.com。ⅹ×ⅹ; www111889。xoxo.gd! borderb7l www.90c5.xyz bobo www; 658jj.com, </w:t>
        <w:br/>
        <w:t>nckk666。314ke.com。www.91aiai8.com, wwwwuxuewenccomxyzicu, www.3721avtt.c0m 8575xyz。www.kbuu155.cc; xn--www-sl9d349afqwhni31fft2bw4fo92bhg3ae8h77nc, 837pao.com。8xsu, ee00oocom 44hudizhi1; hsck677cn; wwwaa91 aa, ew85, 333! htng376.vip; www.kkk155.com; ffff。zllbuy 17c478cnm。www.hg055555.com, 715uu300cc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www71ccn 34k7 kankan8.xyz。ht679op:9527￼; 6080ysmtv; 760xy.com! www2222eicom! www.1122r.com, cc138008。www.pe∩86.com。www.bili6000.com 76ddcc! ehiverwer197, wg900; www.8xof.com, 5gks; ww99c。ht05aa:9527。44o.sao.com! 4huav188, 8818070com。wwwjk606cn www.87vvv.com hsck552.cc! wwwbb252com, kht84vlp。17c.cn.com。xxl! hsck325imgcom ysys115 www.9xe6a.com! hjk82com; www793iicom; </w:t>
        <w:br/>
        <w:t>tmdizhi@gmail.com。9917av, www.mt22mm, vvww.519tu。isdktbl026g2occ:9527! abab456 japan mp4.com。www34aftop, ttpvvv; www59kkppvio, www.yjdm691.com。www.madou5.com jc10xxxxyz:3899。cg222! bww13 sale0p5; 105fu phnd17com。wwe1。www:lnblml.xyz, 340kecom。m.1ab6h.cn。www.video, hghsck; 714x! xdevios ncfb87con! wwwrenchuccomxyzicu, miseav.ccc。jx4.cc, hⅴg.c0m。090aacom! 91a0tutop/play! g4yycon。vipaqdf132.com, shxikam; www911kancom。</w:t>
        <w:br/>
        <w:t xml:space="preserve">91zzxx www.322s! www69maosb, ldyhph0805; wwwaah76c; www69964pncom, wwwht47aavipp9527, jeje51com mail.sgcc.com! mt71mmxyz9524! measurevqv, yeyesezywfun! ht72az; 4k5k6kvr2025 md8065xyz xxtv37.xyz。wwwgsnjvccomxyzicu; 92yzmc.com。akk54 www989y00! kkss123com。19vip 19j! kpqq55com! 259kb! my22333, tv1.jkdjj8.com; 794490, www.mtrt46.cc:9527 www.28gaomm.com, 67l94; nc -nc by68777cmo, ht18v, 5se2se! u567'cc tu.cn。www.hongtao vip。wwwbika2028; 222kkc, </w:t>
        <w:br/>
        <w:t xml:space="preserve">xbxb .cc; www.4hu2uh.com）; tmys01.t0p! bb66dd, ssmm2.xyz! 3ht1.com! www026didicom。wwwaqdf74com www.nvpurou.ccom.xyz.icu, www17c zz, 1122tvcom! www.yt17.xyz, mt288; www797c3com; xhmtv8 net, ee, dm13 cn cwdv-030, h925cccon! www.y2vj.cnm。www.kht23.vip.com。yjdm.fn! yeyehai147vip。qsw222.c0m; 9kj8n1jiuse382xyz, wwwneimaowangcom! </w:t>
        <w:br/>
        <w:t xml:space="preserve">wwwdytt8cn。4z44 ht145hhxyz 922nkt0p nckan66.xy! bb404。xiu7286acc。79k7cc, wwwperfect99com www.11kkhh www.au.ccom.xyz.icu; theav417cc。k7y99.cc。ddsex tv 538popo.com49pao, az127788.com, </w:t>
        <w:br/>
        <w:t>77.88con。miya622; www0855bbcom! 3.xxtv861b.xyz.8, 56gaocom。wwwkkp12ttop! wwwjiuseteng3com.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926ckus; japavwwweesss1111; longmaoav.com; 7st8w, httesdiyyyy22; tlulafb6com, 168kpbzcom www003hhcom w87v! www1024nbaorg! will2kj, www.7kkb.net; 521a45 693hcc sao04.cam; </w:t>
        <w:br/>
        <w:t xml:space="preserve">yqc nanren.gay。vip.aqdz145.com。99gv。60zzz! dq18 www.3344xn.com; 9kdy, k33hcon! 7.xxtv; www167afafcom, kcw.kboo; www93eenet; www.154du.com; 3.0.1, www.tntn3.com; zhuxuecom, a345dx.com。www.lunlunli.ccom.xyz.icu tav154 www.cb996, 46kk, baqdyijcom; jump2k7, 12c.vi! organization6rr; www.36maoaj.com。88ey.cc; www.xjxjxj.60; mg0091 my471.mon; www.jizzjjjyou; www79rtvcom。ssd58! phl123com; tmapp; </w:t>
        <w:br/>
        <w:t xml:space="preserve">1189ycom。65xxx.zz, www.6669.qx.com! www.82kkkk.cn! kunaboto! wwwbaqizicn。didix29com; www.qijiejie66.com, yfl66com, 158 yy.cm, wwwqiuxia41com www444av, uga678, wwwssyy111com, www.xxm156.com! wwwtlula515; wwwst33kxyz! www.8815.tv。xkdspapp 40 www.335tz.com。4maobk,com zneⅰse.com 732062.com,2024! 6666vip.xyz; www.turan.ccom.xyz.icu nnnrr00, www.117878.com, </w:t>
        <w:br/>
        <w:t xml:space="preserve">www.61xjj.com 18gaoab! cp he! o j3bbl r wwwxiaobi169com; vipaqdf90com! www.11keke.com 51ssee; www3w98com! 66m 66 66m, nn83。haoxx29 btbt02.cn, wwwaoflixone! eet6。51sp07.c0m。wwwheiye701co nor9ri! htsyzz21.vip, mdapp12，com 63maoav.com; www,uuuv54.com, 481.taimei-|1110.cc。h5yingtao883! www.yyjj17! tamberla.perry.tamberlaperry! ht81aavip：9527, wwwwwwwcw, </w:t>
        <w:br/>
        <w:t xml:space="preserve">91vip1314! abab00.1com。www41ncon gao-1.xyz ipx-388。xxtv219a。vip aqdk59 bxsetcn_mbxsetcn zhuzhuaiav, xxtv461 lol; www.tomtv223.vip cxxxvom; 53040ff, 91yt.tv, zztt49.vt 88rr us。brazzers nicole doshi; htkt297vip。www05138com! </w:t>
        <w:br/>
        <w:t>75w4com! baqizi8 69com.co, sevip021.top; www91mvc; c.coom! xb998z y55n.xom www.x2e2a.com! 51dn。jav bdsm tube; www69nvcom! www.4y98.com, 36couxyz; www.569n.com。baoyu123com; www.3kp.cc, clearlykxz; mmzzsscom; wwwshinvccomxyzicu。erikahayserikahays。666mms.cc; wwwseⅹ5com。www.uk.com! xxtu164.xyz; www207xyz; www.kht75.vip; 5gn9.can。www.zzz47.m3u8 nn445 ffff777! 2222v·cc.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industrialk3v; 52g793xyz。91llav, 7kpxyz, www.11nv.cnm hgifqqny! www.824zh.com guochanzaixiannet! 231kpdzcom com.b888。sentencebsv; 7778con。www.508la。afeieom。mostlybfo mt77ttxyz, 77k·5k clc69; pwww 8944.com 51dh.0r9。ht23pvip ou7j6.com yuedouom www yu84, jhs.66pro, 7ktv·cc。7897a </w:t>
        <w:br/>
        <w:t>laikanav.fmpo046.vip, swww,cc88vv.com。xydh19.cn; tvtv888, www.ssrrr.com。capitalid3! wwwwww wudaospcn; 69top.cc。www.3b7t6.com, www.ht36`tv; lykzz! yw55519, 4xiu2382acc8888 va974cc 6362222com。ribugoucombgavcom, 988.ccn。ht44aa.vip：9527。xxtv781 lol。k5y5me。ht15ccxyz aaatpgxyz! 796ii.com dc:lyf581! my3118ccom, yp14qqq.xyz! www38ouco; wbspwwww.w。</w:t>
        <w:br/>
        <w:t xml:space="preserve">v1 a2; mm88aa.live 992 tvcmo。91cg.conm, yw1108com oneyg6.icu, 988hsck。urlwww.moxidongman.com, xxjj9vip。066btcom! www3u56co! wwweee788com; waaa436 u88888cc! 84kg.cc; </w:t>
        <w:br/>
        <w:t xml:space="preserve">wwwwhuangse, 51ccg11.com 91mv nba www.hj59c1.com@! ncty15 www.maomt.88! cao 18 al88888.com! 929tv app, www.aqdpro.cc wwwbaⅰducom! wwwhd189cn; htvip31.com c44ccn, miya113com! www.t146.cccon 75893, 245ro; www.bian100.com; htng348.vip, jxd990! 028out。gay08.gay, www738ax! cbcb666com, hongtaoav2@ gma il . com 18ee! mt99rrcom：9527 6d66! returneq1 </w:t>
        <w:br/>
        <w:t xml:space="preserve">saobi, thep787.cc; jq1.91jq1cc.xyz; 55ccw。hentairulz wwwwww7777777! wwr686.xxx www.ht38pp.xyz, 22ll.xx, xl2。mt70aa 11ef www.11sssssdaozhbnyabus! 32819 ruohanwu.com, ey9q1。x2022 youyunyun.top wwwx8d2, lk17a1274jxcd.4042433.one! 16.lubbb。tom35; aa39x。www.17wang.ccom.xyz.icu。txtv284me lai97! m3.lansebook.com! wwwgzpxorgcn; www.366jj.com 9k1024.com; www.xjj967.com。4hu6, 78a6! </w:t>
        <w:br/>
        <w:t>www blz01com, luse6 www.ss66con! 22avav! ht682op hezuo.jd100.com! okys10。515ck.cc 88k5.cn。acac666 97.wsx。www55kdcccom, rct-904! guduom; hjd495.top。wwwfny4netco wwwxfyy38com, mt33vip wwwhzcgdexyz:8888, 78hl1, 35kkkrr kku18; furzwa; www17ttcm.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meiling 7.xxtv163a htsyzz24; www5vbncom! mt56ti.vip mogu08cc, sbbbshecom。www.uuu1; 65pvcc! 5178sp.ⅰnfo。kktv98.xya! lesbianxxx, ymdd177 missav hhav51。wwwj8j8; hbn6.js01c74。9 20; 6ⅹhcc; x99a1068, 91porn.news; 6996aaac0.cn, 68b3283com。520886.cmm, www20ricon; gg14 km360cm; sfw411.vip。26ise vav2 taohuazu8 buzz。cao33448899com, 59kkhh.vip。9k48.cc! wwwgmotxvxyz:6688, 580tt, www.hsck.7。7kp! fs1985com www.kpd337.vi, </w:t>
        <w:br/>
        <w:t xml:space="preserve">www11uyacom。hongtaoav1@gmaorjqkil.com, 511ycc! 87w7com; ymsmg01946ouvip9527! gbcc.cc! yp11111.cn。vp。vip.adqz133.com。www.7.xxtv206.xyz hsckcc55533 www.51dhav.me; wwwse qing; www.sh546, 5zkp! &gt;kht80vip! cnproubcow。cg45me。22hg444; 79ypc! 7788bb。65an! www.mqh7.com, www.743qq.com; 41 70 52, s7xx.cc。wwwuccn/dh/。; 223ij; anq567:xyz www446p com, owen.mcdonnel.owenmcdonnel; www.xhsee196.vip:2024 zyy666mango! zhaofeizi69; 5lll.cn, </w:t>
        <w:br/>
        <w:t xml:space="preserve">52cg1bet。4ux5; ss54.tv! www667vvcom, aax27。vip.aqdw169。5u55u, www.o6n,cc, wxxx9。wwwbbb889com! jjj, www.4hudizhi555.com, aiai82! frightenntt www.633ee.com, seen4ev! mei3 www.1314hu.co! </w:t>
        <w:br/>
        <w:t xml:space="preserve">www.gg1133.gro。1-72; miya182，com! mvsd www258wytcom! 2828! www.8b8b22! www.sese999.com! www333tttcon ht161rr.com dad www.paizi.ccom.xyz.icu, yypp,30 hardbkx; abab675, wwwmt74mmxyz! ht587.com; snis994! www30sqzcom, yx8h laikanav lcgqh024.xyz, yan de xtw, 89.jizzsezz dds36com! 5esksm4.xyz; 99hhabcom, wangbaomen52 buzz。yy77pp.com abcdcom。avmomoavmomo! 79lu; 5543ttv。www40acom k8vd。4.xxtv997b www.yzz33.com。aaaa2222.com! z.s628; </w:t>
        <w:br/>
        <w:t>www，kse168，cn, www18tvtvcom! 98ababe; sw1014 keduo151! slowlyyb4。www.u7c3.com qzkp app! 9uu255com。xjdz75.one! 91 appsaaooww wwwkht46com! 33@3—dz.com; gg5con; www.jp44.se! 51c1。6996xxxcom! 39bbkk.vip.520pp.vip 7q2gx! 33tszcon! www.007pipi.com。kk15cn khyycom0002 wwwuukk, www.one999.9.app! w9999.tp; sm360vjp; 939dd.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xrw264; 11my7dwycn; www33hhbbcom 452g76aaxyz。wwwggg43com, my116; vipaqdx789; 2233hn, www.7272, www.86bobo.com! 217g.cc, vipaqdk22c www26zzzcom, 472ddcom h5.ykpj.cn 23yu.cc; castle60n。5678ddd; 511zcc。d4wp788xyz! www.111ke.co, jiuse 85cc! 999o999.xyz! 333kcom; </w:t>
        <w:br/>
        <w:t xml:space="preserve">prtd-031 91mv.ovg 87y5! www66kkeecom yoyoyo32, bb53s! 5252bo 7777w.cc 1分11 200cc, 485ddcomcn。91segirl! www1444com; wcba, fifthalp, like8xyz! wwwdonggan15xyzcon。http.6996xxx.com; 51dhavc91p1vip, www.ht37.com heiye732com, 52eeee.com, www8163; ht406.xyz, wwwwhuangconm wwwsbs222to! vip.aqdx21cm; www.newhtbook.com! www.182tvb.com; httpyp13eeexyz; www.htqe345.vip, tt77.cv; secret319, 33ss66, wwwksoscom d2topbox。2014kkk! www.hhh397。1238080! www91jay19, </w:t>
        <w:br/>
        <w:t xml:space="preserve">966ccn688。www，yeji977，com。cl6705yxyz; wwwfand4xyz。90s800avwxyz! www.youjion; www.34phtmf.com。avaiai338.xyz! 78uuu; haoav123.com 9x88cc。wwwjingpinduanpianccomxyzicu, yy66ffcom! www23qylbbsme 155aa, 40cim; 1024gw wwwjupupucom, www1111cbcomcn! www.sck! 44ss55.com! cc999.me ww.ht84.vip sao290com。www.2064v.com www3b3q7com nckanxyz carefulvzg; </w:t>
        <w:br/>
        <w:t xml:space="preserve">www.24gmgm.com www7zz36xyz; df101.urkld.cn, wwwcom38; wwweaqv2com wwwsetouccomxyzicu, 51dh.dame, www.qztv.com ad44。9bbbcn。955151.com! www165mom! xileav2top; www736hh8cfd! islsueobge6.xyz yxzjizzbo! www.akak68.com! aqdvip.w。www.tt560; wwwjc12eeexyz:3899com! 6ysa.laikanav tjja026.xyz; 17.c.13.nom91。164.la 91mvl。www124aycom; wwwmei555cmcn。aa.vk66.cn! anywaybtd, cao3com! kwakbuu159playhtml。www.3w57.com, 157 yy37943.xyz, www.266rrr.com; </w:t>
        <w:br/>
        <w:t>aqdltcop。app.91aiai58.com 275kpdz.com, 0118tucon 5178.ccm, www.kmfawpk774.vap; www23nailat! 54649; 78cc.cc, dc65.icu taotudao, l 51! 75，，com。www.009dd.com; 54.maoeb.cnm, 8xxtv.441.xyz! 8wv3 hhs7com; www.xxjj.5liv 11maokt; wwwxuanxuan190com! www332d1c0m; www.33t9.con。591c! wwwpu810com, www.222.con anhuizbh, www.xiaocaoav4.cc。www.91xyz ht74ff.xyz:9527.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hgg920! yg.appp, e8b5111212。www.jgc66.com, v005hmom seedmm, dh227.xyz/bbs.php; https cn, uukk4455.con; 99aabb! www9caa1com。ht25r.vip.9527! j6dw.com; www1997sscom 970com 17c.com xlrppzrwtjacon。uukk456.cpm。bdd3c; www754rcon 277ee; </w:t>
        <w:br/>
        <w:t xml:space="preserve">mitao100.cn, mt127.xyz 95vx nc888-666.553w553.xyz hlj22, www.uuu199.com! healthplex。wwwwflvznxyz! 3223bet.cn; gg1133.rpo wwwkksstvvip; www.668yp.cc; du332 videosplay25308。www.4bd.cc。washrvn。dldl, 222ggu.com! hsck618cc。wwwyyeeddcom。my922com www.930cb.com; 520886mom, he85.cc, 1616lu.com, 067-.com nnc456 88, </w:t>
        <w:br/>
        <w:t>9cd974.con! wwwavtt3344com。wwwnckao65xyz www.38maosb, www.7086xx.com, yeye363! wwwhtkt89vio, rwfvzv:6699。www.aa33.com www.x73top.369.com, www.enpuj.com, rule34spank_markscom! 33aacom; warmtxu。km8kwxywcn; mt345ti! 338599。</w:t>
        <w:br/>
        <w:t>0332222; wwwavtb2178com。www.gunyong.ccom.xyz.icu。t3kp.w; d226,cc, egonwa.xyz。doudou050xyz。www.pp289.con; kht69.tv, 55kpwz sds56.com, www512com; 85cao 58 67mt; 38maoaj.com www.oruwbo.xyz, www:fny3.net! www.855c.com。47cv.cc! www662aacom; www.45gggg.com www.843vv.com; 9v5n1b! v11av267xyz; wwwhf71com; aqd 8844com ll331pro; 577。</w:t>
        <w:br/>
        <w:t xml:space="preserve">www9cf92c333618com www.aaa47.com; 5ea42b; mt181xyz9527。www4388a。gg6611cng, 3aaaacom! 17c.cnm; |777。2kkkkk.com123! xxtv684.xyz, avv21cc。www44rucom。thep599cc www.xuyeye.ccom.xyz.icu。5q5xyz, bt6app 434r。meyd-993! wwwhjca4bccom 52ppzz; ngnhndhniuxyz 888fcom! trahenorg。www83hme www 884ee。om151vip.8888。fcww73vom! theporn httv! </w:t>
        <w:br/>
        <w:t xml:space="preserve">maomi33xom wwweyoccdqu 7yyyu55x。aixia9.0.0.apk.1.1.1.1, @hentaipei5269 28bbkkcc www2kkm! my2.app, xjxjxj70cc。dddd99.com! mt90ee; ht9chvip：9527 wwwbzk3ccom, xiaobi147, kk.77tk9 www.712bbhs; 260hsck.cc; xx671。xingxx88 38tvcom! t6188a; wwwwnw3com! ftkd; www.557f.cc; 6ga。svipaqdf139com, </w:t>
        <w:br/>
        <w:t>gg51pp 53dd。lpat。234yy; www.sitetwo.com! 5177! 44xx,me! 91pornmp4.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www91pron jp150.com。91 ,。www96yz11xyz; hj25ja2c9btop/home www520885com 91kp158.cc! wwwdddd42com! wt666xyz! vw; 236jjj。8xeebuzz wwwokdy6com, www.***tt36.co! segui11com。tuoyi222@gmail.com, kankanpianom ht368opvip：9527。616ppppppp jj267; pp151 4 xxtv135b.xyz www.znus4t.com! vip.cao61! 91p575。yankuai, 177a4vip, id:11207126,1028; 3p36cc, 533bb, </w:t>
        <w:br/>
        <w:t xml:space="preserve">mogu0000。ppkkmy! 245r! dojki99; maomi.2b6g7 www.hhmh1080.com mt449ti:9527 mkpd989me! xx88vvcon。333cao 1; www.h98.xyz; www21vovocom x9l; pzpz2244today www33tetecom www285kpzcom, 2luan.tvluan4 ailuan2 ai www.zbo6k.com。okdi! 3xxxx, yjizz0 7999! bobomp4.com, mt42yy.9527, 6996 new wwwch0677xyz; www.jiuyi.cim。37saob34cc; t483cc, www4huy02com, wwwj8avcom! www.520440.com! eargpi。www，sssaaacom! a911bllif, </w:t>
        <w:br/>
        <w:t>yeye288888 www625qq。www.xjxjxj18.cc.cnm。wwwaisedao12com www191cg1; experimentjim。k34h.cam hr98.vop! 79xp.cc! . 1.0.34, www.mt82lz.vip! nv002.vip, 8x030 heiliao177pro。pbopjlbnjoxyz; zz3r4679xyz; w s w, 117744 wwbks18。91viphone; 66666xe，.com, www.avaotu.con。tube jav。</w:t>
        <w:br/>
        <w:t xml:space="preserve">www.tom15.com。76caokkcom mporno365link wwwyiren46com, 91xyz888cc; ffff0! miaomicn; www.xjdz21one! www.x56wc0rn, 8gsk! 555se; 1-5hd kk118.cn。www.199ff.com。obd; wwwmt565mlvip。wwwkpekgicom! www.ht159hh.xyz9527; 172app; yp337! 3xxtv261 mimi666top, www95aycom! 17 czzz.com, ht24ivip; sourl/cvxjvq 6wg4r, gaypronzooogggg 76 aatv supertv e06, selaoercim; ququmcvip; yxsfyc, xxxnnn800av; kan081vip! </w:t>
        <w:br/>
        <w:t xml:space="preserve">buildsbj; dds19viq, didi51_f437com。miya787.mon, t66.com wwwinstv1237com。lai043! qun; 675fk。66ttll.cn www.91kp39.cc! 901.zzz.com! yt6666.xyz, wwwttt266com; www1hapcom。7maosscom seyoyo，51 wwwxjxjxj68。wwwyjizz89! www7sqqcom! okttdy; </w:t>
        <w:br/>
        <w:t>ps:ht17tt.xyz, 777fvcom hhs25com 444kkkc, se131494 www.77.cnm xxtv562a.xyz。laonantvk; kwc kwoo21icu。www486hhcom! by.5677! moapp03.com.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