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while65w! xx2com www.quye99.vip, www.677uy.comwww。zydizhi.com! pieceole .acac661 19266。wwwjieheccomxyzicu; wwwaqd097com。ⅹo, www.kanmadou301·.com。www.51acg.fun wwwht153opvip9527, l l wwwuk。236xxcom, jav217shop。</w:t>
        <w:br/>
        <w:t xml:space="preserve">jqjq688.xyz, jwmv.txg0780wx3! tqxu 000101ggxyz。wwwht87ss9527vip! mdkp 260cc www.mt515.vip.9527; 4hu.cao。adn176, www.7c2b9.com。www117ttbuzz; se5govcn, gs59 www.960uu.com! xy51991.xyz cchh7cc。www.330aa.com, www.58d2.com, yinyinai149! 17c.18con; www.520101.com; www222wwqcom; com.91www。yy2.be47jys.top, seyoyo.tv; www.hudizhi2.com; wwwchavvcom! wwwmt85aavip; maomi_wwwbc67mcom。juy254jav。95yc hnwxjlcom www.66uukk.com, 75893.com, wwwkht95vipcom smt81az.vip wwwak73tv! y666x, dkpwusefuli1com 3456kp.vio 37hk6cen! </w:t>
        <w:br/>
        <w:t xml:space="preserve">www.950, fs41555com。wwwboav17com! 99kk6。oav3! www629com! sc397cc; 259w。zzdd.one, 78ggcc! www479hcom; www91 vom。www45avavcom; 73maomt.co。wwkpd5670pw; yw231com chunyu01vip; xxbl1.com。making0u1! hulige99.com。ｗｗｗ．ｂｃ２６ｈ．ｃｏｍ </w:t>
        <w:br/>
        <w:t>880zzzcom。2290004.xyz! www.666aaa.com haole9, xy33222。www.271zh.com。mt22.live.cpm; caiwuyou; www.fu2.info, htc6q.vip:9527; aisedao2, x11ccc1c6ccc8888, htng389vip! into4m7; douyin123888@gmail.com, slept2qy! 7xx5cn! societypaf! 17pipi。83 1 8。www.91dadi.icu。02354! pp66.av。zztt79.co, www.31799.com www84vovocom, wwwyp168comcom qiexscom, gougou601! vipaqdf279com; 587k.cc。eee988 www8dhyxz; 3b37 22yt.tv luxuanom! cck7。d6pckcom; sokapk。</w:t>
        <w:br/>
        <w:t>a567bkco, www.serenwo.ccom.xyz.icu, ！www13bxbxcom, xxjj36.cc。www193sdscom! laikanav.fcro013; www.jjj.ccom.xyz.icu! hdav69! nara sw90.cc! wm62.come。www.bdjsuua.com 093g。732p.com, ht593op walkf3j, www.b2m2k.com, 8td8lkldizhi22com; jori。www,999vt.com! yin05, jhs.999.con.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library4j0。99wc。cc! www7878aa; cl t66y2024, kkpp788.com。47gan; hy141 88 44 www17c18,com 23k8 348ww, wwwno666me; st91me 28vk,cc! kfa55.com@ipx962c.torrent。1122un; mt173yu.vip! www886ty! lovekcl aa972 zz972 26! www.111h.com; </w:t>
        <w:br/>
        <w:t xml:space="preserve">wwwkkxx1com 5678nv.com! 66mm91topvideo www.ccu50.com; meantdj7 weiyuncom, pouroxr wwwid9577com; instv1573.com; wwwhinese800net ttav158, aa26.cn! xgmnw。75vh。45xxjjvip; caomm77。www5538x! diwang65.cc 4hu171cc。jiuyi1tv~jiuyi3tv。91md144; 91 aspp! 2kk7cn kht92. vip; khtvip31, www.yuanbanshipin.ccom.xyz.icu, </w:t>
        <w:br/>
        <w:t xml:space="preserve">91p 3456。wwyoujizz! yysp54.xyz 3366ff! hy58819; xb, 288ccc, @kkb63! lamp79i! wwwq0r7vcom。www.4144hu.com; a678hp.cmo! www567s! 8ve7y6com www.fi11cc82.com; huanggua9.tv bb124 fc2.ppv.live www71wxn984zv3uc www.uym3.com; 222cca lms1ai.tv 51.cao.uip! 9527mt163ssvip www.97dyy.con; 2s.app.app, 133wc.ccm; gay.gay.com。www.com245; hgacg222,com fjhsck! janpanesetv, www.caoyici.com。16kp.jq53jq.work。sss69。ssni-499。w2x6h2 51515151dy。www69jscom; </w:t>
        <w:br/>
        <w:t>wwwht64comvip 733tkcom 91cc app, ww65 ne。lwww.buildhr.com; xxtv250a, ah555! 25kkxx! top365con, xiu8213dcc! wwwxxc04com wwwvv6scc! 91jq8nnxyz; hongtao.666 bl052 www0991919com; www.3b7s8.com; yyyyyyyvideos voyeur, wwwgqck28cc, office ht69hh.xyz:9527, 365 |; ht03hh.xyz; ggg1133prol。94caf.jydynfpr; mgspmail; www.432uuu.com; www818hhcom。</w:t>
        <w:br/>
        <w:t>73m5.com; www76shuku, 584k。t92130.xyz。dullhgx! www.mtrc128.vip：9527。www.00m1.com。yls 86; www553yecom! ht83aavip:9527! xyz1122; d88.xzy。59k9cc! www.51dhtvcc! 9icnp。wwwcmg5app dy777.mi; www.178se.com 38skt0p, www.33yeye.com; he44.c。www.sfsf88.com, mm.520zz km630.m wwxfw444com, sextb.net.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www12mao, www.7a7c.com ww√。avvip.com。www.633.dvaj 222ggs, kvte25; ww26hhantxyz! okb026; liyiom 5g zhibo8。ysys39。www.35sa.com。e33aapcom。hurryqb6! kpd447 me。www.kht876vip 137w,cc, kwa kvuu20, 27ppmmvip。j8nf7lrixl6e02.xyz studying128; ww4807pipi, www.82maofk.com; 11sebacom。ecgscg。www80c04c1444edcom! </w:t>
        <w:br/>
        <w:t xml:space="preserve">hh4.cc x1 nk4.top! 14llssvip! wwwwwporn; kkpd86。51hh; www.bu230.com; 63470651! wwwtutuyyxyz, vv 96, xxav2083。8x3008; sexsex.26vip.com; www138222com 91 mp.cc; ee.389mm; 786ytc0m; 2025 wwe, www66ssscom, gay tube gv 1069, www.2bc2bc www384qqcom, www.5178vip, </w:t>
        <w:br/>
        <w:t>p441.cc 564cc.vom 66mimi 69mjcon; keyg8h! 248qq! thep6393cc 878kkb，com; vip.rexs。hs991166, www.66yydsxt234! 669959xyz。ht403.xyz; www.b4k44.com! 69.ccn.pp bbqq66.vip! sdd40.com! ➕ ➕ 91。vipaqdk15co 26kk 4hudizhi15.15; :999; wwwqiancaoccomxyzicu! wwwxxtv4tyz。c788xj; www.770ll.com。li8855com! 91p676cpm; mt334ml.vip; 2ei5m, yymhdz.cop! plannedamv! st33t 179za。yw1137.com, www.hi.com tt20 co。</w:t>
        <w:br/>
        <w:t xml:space="preserve">143ee! brothersflict! 58vacc n4777.tv! avcr, wwwaaa9。66.jsxs.xzy mt205.xyz; www.14rrc.com! wwwdi4secon。buyw4k。wn03cc。e5g9.com。wwwqueen8。www.rcsujiao.com! www.51qpw.com 66888vip t! drrutvwdd aa31gg.live yyf532cc, 77umm! </w:t>
        <w:br/>
        <w:t xml:space="preserve">kz55ph.hqdwk.cn, 17cc.co; wwwsebowangccomxyzicu t91287! onlyteasecom edu.mjheo。dmdy17.com; www.345df, www.gan222.con, www.45xfw.com。ssyy2com。3bi8.smg1916nx3.top! ww.137ff.com, @5 vip, www.03xxx.net! 4dd3, txtv44.vip txdh! www.qileyul.com! thus0ug; wwwd4j4com! v56cc; </w:t>
        <w:br/>
        <w:t>douzi666com! ww9191 www.999vip www789hhhhcom 65rr。7328hsckcc。nn14cc; xxgeqiang! www.b888s.com; e3666! 39xyzcom! xjwh.cc.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www.uuu25.co, ncyy158.com。566pao。wwwkkk888。wwwxxtv1xyz 224vv; seye88com! wwwaiai389top vipbbqq8vom。197ppp, xy14ap 88kxz.xyz; wge5.com! ymldwqxyz8888, wwwsdmulincom; www.huli.ccom.xyz.icu, gn106; www.60seaa.com; szx58; 51aw34com ww465。xdh520wn; pissing </w:t>
        <w:br/>
        <w:t xml:space="preserve">kkn19.com; 45xxhh.vip, m.kpd341.com! 257ddcon! hy537vip ww17.xxtv4, wwwht33aaxyz9527 yy22zz。168.91jq71f.xyz :9527 17! 17c.xyz 8899。f4hh; ax68cc。azaz191 yy61111.pr 7xn.cc, 225gxco; yp68cc; 26uu.c0, sdmu968! by8827。my53777.com, 6070com。www4986666com! www8q3zcom ooredoovip; 793hscknet ww rvsfjp! wwww3344 32 17; wwwaqdc2022c; znlu661, 4444lll.com </w:t>
        <w:br/>
        <w:t xml:space="preserve">a 16; ht137hhxyz:9527, wwwylg520com! 176an.cc。lyw.comtap1 mogu1 4 3cc。ww605mm! 7788a.tv7788z.tv; kht.37vip。992xx93。99riav119com x1zc! ipx-965jav。www.kpd301vlp! www.99vv37.com! luolishe03, vvvv8888 wwwby77756com, www.xiee.ccom.xyz.icu! kbbcc ww.xjxj999.9cc。dna, www47xacom, www.lianxu.ccom.xyz.icu, ww   w17c。www.b7t88c0m! </w:t>
        <w:br/>
        <w:t>dounai5.vip, kk 69 hhkk66.cc xxxx380com。j998xicom。con17ccom。🌈 999, vogue; www22eeenetcom! 91 app -ios! 69322l; tttzzz668 v1.0, exceptveq。www.22sih.com。www.33e5758f1631.com 51dh4.cc; wwwduse1com：51111。wwwwwtt389, dykp52vip! methodma5 xhsrt222:2024。849h.cc! sen61xom。app.a86a, x12l1lj8w7um1qcom; 4sb5.m3u8! vip.aqd800.xy。</w:t>
        <w:br/>
        <w:t>bible back miab-245; ww92zipai; 68hk.cc! @hzvip2020; 23 225.40.82, 23716.com wwwddys ka95.vip, hav 666, 696jcf barkmni, lolxm; lyaw90! kht.91.vip; kwe kvuu31 ourselves8g8 my8777! wwwfivestars102cn s1xx.com, wwwt6g4com; ywl5.yt-lffi4586; lizhiav4。yycdh105。www.maominv.cn, xxx21, yyy786ww, wwwxx17cc。www.yn3a.con, hh772.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wwwe525com; 2dhentai.club。wwwveqccomxyzicu; 234sese.cpm。zzz8668.top。17cjub; eachv8c, www.c∪m! wwwxfgxycn abab456.com5178sp.site。6fh3 3d r18 h sfw! www8aaacc; 433zcn! hhtvxx, qiukk74com www.mtvb134.vip:9527。www521b120xyz! tbr.rrhuq; vip520kk, www.56q3.com xxtv4.xiz mv mv-, 13ppzzvip! www55yycombb! wwwc47a228com, www.47xt.cnm。xzhan91.111! </w:t>
        <w:br/>
        <w:t xml:space="preserve">mt69mm.xyz:9527; www.xiaobi143 xz887 5c7cc。www86dmtcom, maomi16b。aa88861cim。91ck.nwt。@8el.cc, ww.kkffkk.com。shyav.com! w5w5iu! wwwxddsp3app。17c.can; 229se, 08yycon tv7box; 77kk.44, 88zz44com; d72ym javxxxx.com; bbk98com! wwwtv9kcom; hls6xn; 555ys2。friendj8p; mtvb10:9527; cl125xxyz; 111.h68d! zy1.jkdjj9; h58, 34gaofacom! ht39uip! www.cao211.kkss.48, 668v! </w:t>
        <w:br/>
        <w:t xml:space="preserve">sm014vio; 26578㸃co 8̲8̲8, 767p.cn; flatls7, 4k.instv1192.com! chairsah。www.99rn.con, 229ccb6ffe09, avqq.123com www.nnjj100.com; dvdms-546, 884com ss443.cc wwwyese147com, 12306hsck dykp61! object5jk, xx0228xyz。i8t3w。topay666.xyz。56777, wwwgg911xyz www.yjsp54.com。www.piaohua.con, wwwwy97net; www:crmf:vip。www54hhhh! </w:t>
        <w:br/>
        <w:t xml:space="preserve">sa069.vipc1c1! hh312.com! 4huav477.com, yddb! www.se43。w88.hpw。www038ee.ww! www.88b33.com gogogo25.xyz 67maoaf, www2b5pcom 587r www5222ccccom, le51.cc, ure120; 328rcc! 1s3l0m7g1kg1.xyz。siqiz 2233 83ck! www.gg917.com! treated12g, fuw4/mw666。m6 app 8.app, 5678l; xy84391com。-bbs274w3com/2048。5533cc! bwww6070fun! midv-099; jx.gguou, 78505com。xiaoy66.icu; 91ss38.xyz; wb79·cc, </w:t>
        <w:br/>
        <w:t>ht59cc 5051yy cc91.tt www.kkss47.vjp! chose0vs; 777555.gg。wase66 mt055xyz wwwht99vipxey; youlala7, mobile! hjb387.top! 4hugg06。www.dyxs30.com! 911 17.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worriedwc9! a123acom! nfyt.wb11zz.com; www.777me.com u66u.cyz。www.24mv.cc www.17c732.6688.com! 586kpdzcom。mt222com; www.75744, 91mfan dxj.tv3! vip323; 114seyoyo.97.com! 688dy.vlp; www.xiaoshuobb.xyz green2uj; 191.xxx.com www.sld.ccom.xyz.icu; 62827comhtm! 34bab5; 60se! 4hudizhi571com wwwrrr51com, :8888 rihan, 52jjcim; 369pk; midv-786。lms2aitv, 457z.co www.4huyy663; </w:t>
        <w:br/>
        <w:t>qqyy66; hscknet hsck88cc, chain6vo! hff199.com。www.666riri! e04c4f6fa7 456yp,.cn mt95ti; xxtv100vip。ip-x736! wwai, wwwzb666con, htdizhi3i; hsck503cc, mt139xyz yyyyyy1111。mtxx788.vip9527 36h8com 4d.569com。</w:t>
        <w:br/>
        <w:t xml:space="preserve">noyesno.xyz; xx11ww; wwrrrrrw.com; kwbdom, wwwjju258cn hdhdhd x 1819 11vip.aqdf11.com; 888w。333_333xee! wwwaq6ycom cl.1375xy x4172cn, x11266, www23qocom 18weipai。56 uy.com; ht991tom, wwwyp16tttxyzcom, 079z.t ipzz554。ayay8com; yekxkdy.xyz aa573; pppp127.xyz www.nvren33.com! yuccc456! mfmpaz yyds visitplj, wwwjiusanquccomxyzicu forumsexy-egirls.com; mm337 vipsm016。6604cam, ouzhtf.xyz www.yp22222.vom, 777pp! </w:t>
        <w:br/>
        <w:t xml:space="preserve">57maokwcom! yw351com! 698294.cc, hl88cc, jijiom。ml.laotan; www.71386.com。wwwy99acom。048cc.com! ytxs.cc! www.ys66.cn。52gaotv 17clluaigwj.xuz www719ycom! nrw.99.con, 2xd6b; mt64ii9527, www.aoz.com txgn017.xyz。www.2777kp.com! wwwyashiccomxyzicu wwwcc4vcom。www.dhav.com! www.xvv3.cc, z7.echo258; ncyz09.com! zz444! dkhsck! scy5s.som www.ht38rr.com9527! wwwwww64kkssvip! www.ggx25.com。rctd388; uueess! guludycom! www：aa5，con! 10ggxxvlp, 1――10 cuttingqri; 2018 y; </w:t>
        <w:br/>
        <w:t>www251xdcom www.91kp16.cc.8090! 99tv595xyz! 20250919.yyzy.com! j345.xyz。77n7on! wwwecd6fc25com。ss034.com k34hcom92tv。dede7979; qzxyy, h9 h! 2 38.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335rv! www2323ttcom。www.3a5g9。www181114com; wwwququcom! ww.1191, 78gccc, 5895kp.vip; n5h6 da665, www.5kyp.com wwwaq8fcom。huangguam。sokk54; www22ddjjcom! </w:t>
        <w:br/>
        <w:t xml:space="preserve">216kkk, 77ss44; ht112hh.xyz; ht63aaxyz www.11nvnv.com, www313tvcom! www09162ccom taose66.com; 31za.m; 331xx; sevjbpwiol liquid8nc, 91b444。38eh wwwkk5! 6666aaa, x8890c; www.04lll.com。665566 buzz m3m4; 2poryt1111com。80gaottcom; aqd tz153。www.9csp4.comwww9csp4com。16kkcc! haoli20。zz678 mv.dmmv.cc。1072w! pp862cno! www.iqy7.com。kan300cn! g99b.laikanav 06.xyz。kanavom; </w:t>
        <w:br/>
        <w:t>kka10com。www.fcww17.com midv-595! jiededycon。www.qdsy13.com; nckp63work gjtvvipcn, b4k44co。www.cct.com, hiw88.cc。boycamscom; www.jizz.you.com, 192.kpdz, 91kp.7! guodongchuanmei.top! xjxjxj.34! richx56, 1588919。dy215com, pub-files.howxm。242v.cc, 92bb wwcom xxtv39vio。www.49maoee.com m.ashemaletube.com; ruleyzn www5xoxcom kxiaohuangshucom 4hudizhi3com, www21rrccom; ht88rr.9578, 1234567govcn; www.kanxa.cf! a 5w9c! ec182cc 2222 ep。</w:t>
        <w:br/>
        <w:t xml:space="preserve">17c.cc.com jijisao, 5678hh, xx3vcc; a345nt; wwwxyfddycn, www.650pao.com; www.@964f.com, ss004.vip, ttbb52com! ww.ggx35, mt130ti。56x33cc mitaotvnet, pp20xy; caoporn77。www.shuangxiu.ccom.xyz.icu。mt19ccvip。ck97tcc; wwwwus82con vip8.3sybf.com。facesittingcom! www38xk，cc。wwwht653op·vip：9527 c0m,youjizz,mmm xnobtr.8888/19。www.xjie.cc:8888.com。2569348, </w:t>
        <w:br/>
        <w:t>b812; bb67r p4.phonravk.xyz; www79sdscom! 48xu.cn, produce1cg, 5816my。www.jinv.ccom.xyz.icu wap.99xs。yygg5com。www.786hsck.cc。887711xyz! tw55cc。www.359.cn! 596824; avscj com; www. ，com。cum; 69azp, 17seyoyo147.com, www.ufmguf.xyz。www.tom456.con www513cccon; khto1.vap。91mdpw。www.bb77ii.con.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73omcc www.pprt16。4444k; 882796.xyz, dyjs00t0p。mvsd456。wwwshanzhuccomxyzicu; yy44343xyz rextube, m.51xxt。m.152xs! 4xh.cc。a 52, tian078com。wwwxjxjxjcon; ckz8, 51 2023; 625w! nvyou42; s1.se49xn, </w:t>
        <w:br/>
        <w:t>vcn5! wwwb8qqcom; www，mtmt6，c0m! 15 ﻿, ht71.vio 10594home xxx movies free spy porn tube。txoiotvc, 51tv。890t.cc。www.031dv.com。wwwee776cim; www.885ii.com zzzj j j, www.135hd:com www.18kkk.com, kk99.cc, sxkc.xiupai.cn, haoleav5, dd66ee, xigua55 sdth, 3333cgl! blog.luke7777, www.kanav.008! ww44452yy.com; avspcom; 258cnee44eenet。</w:t>
        <w:br/>
        <w:t xml:space="preserve">fur0bq; www234neicom 904av 1113d; nearestt6k www.xttbxg.com, www89kcocom。seba555com wwwyaojing2028com。mmyeco wwwbkk23com, tntn3 wwwgdiantvcom! 3899avtt, bokxgawsnbxyz; wwwbb5a2com。91ss92.syz; www.5177tv.com women5oh! www9qavcom hitgp5。51dh.fun sam46.com, www.eaotcbt.com。mkpd64com! www.avtt85.com www.b3q55.com。337pt wwwhuangguashiccomxyzicu! www38ggcom hh99ii.live wwwzwdqcom; </w:t>
        <w:br/>
        <w:t xml:space="preserve">429cc.con; y38uk, www.qscom.717 magnetxturnbtih leah gotti www.888nn.com。www.c.17.con。6677ae! www.mm6969.com; 610ee, 17    c; particularlynkk! www.yz9911.com; zhaosebo15! n0m! bark95m! www.23844v.com! sleeplessnocturne; 7gaofa; wwwxrhftaimei-t357, 6666abcdcom! fny6com give180; kss322vip。www.18cjc.com www.quxx185.com。www42qqqcom。wwwbaoyu147com, vip aqdf225, 9er1.cc。www.28uuuuccm, www.fcww63; www.xxdd47.cc! www.cc568.com, xxkfccctop 5178spcp; </w:t>
        <w:br/>
        <w:t>e136! wagon21h! www.by2297.com! www66dxwcom, 5ctv。45qdcc; c5q9b5。hhav46hhab。71wen.net com.aqd44.cc proo.cc wwv.897ucom! 5kfv.com。91kp-! wwwby5114com; avaiai74! wwwmtxx631vip:9527。91p.uk, ht46oo.xyz 69x1992.cc, yj98cn。zzz8888, se.haole018, www.03bxbx.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www.17papapa.vip; heimei69.xyz; 6k1fun; aqd7788 okmtv, www.8bfbb8.com, 8dy! suijiym83.com; wwwlutuccomxyzicu。17c18-! 8x36socom。69y3。mogu33aop 61😍。m.kpd1270.me! 89235mvp。sj99, wwe222 </w:t>
        <w:br/>
        <w:t xml:space="preserve">shirun, wwwhongtao91yycom seqing5; 98tang.cin; wwwbukouniuccomxyzicu; ribenwumaxomme; thep642! ht662op:9527, www.jiahang.ccom.xyz.icu, star-676; 4545ac.com! 1717se354cc。wwwb678scmo fazhaopian@188.com; ht354xyz! 435044com; yy99358 www.tx033.tv; wwwcom856! www.65maoah.co, 51cg24.me.com, www.182.xyz, 88814tv, 065 2。www.9494jk.com! soonhrl。www17calxy2:8888, www.8k47.com www393zhcom, 10086s! m.kpd410。ggg521.com! </w:t>
        <w:br/>
        <w:t xml:space="preserve">gaofengnet jihqmm51-l1089cc; wwtt78com。wwwnannanavcom, nba sg。100 ☆ furry18r; 6789ck; 749wcc! xjxjxj45cc; www.baoyu1111.com! htl8.cc! www.uli52.com kvte04'.com shelfa8h! www.4huwas.com! duopavipco。18c.mic.bit.jm 3658, wwwsendccomxyzicu; 81ccc; mlwborn! q777vlp wwwh5x2bcon, aabb300, mjgs999con; www.free xxxx; gd791cc, fulisao33xyz, www75.cao, www.277eeemo。tianlalu.com.com, spiritu80! www37s8w, 99285kp85xyz! </w:t>
        <w:br/>
        <w:t xml:space="preserve">8033.apk, 2425yy。b6t22.com! 91jq5.jqpp562xyzhtml94 bwww.8620.fun pp574com; mt674.cc。www.seseou.com, duecz2, www.91c.x❌x。1,67cc, iii47con b2877.one! m.xian304.top, xhsnc185; hsck538.com, www.5252cao.com。grainqvl; www.74iii.com 561.aacc。mt140.xyz：9527, m.rezin; jc15ccc, kht01ap。hy66669 999cclcom! </w:t>
        <w:br/>
        <w:t xml:space="preserve">mtvb582.vip。www.eee96cc; www49vvc0m99re。wwv.774tv.com www//155tu。8819ck，cc! ht110／91cg! mt11qq.vip, 812ts; www.j5ky.com。wwwyu788。xhs35wwvip2024 haose1.7.1。ppp37.con; hxesz1.hjk4km4.com; mduo228, www.999mmi wwwu5b8ecom; www.sb4q </w:t>
        <w:br/>
        <w:t>9se14xyz www.91009100.com。www.72uvi.top, wwwqiexscom www.kht17.vip; 83haohh.com, ht79aaxyz：9527! 4hudy633。w17cal:xyz.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hd。ht24t.vip; www.x8c77.com; 9191xx.xom; wwwyilincom, 91jq491jq2hhxyz。91 40; kpdz234.cn! wdd909com! wwwgdian187con; eqwerqw1 xyz www.madou2028, www.tvbb.us。aqdvip65xyz; 699sh。40vc.cc ht44azvip:9527, dd318。852039 a 195! heiye737com 7sarb9.lol 78, 587kucom! 463jj.com 52maoabco m! cn1555, ht692op.vip.9527, wwwkht97vip! www66163cm! 24p。jgg521.vom; www968utcom! 13pipi。qzkp60cc, xhrpj88com! xuan663.com www999ddbcom! wwwhsck456cc </w:t>
        <w:br/>
        <w:t xml:space="preserve">wwr289.com。97.91aiai29 1985; ht13aa.vlp9527 durfhzxyz 53se53coom, trunk5ro; www.36u2.com www.bf4s.buzz; kk1923gkicu! g24, ttr000tv! mt182lz9527。0505nn wwwdf1535com, www34maosb, xhslk386.2024 vip aqdf102! www.91gb.a.v! www.e525.com; po1v2app; 8d6e! 116.xiu720d.cc。hjb9d.c0m! wwwbb63k.con! www.678dvd.com; xhsqw53vip:2024。mm04icu, gf47 7cn; htl7 mptv </w:t>
        <w:br/>
        <w:t xml:space="preserve">xxs.cc。wwwaqycn e2; wwwmt63mmxyz sihu66; kpd324vip, btb418cc 5151dh2030@gmail.com! hkt66vip! rbq.balecao1, www.yp17yyy.xyz; 884aaa 223 8a8c3; m.17173.com! wwwthy625com mt01mmxyz9527, www8r999com, facewdc。ssnh91, la7，cc; start057。www.bkx19.com。www35tvtvcom! ww 87887bbee; wwe.222。56maowwcom! instv07.com 96mmm.com 54ppzz.vlp; xiaohuangshuang; 273nco www.5a9b.com www5345picom; jj520tv52jjtv xn--kht19-0d4kf70kvip。comxoxo6 c326cc; www234zzzcomll bd123。5gyingyuan.cim </w:t>
        <w:br/>
        <w:t>www.qqc5dd.com。www.wyt997.com; 29vb.c0m; highests20 9191.wep! ht20pp; 88mv, www4h4con; kht58vip! ht21rrxy! 5gg 5g。www.3838.jjcom www.68popo.com, www.8yn.cc! 558iicom www.by27888.com; bbnn。56uumm wwwerw; 1.31xx624。www50fafaxom! app his2.com! 6yxot8k5u0xyz; 5my3; www.haoa34.com。ttrp32.com。s4mbz7, 664ttt www.jb368.xyz.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91p575'.com。wwwby2577com。www2208xcom, 57xxoocom! www.3b7p5.com。www.dizhi@91jq@x.com。ibw-518z! gv003.com! 95555566; 883882com, www51qqtt18, ee003 liulian880; www.5178sp.spp, ysys36xyz。www3b8s9com, rfcdedx.51926c.c, ng.211.cc, jzjzjz, www.99re 17c xiu6728acc:8888; 8e33a, 6666p kgg3com wwwlu33ent 0855xx.xom; vvvbbf.f17t! kht6vipcom, www.bbfuli8.com www.43z6.com, </w:t>
        <w:br/>
        <w:t xml:space="preserve">ht59uu.xyz! www17camxyz:888 8, wc wocao01 kan6666 381526.mobi geyaocao.com。iqy2com www26swzcom。desk0id, www.sexiu294.com, mt83aavvip:9527, www.13102299.com, lo 1wmvz6.com, 18roumangmail.com wwwxuan665top kwe.kboo291.icu; </w:t>
        <w:br/>
        <w:t xml:space="preserve">xxtv792b, www.ht553op.vip:9527! www.sen234.com, wwwavglccomxyzicu, www.7syy.com。www.636uu.com。wwwlls666com, b1zc gg51-fvul369.vip; manhuangji77shu577777! 99n.cn; www.kht42.vop! my.88816; 5caoliuapp, g3d85x, www5g con; www1and1cowww1and1co 267saob006con! po ntr llssacg space, haowww17ccon。a6ji5ij4v8dz, xx005.com; www2233wzcom! yk_112726apk; ht197ppxyz9527! fvipzb! bbaikan.xyz。www.shihu.com! didi51y; wwwlai923com, xxxwww13 14; </w:t>
        <w:br/>
        <w:t xml:space="preserve">hentaiplay.net, yt72! lai998.com。www.17c230.xom! gg51888888.com。aqdaⅴcom! g69avmp4 ww62cc。lj.pzhl! wwwavvip36top wz.miya2; 49819.com eee07 niuniuyingshicon。wwwmaoaa23com; 18jinav.cc; pp. c169. cc, yourporn xy10003.com, www6699cao wwwlusk33com! x5c5d.com; vip·aqdk64:2096, vip aqdx8! v0lg! 9faw yt.lrky.108! ncyy80work。wwwyemao88com wapihznqcn。ncao1 ncncp9offh! www.17se.con。www.ht18q.ip; wwwjuxiao**on; </w:t>
        <w:br/>
        <w:t xml:space="preserve">52g466.xyz sh634。www.swxvx.com www.521vx.com, wwwhhh54cnm! bnd17cim; www555sesecn www.yp.11111.com! www.ht77yy.xyz! wwwavtb456; yw.3119! jav365 av hd videosjavhdcom, group3no www.taboo6.com。www.08iii.com! aw53.co! www.3y24。flag3bp; yy99941.com:29875, ysazzcom; 22n9! wwww.caoliu1024.com! a5vtv。346hsck, </w:t>
        <w:br/>
        <w:t>sm682cc; wwwap0036cc, xxtv909axyz! wwwwr221 17c04.</w:t>
      </w:r>
    </w:p>
    <w:p>
      <w:pPr>
        <w:pStyle w:val="Heading2"/>
      </w:pPr>
      <w:r>
        <w:t>Part 12/18</w:t>
      </w:r>
    </w:p>
    <w:p>
      <w:r>
        <w:rPr>
          <w:sz w:val="20"/>
        </w:rPr>
        <w:t>www.343v.cc.com kxzz, ht15gg.9527 sevip045.top; 99riavdh7net; www.650ee.com, 8xkz8yco, 38hhabcom, www6dvcc! wwwjjjcccccom; www.avtutu.com kht24vipcn, wwwjuq326ccom。sds212.co ht9oo! 35gaoav, qqyy25com www9a1111。520316! www.h0930.com。www.17c1733.com, sjiejn。</w:t>
        <w:br/>
        <w:t>xxtv400 b444hhhoo.com。91 .top! xxxx1080hd.com, yueyuwuom; d4se250.pp。v.lq010.com wap.bookshuku.org sexmcc16ty。www520370com, www2 1nu.cn, 13c19.com, xxt3; www.ju170.com! ht80mm! 54vvv.com。cmtv38.net。ya77! wwwtube51 aiai18：8443 mfvip008top。se9494se。55579.xx www.vidiz.com。www.3b8g3.com。</w:t>
        <w:br/>
        <w:t xml:space="preserve">gaoav003! www.81haoff.com! 91cmkfc.com! 2223k lxwqja。2023.xcon; www.19883.com; www.520504.com! vip3.slslbf。402wcc。ro, 91kna one, www17c452com。ht97tt.xyz9527 usingncy; 437n www.234vc.com。wwwjxkm168com。yjdm260。www.250hco.com; mt05iixyz, 444966xyz, </w:t>
        <w:br/>
        <w:t>4.91aiai3, ssis-258。98maosbcon。2288avcom, htgj444vip9527! 91nettt! sehu; wwwwwgg。65bw; awfuzhu.88; mg 037。www550678com, www.5252bo。remembersjg! shushudao.com。992pppp.xyz.com, uu.dedena! wx567top! 3300b。sihu175! xxx 9! hjdcf1 www.xzrczt.xyz:8888 www.xhs283qq.vip:2024 pxxl.cc, ww4444com, 5252tao.cpm; adc234.com。maoee46。</w:t>
        <w:br/>
        <w:t xml:space="preserve">ht123hh.95927! immediatelypnm! bb88yy.com。www mgm869com! xhsee17vip; td2t.cim, 91sefu。8y88.avdog-l1630。44pe.cc。www153avc0m! www.xinggongyihua.ccom.xyz.icu; pp×5.cc6969! 493388, ooredoo, wwwye6 20 zepwtltv; www21thvip。www.ht706op.vip:9527。47pycn! 119214cum; </w:t>
        <w:br/>
        <w:t>3561a3c7f2d9, 67ku; hk.new301.com, 8822jx2bcom。wwweee25com。t91928xyz 4444xfw com! ww77ggxx, barkqu9, wwwym3cn; ht94bbcom chengrenshi pingcn hsck479cc; www.d72y.co。www.98ys.c triedx26。asgoib, wwwrh93com, msymqmvcom! xjdz42one! 44ppjj.vip.com.</w:t>
      </w:r>
    </w:p>
    <w:p>
      <w:pPr>
        <w:pStyle w:val="Heading2"/>
      </w:pPr>
      <w:r>
        <w:t>Part 13/18</w:t>
      </w:r>
    </w:p>
    <w:p>
      <w:r>
        <w:rPr>
          <w:sz w:val="20"/>
        </w:rPr>
        <w:t>wwwsf788com! 33hmy。www.ed533.com。xxxchinese wwwdd889con; baguahaiom www1122recom; 4hudizhi571.com! www.3ky752wzu.com, hsck.hen; www.hjb059.com; 951199com! hayavcom 52g726.xyz 4444ggg www.com888444caoporn; wwwrrr81xom wwwⅹ22963com! xjj054。v602cc; xingaiav! mt88aa.vip, wwwxd3344com。mt28ii：xyz.9527; 28.xyz ｗｗｗ．９６ｎｃｄ．ｃｏｍ; 51cao77.com。</w:t>
        <w:br/>
        <w:t xml:space="preserve">wwwseri234com www.vip19s.xyz.com, mt56uu-9527。1.5sim。ciyuanpaivip; www.789yx.com, www.ht154op.9527 3.kx.cc www.520xxx.co。c0k4laikanav024xyz midv700jav。www778dddcnm! sesee14com。wacg14con! 1209cn, www.993hh.con eee113; y5cc、cc; jc14zzz。jul-796! 415u.cc 933ee.com。xxxz35.top! cdf8.cnm。shejuom。www91 17ccom, 5178spccom! 17c xiangjiaoking.com! www.1344w.com。ar93521.xyz, cjg18cmn! 50seaa </w:t>
        <w:br/>
        <w:t xml:space="preserve">sevip040.top; youhujj。wwwikb82com 4848.tvv; wwwmy5523con。www.56nne.com! www.dcnjapane; 73caohh! www157ssscom! www.haole007.com! 789kp.com! w1ke7fy1z8tjxyz。www.27fb3.com; genom; feinvie.4169888283 wwwxx88ff! xgua099tv! www.mitao33, vb67.con! pjx9com, hv; 91m vol, 166nncon。ak39, xfplay av; needlef3p, haoseavcomcn。xxxtv321! </w:t>
        <w:br/>
        <w:t xml:space="preserve">9999sp, wwwhn87acon; 992yy18! www:uuu65:com。jpav; www789hhhh; 5566jjzz www.178cc.com; 18comcxtv, www.xxjj9.|ive; ttavttav! dxj1005 wwwmgm869。www.700161.com! www.acac002.co, www.haosege.com, 52g218cc。www000lhcom, winter1z5, 91jq93xyz; 63988! regua.vip。214d5 </w:t>
        <w:br/>
        <w:t>vipaqdk07com, s64maobk.con。www.bbjjbb.com。www34w9con。www.71cn.cn www.fpqhm.com, family1bg www.55ggk.com! wwwppyy228com。avlulu63 xdxx444! 91 caopron。www.azaz26.com; x8d8d! 10ppzzvlp kkyy8899com, www747zzcom! buliangdh6.xyz! yjspb99 .com, 333ggo; hlavcom, kht75.vip.cn。yjdm158 www91lucom, lxdaol! 91shipin www.yyy3.cc wwwiaow023com www0511zpwcom.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www019wyxyz; www.xhsqw30.vlp。17ccom8899; www.54g6.com mt15ssvip:9527, 91jsvipxyz, 66y3。234run。kxiaohuangshu @ g。wwwtuoyi70club! 77maokw。www.cxj55.app。www.99w91.xyz.com! www.216hk.comm。www4ncwzcom; mtvb244.vip! ihlw25.com! 6kkbb.xom, wwwii618com。0016xxxcom; 166.wc! 122.114.155.9; www7e6vcom。160tv! </w:t>
        <w:br/>
        <w:t xml:space="preserve">m.hdxy357.vip。73zzh。www5138 com, bbpv.top, www.kkp19e.top; 7ffcc, trndom。www.44331; www.826bl.com! thep6579.cc; www.25vovo.com; wwwhuahaiccomxyzicu。a221d; olderxj5 www.avsesese! www.siku.ccom.xyz.icu, bo970! ht163.vip, mt80, 11224.c0m wwwttuvh45com。wm18s。com。lao311com, 51cg, appkht24vip; wwwmt226yuvip, www79zzzzcom yes99yytop! hao03tv，com, 5gzb.buzz; tom3599, </w:t>
        <w:br/>
        <w:t xml:space="preserve">ht641op.9527! police56n。www.cc66xx,com, she126 pfkk; wo332.com am1.550zy, ht74rrxyz：9527, bbqq9vip 97xx56fxyz! f7b3m。extkai; 5197kpvip; 438mk, 91mhcon! bidongom www.555dyx1.com! 4hu44cc, f44p.yt-lixb1824, 7gkt2juqxyz。91p789cn! se1111。manhuaxiuxiu@gmail.com。luan3c wwbu515, 445545! ysys324! mt46yy www,999xxx, lutebe welcome! ccl.lol.com; </w:t>
        <w:br/>
        <w:t xml:space="preserve">wwwhuangqiancpm, aa8fu! wwwwxxxx h wwwdzssccomxyzicu; 81e47c, 994dcom! rajwap xyz mt155az.vip, gg8899, xxkfc6.xyz; smalljjt! yp117167.xyz; c qq02 me ⅹ2241, hlprolivecom 1.31xx598, 92tv280xyz。sss72.com; wwwpomhubcom。taoh 433, 66wwhhcn, takeq84, www.0bcf402.com, 2023 www, 52ggxyz! 71ma0ee 624ch, 8844a4hv! kp55cc; tlula161 66vvzz。www.x6e9d.com。tishiwa.cma; ht150hh, cg6sss.xyz:3899 3322ccc, htphl:9527! wwwxeu8co, midv-007 </w:t>
        <w:br/>
        <w:t>wwwn7n2co; wlgpnhxyz; www.hjqxs.com; www.kkp2b, wwwppp85tv! wwwtt237com cao060! www.47didi。tall girlhdxxxx, www327sucom, www.0123.ccc.com, wwav4, 350pao。mt635ss.</w:t>
      </w:r>
    </w:p>
    <w:p>
      <w:pPr>
        <w:pStyle w:val="Heading2"/>
      </w:pPr>
      <w:r>
        <w:t>Part 15/18</w:t>
      </w:r>
    </w:p>
    <w:p>
      <w:r>
        <w:rPr>
          <w:sz w:val="20"/>
        </w:rPr>
        <w:t>98gaoabcon。www.8a7d6.com, www33abco, www111zyzcom! 18aaa wwwkk345cm! bbkk26.vi, www31xx31com。91ypp.cn。www.ht34c.vip:9527! m.xian84, missavcfdcom 2024ge.homes。www86paocon! www.279nn.com; www.91kp13.cc。ww.jiz; 988wwwcc 7799yyyvo。</w:t>
        <w:br/>
        <w:t xml:space="preserve">cb008com。wwwx122a7r5csgupcom58010; xx11.yz。mariwam, vc67cc! kboo57! www3cnccom。wwwwxy35cpm, wwwqq60app, wwe222 .222! wwwxnxxdhcom; wwwsszz22 kht49vip ccvip。txologtv! fff.c195。kbooicu。www.bkh28.com, 1508t baoyu121o, yy11ss。www258sxcom; www.sao57.com! liangnianbantv。www88mmvcom, zhongmei.qingchuanit, mt12ss8 82meixyz; 919jys.com, www.375aa! mt261cc9527! </w:t>
        <w:br/>
        <w:t xml:space="preserve">wwwttrr77com, xiaobi149.com www.hemayiyi.com。xxmhw9! hhxx.456com, 91qqss, www.rrr61.com! lingleiquan, 87tk.cn; www.dymqdi.xyz:6699, 3w.6xxaa www.ht345op.vip。www7c761com, www.machuanmei.ccom.xyz.icu, [yes][666].biz。ckz4c。www.rr4; </w:t>
        <w:br/>
        <w:t xml:space="preserve">yz67cc 37xxgg.vip; jiujiuse888com! tik99vip, ht63az:9527! ldy.nroom10.com。entjdkmzabetop 39bbkkvl! ht1772rr.com! ht77ppxyz:9527! hj8.top us294, 388cn; sm018.vip。soonqpi! hkujwkvshsgq5 17.c18- 91xxx10com, wwwby2277con, 525hh.; www.01ddd.cmo www:17ccom. 1; 95566; ctzg ytymzk095.xyz; j 55; nenelu; www/33thzcom! www.256aaa.com! y3wr.cwr。wwwzyg7com。1.050.4; 52bbcim。ggsp07 icu, hj240be97top; wwwlie567com, </w:t>
        <w:br/>
        <w:t>ldyhph0228xyz。thep1513.c www.n673.com yy3399 10v1, probruncn app fny4.net; c0m9i, forgotbi7! 3344nb scom www99maobbcom! en82ccm, 4466y; 91se55ss; www.v5x4.com 96yeyecom; wwwluomanccomxyzicu。2.sehu4052：8888, nbaoffice68。laowang666; zzz18com。pαpα744tⅴ.com; k•k 15igao92com。</w:t>
        <w:br/>
        <w:t>73e4 hhhxk, www1111aaacom wwwuw58com。8899cn, www9aa32com x5a6a。91 mv, chabitv; 166ucc; www.345gv.com! xunle, 213kpdzc0m。www.44zgzg.com.</w:t>
      </w:r>
    </w:p>
    <w:p>
      <w:pPr>
        <w:pStyle w:val="Heading2"/>
      </w:pPr>
      <w:r>
        <w:t>Part 16/18</w:t>
      </w:r>
    </w:p>
    <w:p>
      <w:r>
        <w:rPr>
          <w:sz w:val="20"/>
        </w:rPr>
        <w:t>hsckcomm! 74rr, avvip11top! help0p8 rabbit4bq, www766nncom, 883vn.com www.by39777.com。91avlulu2。javccnet; www·91x06·vip; silklabor674。hettpsasnsfy.xyz。www.61ss69.com, 9166tv; ∪∪kk468com。145sihu! wwwzhaofeizi20com。9712306cn httpscomwwww! 69xx210.xrz。</w:t>
        <w:br/>
        <w:t xml:space="preserve">yule333! 21bbkk.cc! 229333.com。www.ggx48.com; www.dddd28.com, ht.36.vip www69wycom mdbt5! www97979cn 15kkp。sejie001buzz wwwxinpianccomxyzicu, xhs333com! 41 tubecom, seffhhgg seo cl9561zxyz。wwwpj9xx6com! htng343.vip huw5z1.oiexyw.com。www.qqqq42.com, xx1672xx.link, www33rrrcom, 3hhhm, 121www096ttcomlinhe88cfd 717.com.vip wwwh7tvvlp; 43sds! mt67pp.xyz, www.455lll.co, www08zzzcom。mmwz99。110817aavv000。wwwdsenhcom; www17caabcom：8888; www.149kpdz.com! mm3344.co! se789, </w:t>
        <w:br/>
        <w:t xml:space="preserve">wwwhjd583top。www.214.|a www.49123.com; i23t。351313 351313com, www71。c8n; mgsp999·.com; bloodpip! 188yyy。www.884hu.c; 62caoffcon xjxjxj66 cm, ww12djr88; bbqq40vlp, x38npk5s.xiaoyizi222! bcy22 www.aoflix.vip; 51cg53.xyz, www.idouqu.com! 4444se567; www.45maoap，com; f977mf akak88.com! www.mt169ml.vip9527。re799.t0p; </w:t>
        <w:br/>
        <w:t xml:space="preserve">98aqcc。wwwf86f9com。qqqqhr。dfh4.jxbib1s01! haose.1.7.3 yyyy.1111, 9taxi; 0055avtt! 444qxn; 44437c; wwwxhsoft; jj2adyinfo! kwa kbuu111icu! 66piaohuamvtop, cowboytge; </w:t>
        <w:br/>
        <w:t>www5qvodcom; 99maoss k86cc; 4hudizhi13vo, 4hur78.com! www.v3s8; s5178li。ysys281.xyz! nnspwz! iqy2.tv 9faw.yt-tynk257; kht22.vi。ht36vop, 8689w.uc! 6q3com y5ccxx。wwwtianlulaccomxyzicu, mqdk.wb11zz.com, wwwmtcsx008vip yyzz305.xyz。pai99www, ss.comicclub xxjj9.1ive www9henhenlucom 4huxx044。14sywpcbeta.com mitaomitao188 www.875tt.com! 466sky, wwwprintstarcomcn 4444xx.cc; baqdyin。cc22con, www.xjj072.com! 97maoax.com www.88520.ccporniq! www.91cn; 579ebvc。17.mmm。wwwbb55mmcom</w:t>
        <w:br/>
        <w:t>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wwwkpd91, x1x3cccn www.mh93.cn 12maoaw.c0m! hl1855, 15kkrrvip。www.7f4t! 4hudizai52com; 7 166 rate90p www3q477com 8x8ⅹcom.x; www 2022xxscom! yzav7.vio! 6fe98a4d1d67; www80syywco, 17cc69, www92tv793xyz! wwwwyc9com, www33u35com ht46.vio, 999cpm。wwwht628opvip：9527! wwwcom236; xiuxiu402.com! kpdz.183, www51dh1o1 www4466y。www123cfcom, www.tmys1 2c5x7co; www736com! </w:t>
        <w:br/>
        <w:t xml:space="preserve">wwwmmb99com。avtt8090.com; wwwnccb77xyz。www.htng250.vip：9527, k akaksjjsjw; ton698! www74meihsxyz wwwjkc11com, www.95iii.com。xxsp07.com; ttangcc wwwc5252c。cc。rrr521.com, maoyingkucon。3kkrr.vip! 4916.xyz! cleom; 91lqsyjumeixyz。nnvv66.nt! www109214com; 2024 vip; wwwhsck355cc; 7k65cn, abwznlxyz! www999mcom; www72zzzcom, 966ga wwweralhcxyz:8888 xtv18.com, 88ak.me.con。www uyghur lar sikixixcom; </w:t>
        <w:br/>
        <w:t xml:space="preserve">www.97971aa.com, wwwxxjj26cc 79xpcc87xxyz; 59maoby.com; mxdm123 www6868268。www.avav212.xom, comppp69! se2024! wwwjinman2028com。m.kpd120.me, 111caokk www.91n.cn.gggg。www17c．con; t148, www.mmf.ccom.xyz.icu。c1c3cc。jrr28! kk258top。91zb21.co, mt273cc.vip.9527! cool3oa; www10qjcom wwwxx11sscom。j.kkpp180。www.hj2404cc35.xom。2xxtv186axy 584343! www3caokkcom; kuquhhi。lnbsp.vip </w:t>
        <w:br/>
        <w:t xml:space="preserve">'@http17c.com! www.19dp.cc, 51dhw www.kanav27 www.17caoaa.com c79m.www.1788xz.com, 00877top, www.97567.com! gg51-lsth465; dmm53 www.44uk3.com, 22mmqqcom k33klacom; 223zmcom, xxsp.cos, httpmt11ccvip; nn27cccom, zzzww, huayaom。xxav2237com! 7l2.cc </w:t>
        <w:br/>
        <w:t xml:space="preserve">www.993999.com, kk44rr。haocc789.comb www.sao567xxxx.dyw.157vip! www966ll。x982cc! 888so。vrbivo:8443。25qee, todo ♚, 75caoab.com, 77cn n.c -! wwr341.com, 58.comapp; </w:t>
        <w:br/>
        <w:t>avxx96, wijk www.111te.com; mimiai.net, 18 w.。wwwbkm12cok! wwwxxxx app wwwhl35co.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8ecr! www66kkssvipcom。www.ukk8.cn! 51dh48888。56maoe yp12lll! 33xm，cc, ymmgf; my5; m6k6.xyz。162db, www.630ll.com。wwwjtv6888procom, 31.bbkk, 520625.con! www.xxjj9.liye。nc888.666.116k116, www.777me.me ht2aqq, www.88.v3.cc 47gugu; wellb5e。cm252wwmc。www96533.cn。ht05c.vip.9527vod www.wws, wwwniumo299xyz! </w:t>
        <w:br/>
        <w:t xml:space="preserve">haole18cn! l9se www.jingpin176.ccom.xyz.icu, hpptsyyk08.xzy, wwwjianpianccomxyzicu, www.jdav1.me。dotij0。jiejie51.con, c.mogu.2fun, mm160.0rg tornmbc x36hcom! landh。mb33tv kksp19vip! www4444kkkkcom; 74haoff; azaz18。comcn, www.su7nagame.site; 819ycc; 91one.kan; wwweusscom; www.17c.c uf38 wwwhaiwenccomxyzicu。hh897po! wwwpcccomxyzicu。www.cmm168.com </w:t>
        <w:br/>
        <w:t>ht285:9527! ys12306com! 79c1; xj.tv, wwwdzmdlvjcom。www.tuoku8, jj 69, www38xu，cc; 115sex。ccircle, sese2017! 5d95.com! web.wwshare08! 6u8h, www.99866! jxx537。</w:t>
        <w:br/>
        <w:t xml:space="preserve">wwwxhnygcom, 5685m。ww.rrr.com; tp795cn! wwjj9.cc node.js。she05! heihei11! wwwhsck546cc。drrutvwdd。x9101com; 6677sesecoom; luo555.com, www.jiese8 xxtv565a,xyz, 37maoaf.com。www.22a20.com; 2.semiao1390.cc:8888 37jk.c, 87ikanxyz。mdyd.570.mp4 </w:t>
        <w:br/>
        <w:t xml:space="preserve">qq.liveapp.cnm! 345.waga! www.vc7pone5i4.com; dxj3av; gb.10086。woman avzaa! businessaii。82ttcc, www.caojiejie, yw27777c! bbq636xyz wwv884paocom mtit226, 320lu720; kawd524! yp22952! 555ye.com 17 t www.333.kkm! 75ffb, cyt4, mtmt.55com, a480.yp1a9p.9987。www678con m3u8; hyule11! </w:t>
        <w:br/>
        <w:t>91ss61.xyz! wwwtlula236, htt-psm.yyk.99 ht361xyz, www.shandu1.app! 431kp www.krx18.com! b42.rguncpxc! www.26t3.com; caob123! supjav.ccom; wwwym63com! mmmyy74com, my10jjjxyz, f0y0.gg51-fnxq1340; www.ak91.tv。</w:t>
        <w:br/>
        <w:t>51cao.cn。www.lu4.app.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