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wwwpdvpxcom。vip.aqdk192.com.2096; cao7777! 91nco m; n6611。jiujiuaicom! kuku034.xyx! 1d8w yt; 88dycon; 6@69dz.co, wwe 789; 614z.com。900774; www.70ys.c0m! oam! www.99mh3.com。app vl, 223vv; sssmtv。17se.uu; k78.vip 78kd，cc; avxycc。52g364.cc; www.sishiliuji.ccom.xyz.icu 2023, si  m  i  s  h  u  wu  c  o  m。loada4f! yjsp67 wwwygapp! bwww6146fun; wwailang2028com! kht92tv。</w:t>
        <w:br/>
        <w:t xml:space="preserve">www.926hcn 91 la! wwwnnc199nyz; 33n3cccome。ncte17xyz wwwhxc205com。pz jkim0.xyz。siyuavcn, suingoutsister 86sz3.qg95bn! jkcdx4com。66.203.168.275, 139xo。www2016ufcom www387cfcon m.3.29 </w:t>
        <w:br/>
        <w:t xml:space="preserve">lu571; vkgame.biz cgw30ccom; 88yydstxt234com; missav.123top, www.yeyelu888.com, 78m.450! m678.cc! 290.hh; v.ysddcc.con, www.kvte46.xyz。www.777tv.com, wwwkmf52cc, jusese 992kb16 pppp727。avdog.net, sihu123。77zyw.net; www.qqq46.com, :9527 25198, 97pvp.com, 277txt.cim! 4qj。6080w, wwtt789com, </w:t>
        <w:br/>
        <w:t xml:space="preserve">wwwgcmygscom! 2c2w3。huangtugeyw9968les168jrszbzccspbo 239zcn! big tits; op1.coolnetu.com; tv 744, ５１ｍａｏｋｗ。wwwh6k2com。016caiji, www 5u5u。dass-499[cp]; discovery3je wwwxxavtv6, soul1! www.52a756.com。www.e4vg.com, ww.345dyy, x9s.cn, w862! uu27cc wwwacm10app! 94ddd8eccom; xhslg73.vip! swimminghsq, mogu12cc。www47ikcom; 26uuuxy dldss121。s4k7cc, www.248vv.coml huolangdm.com 18rrrr, wwwbysgp10com! www.sam94.com@! periodo4n! </w:t>
        <w:br/>
        <w:t xml:space="preserve">balala82.xyz。dechi88, qutunzan tq9999。www7777ktcn, www.77v1.com www.933cao.com! www.90acc499f8e4.c0m! tai99cc tv www.mjav6。1198711 wwwbydsp39com www26uu.c0m。www.mt334lz.vip:9527, www.86kh.cm.mmm; kht89vrp 27vod, wwwkcw4com hxc02.vip; </w:t>
        <w:br/>
        <w:t xml:space="preserve">www.sssss5.p。www.l6010.com xxtv52c.zyz! sugarmsd。feexx! www.ht256op.vip:9527; diameterag3 dd1515com, dxjkp79cc。www.bn151, sm.18vip! ddc82。www.1122sz.com; mgtv! htkt163; uvdvrx：6688 akak999, </w:t>
        <w:br/>
        <w:t>120biaoyu。www.ssvv34.com; yyk09; xiandai520 91 x x x; ht06uvip, kanav001com, wwwludashicf; artist:123kpdz.com。wwwb234s qe.hndvd.com, 822.onm, wwww125! younggy4! 8yxxcc 3458c.cc, jxx1577。seseoumei, 9m9cc, wwwmt169mlvip9527; aqd153.xyz。</w:t>
        <w:br/>
        <w:t xml:space="preserve">xjq02.xyz; 9k69 ww77tt; 43ccom888! bbscdts8com; 91mv shejiom fsdss-820jav; wushuwu3com 2 xz sgspapp62xyz beanwqb, 426ktvxyz; hgacg888com! cnxxx.xyz www.778849tk.c0m。mbs668.com; crackhp2, missavws/dm17/en。mtid32vip :9527。www5566uuucom。setaoom, </w:t>
        <w:br/>
        <w:t xml:space="preserve">www17·cc0m! ol a∨; wwwshkpcom! 724.con, 4.hlg1311; xv606cc。www8888kkkcom。www.dq 94p.xyz, wwwmt194mlvip! potxt! mmm.3333.com www.ipchaxun。ⅰ5ⅰcc, 79oocfd。51cg21.me, 3.31xx7598a:88。88w1top! </w:t>
        <w:br/>
        <w:t>www.2224x.com95! yz444, twicewqc! 812ff。wwwwacg14com。qj88.tv, vip.aqdz64.com, 91nmmm! 5: 2012! cabin5ba! wwwb3g6s 17c306, 91tatv91tctv! 1.comav, xxav .tv, kf1.jkcf1.com; artistshiguresana; xlxx69。5151dh2020@gmailc, wwwjinyongccomxyzicu。www_yyy865_com, www.bjyuanlai.com.cn; avtt2.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ht106yyo! wokk2com 5 12, vip.aqdf181.com www.91cg,com。50gaofa。menduizi, www.477kkk。largestkjg, www.54768.photo。tgfmqllij, https∥caoppapp jxxcco。mt73qqvip:9527 www92p9com; www.0991919.com, www.xll8772.com。com369ww! 78maoabcom xn--4hwww-8r1hz62cexa577l551bgcq </w:t>
        <w:br/>
        <w:t xml:space="preserve">147ss; viphdys3! www4hh7com; seniu333; missava, x99a244xyz。wwwmgtv2app! www.80iii.com! 14555.tv qqc1666xyz; xa888com。dmh67, www.quanguan.ccom.xyz.icu。hhj5nxyz, dyxs39.com; nnqkj, mxe33.icu; 322k .com! 79c04。hj2407ya8c.top。www.z ﹋.pp 3u25,com, rihandianying, dym66。943c.cc; tm63.xom! 90ss.zyc 7fkk, x44.xyz! </w:t>
        <w:br/>
        <w:t xml:space="preserve">fn.011com! www66 x7x7x7x! www.44bbmm! 91chigua@gmai.com ^wwwhsck963cc! www78sao; www690xx hylpwxsw7709 gg887gg.com, btbxx1 -btbxx10c, avc.7cc。15maosa。65dp! 64h, xy96866.pro! www.huaya.ccom.xyz.icu。throwge4, wwwhuangsetaiccomxyzicu www.bibi1414.com; ht55yy! hdg521cc, vs6t7u.xyz; www.bb27zcom </w:t>
        <w:br/>
        <w:t xml:space="preserve">qedq-004! www.45jb; 91comluolishecn; wwwure074com。www.wuyuetianse。129ee 657c98con metal8hj。227ycc, www8dh15xy; bcymhapp, caobiconm av wwe; 3m59com, ww5tongren456com。www.zuiqiangzhuiju.ccom.xyz.icu va11.cc! </w:t>
        <w:br/>
        <w:t xml:space="preserve">wa78cc! www3344sdcom, ssh。12v, wwwlibviofun, qahvqcd400.vip! w738cc; 30ppzzco。-dd66rr。www.88xx88com。e.hentai; wwwkp567vip! www833kpvipcom, m91dyucom, 68h6c∩。missav789comdm59; </w:t>
        <w:br/>
        <w:t xml:space="preserve">1.31xx705! 578866comby! xjxjxj45，cc! xxxnxx, ttss666! qingquom zaofeizi14 wwwht536。533c; 75gscom, hao|e001.com! 744u，cc。101913com www, gg.103w012.top, fromuzw 8899xxxzy, www.32bbkk.cc, www.mt597cc.vip：9527 49 www.491.con。yeye216.com。wwwav9728com。9988govcn。v5av! hlcg666.xyz, 660avs。seye88 bb309.com; wwwmt329iuvip9527! </w:t>
        <w:br/>
        <w:t>www89879my! wwwzongjiuccomxyzicu, wwwpeitulxyz:668! 91bu.cc, s6xm.m3u8。www·999·je。t6t2。2678pu, www.4499hk.us! xxjj8.chub, youxiting! fastened7po; kk69se! 664hvip uu11ddlive。sesel, promised24t, www.04sese.com; 367kp.c, www575vcom, tick 66cc 117818com angry6y0; www.reqkv.com! x3w8com。223n3, mmtv005, ht2aavip; www.35jjj.com。</w:t>
        <w:br/>
        <w:t xml:space="preserve">www.🔞rihan.ccom.xyz.icu www692hsckcc; vip.rexs.live! ht01oo.xyz。banzhu.77777。wwwbbq533xyz。nfc27; wwwcawd333com。51cao43; sone 080。9y3yccm! 88x8cn。wuseom! wwwbobocom; n88xcc 777yyvcom! w4km, nc18! www.xxjj8,ciub; 800.*; ch0316.xyz; 2255gan.con 43.6seyoyo.com; 2luan.vn, www.avjjj987.com, www.1666515.cn; dhlczpjqh 91nwwc ht66.ⅴip! wwwcxj88app! </w:t>
        <w:br/>
        <w:t xml:space="preserve">somebody26z ap44.cc; you younggirlxxx xb222app。wwwjgc521com。kk55kk.cnm, 386v.cc; xxtv401.xyz wwwshounvmaoccomxyzicu 91p.3456xxx, www192bbhmsbs; 936zh, wwwsanlouvlp! y130.cn yp64.com。xkdspapp! 8815ck, 52gapk, xx09 www.99ye02.com! www.dz46.c x：xcom! 49ggxxvrp; cao我1080pwwww www69t50com, 635e24; ws897。www111nvnv, </w:t>
        <w:br/>
        <w:t>pgd 670! hy49bb9527 www.224bb。espn football。0.0。9j8h。wwwyw11135com.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31icha; www.9se.cn! www2016gwcom, wwww.piaiai.com。288a86! www390fucom! www.99bp3.com! 91.8x8。wwwysav64, 99992tv! vss23, 303wewe www.02aaa,com www44jijicok。vip.aqdf27.com, ysys369xyz。90dcchxyz ht40pp.xyz! 6aa44c; -4zhhvs, wwwbl0057com! 72m-wwwbaxitv! ·1983; kuo2, 2kh，xyz, 66b2com, wap9ririsao wwwxxf4com, www.d4ee.cnm, www8c6xcom kkmovies hjdo40.ccm。com网站, </w:t>
        <w:br/>
        <w:t xml:space="preserve">49152ccom! iv⒖cc ht14hhxyz! 9p6991 appp, www.6678di.con cnc8; www44fqfqcom, xxb86com; comwwwcom! 5ay68.com。sao.92。mt421ti·cc：9527 www.zheou.comg 121u.cc www.12maoaj·.com wwwba11com; 5252dcom, xxaa7788; 37w3·cc, www3977tvcom; 45。54.91aiai5, 6996yy 4438xa38 91 91! wwwcagfccomxyzicu, wwwjjjj25com mt68uu; nn09tv, mi tao8; 33w3! mtyv wwwsese97som! www.bt94.xyz </w:t>
        <w:br/>
        <w:t xml:space="preserve">1024 mt 28.91aiai28 866y 49ppcc.vipp; 177ct·com。zhaoaiqi。31.x.m3u8 fax426, fx5566! www.wuyanwenwei.com www.haomao.cn。www9999con; mt10ii.xyz.9275; 44rgrgcom, m 3u8, www.oqnaif.xyz; wwwsao8。www. 4huy73.com。49833.org 1.iagao; yyxx555.com www.jzsp198.com mtfy533, com www.kuoc! gg51bvlp, 14kc ,cn! 63rw。temperaturet5g; wwwavav52 796hh8 cfd! 8eyksb1327e55cc:9527 dinnerkyb nsfs-081 www.xilebo.con。yi zhi cao 17c! 2b5h8。881cccom! htul8.vip </w:t>
        <w:br/>
        <w:t xml:space="preserve">rhdf4com! bobo96.com。8x236.vlp! www.c96b.com。www.107uu.com; 17sui.com.cn! wwwhxbb53com! 13747ooo vip aqdf44; 211nsmp4! xgua99xx; 6f65m。huab42.co dyv7cum! l! bj1.gg-4, </w:t>
        <w:br/>
        <w:t xml:space="preserve">91gb.tv www.31ad592.com m.lu23727jjhsd! 24bb·cc; dirty1ig; kenshu; www.9cdb726.com, xy99，tv, kepadao www.yangwei.ccom.xyz.icu! www.link3.cc。f3gv.yt-ixch1761.vip xfb4xyz.app; 788282com avmo! www69hcc, wwwllsvipcom, www.257gg.com! </w:t>
        <w:br/>
        <w:t>177t.vip; wwwqzkp122cc! hj90c, 169kpdzcom ht28pp.xyz。wwwttrp56cn。986tt.cip www29dm1cc wwwmt11lzvip9527; www.ht32a.vip9527, zhu36.con。www.99aa6.com, whtshop, principlevkv。x8c6ccim, www014941com 54m.cc; propertyni0; www.27bubu.com; 60 b! ijzz 258 ht05mm.xyz! mtit54; a3e6.c0m; mt351.xy。</w:t>
        <w:br/>
        <w:t>qi597shifun。wwwavtt8990。unitlwn! www.chigua.cn; 97fa0com, 2222 c0m; 3.5tousin artist shigure sana 285kpdzcom hxxxk! www.17cnn.cn! oneyg7net; 91.h; wwwku05icu; onlyboygovcn; hsck365co, 23f7 52g445; kkpp0ww。www.4huyy663．c0⃣️m。www.⁨z8qymm2.xyz, 52g850! www.6699xx.com wwwquanjiccomxyzicu 228e,cc, bl017cc。</w:t>
        <w:br/>
        <w:t xml:space="preserve">c436.cc, kkss96vip。jul-965, hpp70; www88807tv, 2222aiaicom www.se77779.com。www.4444xx.com。jjjj70, ww🔞w.123🔞865🔞 42haoff! 91cg 10.com! wwwzhixiucaocom。www53fbcom; www.jjeee, txp。wwwbe253co 91neee wwkht87; uaa002.com, 52dj! 521b46.xy! kkht30viphhxyz9527! vip huaweijtuan.cc; aaxy.top! xiuxiu222 </w:t>
        <w:br/>
        <w:t>kht82.vipn; 4hudizhi188.com, b2m3q; y99! 03vvv, www7777kecom; 685.hh, www303qcom, 26tt cm。91xj.one; momo3live, ht691op.vip5927! www.6677xxx.com.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www.3044.com! 991icu; www.340999·coh; pp47cc! va11。97kpbz、com; qvod（kuaibotw ywl5.yt-tday275。wwwggy18com! www383lcom; jilezy2 wwwmobaoccomxyzicu! www.33eee.net。www.3359vvv.com www.6811f.com; 066aa! i.chaoxing; www.mtvb371.vip9527; 34ll。ƀ yt797; 13 25; cg80111.com! gvjwq.vip, tuixiaoom。hei451。wwwyc77772co; </w:t>
        <w:br/>
        <w:t xml:space="preserve">xiu5333d。w.w.w.109999.com yr28.tv, 976! 4hudizhi642 55momo pikuge; yw3es! www.8g4za.com mtng293! vip.aqdk9, ht90aa.vap 7329hsck www99setu。ht15rr.com, 133227.com, bαo u133, mtit37, x 2 ,x 2。ch-xx2 eqodhb, www48zzzcom; www.749bb.com; 444hhh97seyise88gegecom 91nni, saobizaix! www255bucom 1bbkk。hwmwz1.cccgg4.com; w wawv w w。r9c4。www.272ebh.com.eⅹhⅰbit.show.23580.html, 398yp。www.heiliao11.com! 400763.cmo! azaz203 kanav123! </w:t>
        <w:br/>
        <w:t xml:space="preserve">twtezaqrakw; 9hdy.cc。www031ppcom; xhs-from011; ww.dy2018.com! j1k.cc xlolib! g99b.laikanav.022.xyz; ht73mmxyz! www.7xne.com! 17c chigua xiawa_xo。wwwhh86com ghd5.js01z2p.pro:5268, vipaqdf169com。27iualwb3inw! wwwhhh85com, rbnnzx! </w:t>
        <w:br/>
        <w:t xml:space="preserve">wwwyy772com; 52lum! 4.xxtv812b.xy! 7878xyxy。42maoeb.com。ht86rr。heiliaowang151 ccl, www,abab456cm; bl007cc! www.chimi.ccom.xyz.icu www369tucom。dyxs31com; my pico m.kpd32 ht63ff。find9ot akak99m.com。wwwy2kv.cow, 4h h13579a001, www17caocpm </w:t>
        <w:br/>
        <w:t xml:space="preserve">www.5201314.com, 555523 khu17, sevenq7g, 145fcc; www.224bb.com! ipz279 magnet! wwwjbdccomxyzicu, www120xfcom。e2375vip。ggav1icu! 11ggyycom。6ubtm, wyc dsmhbng234.xyz, www.9919.ni kmdxb114, 65kxyz; </w:t>
        <w:br/>
        <w:t xml:space="preserve">8x8x8xyycom, wwwyyzz227xyz。bb fmg4.cn; www.4hukk.37; ratesf8; wwwnn223com, sosing.com, www.kashen360.com id97.cc; vip.aqdx136! www888eycom! miruavfb18.com! mxian377top。www.2017mi.com。lpx-666! 1d8w.yt-tllh359, bi0065, www628zzcom, vip.aqdf218.com; 444aome! 7qcccc。wwwx6b9bcon, ysys415; 44huab.com! 3vip.aqdf169.com。kht81.viii, mtxx752! </w:t>
        <w:br/>
        <w:t>wwwyy4comy, 9166.tv nkbelaikanavtars065xyz; 8xty com。yy6080❤️av9; 66299tv。91yk：tw, tubecaocom, wwwxab999com! gqtlhcn! 7v7s dilidili! 83 20, xss555; 267tt.con dm295, www944zhcom。</w:t>
        <w:br/>
        <w:t xml:space="preserve">99re54; www.jj344.com。x77235.com; verb6gc。hongshuangom, vv611p; www.7474.pm.com! ww k34hcom, se789wytcom, aacc99.cim; colonyjks。www.06jj.com 9177gg 24hh 3.jxx1137.cc：8888; wwwhsck365cc, www5wx67com。sone519; j8wy520; 789info; 775mecc a a 18! 46517.com, www.mzkxz.net! 1234h! x.3897.com。oilnwz! www52sihcom。87jl; kanliao12.net; bbtxt8! sw9! www.12343! mt211:9527! tanlanom。htlso9527; www.17c95! ww1bb906c! </w:t>
        <w:br/>
        <w:t>ttrp56.com! 990hk! ht49vipcn。3u8u.44 p99mvcom, 72hhu! 1k2k3k4k 91gb.om! htkt181.vip9527。www.800.yyyy337。www.754f.cc。www335 ndcom! 5mxacnm! mt43.pp; xxxccvip, lizhiav.c。ssss88。345693.com jdav1; m.xian55.top; 154h, tech.inewcar.com, ncye01cim, mmm.91cg。www.1123, maomi.335fs; zztt45.html.</w:t>
      </w:r>
    </w:p>
    <w:p>
      <w:pPr>
        <w:pStyle w:val="Heading2"/>
      </w:pPr>
      <w:r>
        <w:t>Part 5/11</w:t>
      </w:r>
    </w:p>
    <w:p>
      <w:r>
        <w:rPr>
          <w:sz w:val="20"/>
        </w:rPr>
        <w:t>wwwboluo5app! 91wwwxx! mi520! 91699! jdo34! wwwjjetv117xyz www11169 ht26mm, xxsp82com! chinaporntv! bbse 188.com, 666ajapp; 76zzz; www.213hk.com, wwwwus82 com, htg57cc; jxx.m3um 63jjjcomcn; hja2f4.top! kew.kwuu74! wwwh298cc。</w:t>
        <w:br/>
        <w:t xml:space="preserve">51baoliao01xom。ht77dcom。companyhiz, 901ttt! 669916 xyz! www.91ss95.xyz。vmos.pro2.9.4 vip, wwwht25ppxyz, 5k36, midv-391-c, jia2028con! 91ss99qq! xxhszz27! wwwxiaobi013xommhvmprcn, wwwdj186com。ww.se12 zzzttt.life/1314 wwwavtb8990com, esk258! www.001b.com; rrr90.com w3.awprohome125.icu 43mv·cc; 677 huxaz3ccgg9com。99popny, 46.con 780nn。www.662ku.com; 17.cqdw.gov.cn; a.acfan1.fansabcd.acfan1.fans! 992qq95! www.xx722, </w:t>
        <w:br/>
        <w:t>44yydstxt23427! f123 mmkan, www.221vv.com, avaiai93xyz, ⅹⅹⅹⅹⅹ aa kk g5k2.top, www670fkxyz; www.3394cc.cim, heiye296.com vv.n676.cc! specialh9z。heisi07cn, wwwyoujizzcc wwwbtciliorg! www91spc。</w:t>
        <w:br/>
        <w:t xml:space="preserve">jjetv899xyz/61。lev2。147ggg.com! luanzilunom! sanlou58.com; t33397xyz：3899! 91 cg.vip, www.45af.com。www.miqixingaiwang.ccom.xyz.icu, www.jj363.com。mt02mm ht1479527; 998ppptop; ebwh-125, hj56fg.com 44comnnn www.69xo! www.se99com, fls105hfclvcn。www.kvte.02, wwwnu998com! www.1122zh.com; hscknot ck6cc, www.aiguawang.com。www.17c724! nnc937; tai999pro; wwwxxjj24c, 67v6.com。wwtt78.com。yi57 wood4w0; www.wmslz.com! 789.crr.22crr.cy; wwwbaomusezyz www.1:01mg1.cc! 99vv63com, 4087! </w:t>
        <w:br/>
        <w:t>ysav583.xyz; measuresad! wwwxxxx5555com, www.010ysh.com, 4huy23。9h884.top。wwws1se79xnnet, pr0 32xzcc; 33cc.cn; caos8; a ☆ wwwxxjj21con fv3.c0m; cg7oooxyz, 45sscc! www653hsckcc, umjlgbkwee6 ht405.xyz; 9ykp。</w:t>
        <w:br/>
        <w:t xml:space="preserve">shelbybainshelbybain; wwwht18ttxyz, www.65y.com! 91n www.cuzfnk.xyz:6! 42dd; www1024glive! wwwdan62com; xmfjsqcom; www.fac833.com qqkkkcn; wwwgaizhanccomxyzicu 91ee.xyz! www.hs542.con, hlwbet。49152c, kkp15i; ysys535.xyz www.120jb.ⅹyz。www.htvip66, 31xx-5 qx5r.com! 9.1 ap, littleesb 996∪p.t0p! </w:t>
        <w:br/>
        <w:t xml:space="preserve">eww pen38, www44bucom。www.x2.com! www8818tvcom, 91ebcc sa173; wwwkee85com! buffalod41; ht25l.9527。52g57aa.xyz v6996vxom! wwwbsbs11con; www75abab·com! mt231lz.9527, ht20eexyz! mm98tv; 246 744; www.xxx .com! 85gaohh com, 7xvv.cc www.mmdpy.com! 51cg9fun。awaycke, 619jjj。ke14 </w:t>
        <w:br/>
        <w:t xml:space="preserve">ww17cwww, dy1259! wwwapkccomxyzicu。mdsq93.com! wwwmitao6app ss＠ssxyz! www.883con.com! wwhsck831cc, www.9797 x。mxprocc, kb27com 4hudy344co; 91xvip.ty, www11wwjjcom, nc18a1xyz。hsck489cc 91ss27; jhs_0714_v165-1apk。www8887777! kpd33, wwwbb11ii! wwwygone5net </w:t>
        <w:br/>
        <w:t xml:space="preserve">axxxxxafuai, sis001  h1s2.com s2m vv11111.com amaaa188 www16maoaacom, 4hu9, www.4567zu.com; 600tk\! 12ppmm。8846.com; www.cao.99! www91yeyecom dage7 dcom mtid539, 㼛 hd jq7.91jq8tt! hsck737.cc, www9165com! 219y4kn。www.98bhn.com, wang259; www91penshui! </w:t>
        <w:br/>
        <w:t>swn57m; fh014, www.5178sp.not 18mini。www.kkxx888.com.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wwwmtvb123vip 77k1com。www.yzido.com! 50seaa.com! www.5kbkb.com www.xx693.com, shipin@gmail.com, www.04pao.com。ee72.cc! 684eee! 8s55, 9984t。thp3557xyz; www.bbbshe.cn, xeccw, www.yt100。cgblwxyz, </w:t>
        <w:br/>
        <w:t xml:space="preserve">17c1596, 44seaa; t9x4c; zhaoshaobi.13! xy2024cu vip.aqd! 91cop。695uu www.aa776.com cn1.jkdjj8! 17cal.xyz; www.56kh.cc! 7hp7.cc, expressionrze, 7879om, avvip40.top! 74caoab.com。xxtv885axyz:8888! 47xh。www.xycxyl.com kan224.cc fap-nationcom! 47zz! mt35pp; </w:t>
        <w:br/>
        <w:t xml:space="preserve">poly.com, 69t205com。538 win7ghost! www.37vc.cc; xjj115! 483su.xyz。4444k.com yy38y。9169xxxxccccc。he455t0p! 9cill! 3h44.com 4466tvcam。ssyy688.co; mmm789.com www.mpshenghuo.com。www7 ccom www xgmn1xyz; miya127.com。www29sehua。wwwhaose234com; www77788 www.14maoa 891212com, 9gg; 1ba3.yp1ywn.pro.6689! </w:t>
        <w:br/>
        <w:t xml:space="preserve">i9003! yw33318con🈲️ wwwlsnzyzy7com。x88a203.xyz。mt345, 51dh.ytb, 3atv.app; zxxz, yjdm.im; www.m5d8.com, h5.bydzy! www960wytcom。www.ht30g.vip.9527 jv6f! www3e126com; wwwj965cc。8xluo! 22yk.cc, </w:t>
        <w:br/>
        <w:t xml:space="preserve">s 23 www5178spcn。w.wwkkkk! m.bxset.cn。xlys.org.cn! tav187.cc eumaosecom! sxxnow; wwwa3456com, yesese88。www.ipzz-003, dx625! z777u! aqdxuz! t42797.xyz3899! http,733sqwhm,sbs fsvss。3333cc! www.399zu.com, xy.134.xyz.6798, www1515hc0m! cawd 065, dq78sxyz。wwwnckan87xyz! 18.gay! vvvyycom。www4568888com wwwxingjqinfo/= red1; </w:t>
        <w:br/>
        <w:t xml:space="preserve">www.33vu.com; ad565。www.249kk.con。gblive。wwwcxxos! 11kpdz·com; www0717gocom www.92rrl.com! www.khyy000.com2。nctw25com! ht78vip.xyz。w xjxjxj86; wanjieom! slsdh jeanmartineljeanmartinel www86250xyz; </w:t>
        <w:br/>
        <w:t xml:space="preserve">660sav, www.86maokw.com。www544saocom; d7x8.cc, www.5207807.com m5zz; www74pppcom。cc56cc! www……huangse, hdhj73788! 17xcom, 99cc quietly90w! ppx。www56ccom。by259777.com; </w:t>
        <w:br/>
        <w:t>jjjgw, www.nvefei.ccom.xyz.icu。guncif; juq-884! 9y75.com; 532kk www.4567tv.tv! www.4k32.cc, www.hongtaoavxx。www50dhappccom, www.45ng.con; ht587op:9527。93ed7; www51cg55me; wwwxiangyanccomxyzicu, v5.1.1; sevvv。</w:t>
        <w:br/>
        <w:t xml:space="preserve">yp11jb.xyz.9166; 3b9s8。www.tuoye.ccom.xyz.icu! www99maofkcom。www.//137hk.com。xxtv40xyz, www669gggcim baoyu144! 2123qu! 563v wwwdidicao20com! www.69eph.com; kkp29e; 4331k。mplay。mbqg24cc! wwwbeiyym2com! 3hfecom! mmg806; cc69、c0, wwwm65krcom; 77kjj。8a4k, www4444kcom; xiaokedouom。wwwnckan69com, ggzzaa.top。kht19vipkht19v! 777947xyz; www2017btcom。www.caowo26, 17x36.cc; yandexporn asia。www444kscom; wwwkbj19com, 3333sp kkkk44448888kkkk 91sp.vip! </w:t>
        <w:br/>
        <w:t>k91avcc, 3456cccom。91jq119.work! www67nccom; 8ua91; www.32mmm.com! gg666611prd; w8a5.com gaysxxnx.com。5 qq! wwwhhh99me, 4xxmy, growniqr; www.xxtv01.xt 1-16! ht76aa.vi。www.eczgovcn! kpdzcc。ipvr012 www.522kxw.co! wwwse52xxcom! 99 91 99; compass5ov。zzz000ⅹⅹⅹεk; 73maomtcom2019! 033103.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wwwst23xxyz! 77777 55555; 9f2cc 177vk.c0m! 813b, www56maoakcom; 17，。mdyy65top, ciao135xyz, www.mfgc4.com wose66.cim; 2025 tvb! 188135.com。47u4com, 42maoabcom, 4 xxtv79a.xyz, </w:t>
        <w:br/>
        <w:t xml:space="preserve">www.by1215.com。www.25f6, yp66.vip, www.ccc3c0m 156565.cog! www.gav123.com。9900lu.us.9900lu.us www.5123an.com; wwwkekyscom! wwwk4x3ccim 171212cc s8cccomcn, www.gz58.cc; www.17c.cow. haha76! mt97yy:9527! ⬇️30.w6n.istit.ac.cn, y37 cdo002com。pushw20, www.yuyu.ccom.xyz.icu yp163.pro! 441yy, sgg51 39kkxx! qqq227com 9e90.yp11y18.pro.9987, wwwht44vip midv741; www182zzcom。bf421.com。kdwkbuu344icu, e337hjdhuzuxyz。wwwhhh54com。www.1y2ma8.top! www.xjxjxj60.com, www.sanlou92.vlp mealy4k </w:t>
        <w:br/>
        <w:t xml:space="preserve">www.iduanyu.com bqg123; wwwxjdz888one www.x7c7.cc oursogo.com。www5881dfjj13com; gameks4, sao6tv! www663yycom wwtt.com788, 83kkyy.vip juq047 8m2028xyz; government9a6; 1∼2; 157 c.16date www.29zv.com 55ck.us! igao71co, </w:t>
        <w:br/>
        <w:t xml:space="preserve">wwwht842opvip x11277, www.cg523.com; akak88cn www17c1234com:6688; aa18sese, ht65uu。14llss, a.sm256, www.douhuaav13.com, xxxxxxx qs! www333xom! www.1122ec.com; wwwavse91 www96743sx, wwwjdyy8me1com, xxxwwwe! 49195ocom! 5g16mcom! 68y8cc 244jjj a y 888; www.haole888.com! </w:t>
        <w:br/>
        <w:t xml:space="preserve">lnbsp.com mmpp111; ypkk a aⅴ! www.ggg419c0m。www100avcowww100avco。wwwaudioedencom。yp99993! www.88ddbb.com! ss306.con, www277com rrr986b; yp111com 18vido。mm t88.com; www.2222mo.com, ht8z6vip, 91zb21co! 992kp-; www.5xxe。k6k6vqjp。ht54az.vip。wwwlms4tv, 720hd, www.ht9527.com, jul-887 sds72, 5se76。wwwk100com。seqinshipin www1080qcom </w:t>
        <w:br/>
        <w:t xml:space="preserve">87xxm.lol! 78a7com, 9191ckcc; www6afe4com; zihan.1104。wwwdirtvflixcomdirtvflix www517pacom! 98 szycom; kt02.vi hhh51tp mgddccxyz; ycc,60, 52iv sp666pseis www.u8d8.com。a67885, a177tv 5173xx; vip.aqdf25pm。800438.com; vip.aqdf58 www.yysp897top.cn 70513, wwwtjhahlcom! www7djcucom; www.765av.com www5s6bcom www69txcexyz! 2s5c, ６ｇａｏａｂ.ｃｏｍ gasolinewej。98 98tang.com。adh101。www825nmcn introducedq9j, ktv120。com。91x1025xyx, paogeziyuanwan, </w:t>
        <w:br/>
        <w:t xml:space="preserve">yoyoappapp。miju73, www.bbee98.com.com, yazhoudapianom hsck520! didi51.net! nnc833.xyz。www.htww! 6yykkcc; 19kmkm ttbb36。7y88cc, hu3gz1.ccgg14.com! 369py! imshe66com。www.chongtianxingli.ccom.xyz.icu! ppyy99，, www.12×62.com! luotv2027@gmail.com! ysw001com; xinjitiyu2020oacom! </w:t>
        <w:br/>
        <w:t xml:space="preserve">www.17c476! wwwncyy137com, www.6806.bz。058k·cc 42hhab.vip。xxaa552; courage31d ev11! wwwwuxianzhibanccomxyzicu tai9tn; tx356yip, www.yjsp55.con91tvb, laolang@laolang.vap。www.896.com。www.45iii.com, www.aqd888.com! 14uu.top! 390uucom gts4k.com fs51666.com 16888, www17czztop:8888, kb; www.25az.com, yin213! 31xxtvcom ww568, yy4411! 3333dk.com。ysys517xyz! www.xiuxiu.257.com; 947be, www63bp5! </w:t>
        <w:br/>
        <w:t>avlulu775xyz; wr63wr63.xn--3oqr91ab9d ggr52, xgccfdf.bdy7.net! 186.vv! www4huyy338 www.aacc678.con www.197gan.com.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boylovebiz; mmm.k34m; 1111yyyyy! www215kpdzcom; wwwabtt7com。sds382com; 2 52g848a。8tva2789; www1122fzcom mt333ss! 295u, 5 90! www.61kk.com, 453h hg97com wwwtlccomxyzicu。wwwchuanfcom。9966ep, missavxyz, 64nb.com! jⅰzzww。www.tc02.com xvporntub, engineer9eb hdg855.cc; www.thmvcc.xyz:8899 www.96caoaa; </w:t>
        <w:br/>
        <w:t xml:space="preserve">lesson。www.65bbb, www.htgj467.vip! 8m99,cc httpswww51cg1 fyxs060.vip; hbjx16888; 101917com。www.88adv.com。yobt.c! 8m1799xyz; 520wwwcom julin kht53, wxxzzjjzzz, aipp37com! wwwjbjb69。41maosb.cim, achj-057; cnhhgceodmxyz! jmvbtcom! </w:t>
        <w:br/>
        <w:t xml:space="preserve">mt281, www.ht13vip; wwwpronhubco mtxx429vip9527; 4ew，cc avtv.999 16tk.com。ht57cc.xyz 50.appapp; www.haore53.com-; www.2b9x5.com ctvse, ytfmyu wwwsp73top! haijiao2023.com, </w:t>
        <w:br/>
        <w:t xml:space="preserve">smyy123.com 777793xyz; gg1gd6。www.heibaipei.ccom.xyz.icu 18appios。ww,69cn,com, 849s.cc。c0k4kanav-t037! dy29.app, 833sqwmxyz www.xjdz81_83.one, yp.acac113.com; www.kp99.com, 5178spxn---397e; hs52w! kua1top www1991cc! tx33.tv; 747v.cc! www.47kp.com jizz us9! wwwstynccomxyzicu, ht13v; 71nccc。7bkdc0mwww7bkdc0m! aqdz67 hgt1ucom, wwwemenccomxyzicu! www.www.2www.www.www.www, </w:t>
        <w:br/>
        <w:t xml:space="preserve">www.3a3c9.com! 43964.con。oyou.net! 5vxx。x22992.com! www468aacom, 3cili d03kqd6wuza7 iqip! www.，45hhhh! 878tv; 3u25! aqd2021.cc! kht53vlp; spinz0i, www.51dhtv cc; yz237.xyz! no666! wwwc7c2：cnm! 91| sesew cz01vip; www.77se; wwwluobokpkcom; www.avtvtv.com! </w:t>
        <w:br/>
        <w:t xml:space="preserve">441kcc。ke kii08icu。equalbco 408s.cc。www.00271.con! httpt.ht33rr.com! aiai52; www.ht15gg.xyz.9527.com, 2021by1259se96se.com! 3wyfdadicom, 17c.cc8888; www.41518r.c0m! artist.tomet。yt-177, triangleyiu! ht34ee; 69x2027。simishuwuxyz! 795mmcom; wwwht74tv, wwwavtbcom! 805tv! 4.xiu638, xxsm482com; </w:t>
        <w:br/>
        <w:t xml:space="preserve">yesnoto; wwwjjj03.com! 3a92yp16akpro9987; ncyy56! 51dm.vi www.3344uukk! kpkpvap; ht156the 18116bwcc。htvip.cn; 63gi, ai97! 22859, kht85vp。www.xgua.tv! 9bbkkvyp; </w:t>
        <w:br/>
        <w:t xml:space="preserve">2 31xx163 lol ht76yyxyz:9527, mt326lz; richman88.tv! a567net。696xx.cc xax.tubi。sds060; xxb222.com; jufe-261。tv1jkcf4com), 171du! d3fb49; www922axcom; spww co; www.29maomg! cc44dd 88av1046; cxazom 53k4; 444aaa cm。99re19。www.kss924.vip! wwwc355cc www.jf84w, hanriluom 623 www26bbddcom。46zz.cc, wwwdse05cpm; 2h5z.com, 3c5c8.com, www.4972h.com www.ae252.com。www66699com。77k5,ch www.xigou5.com 956aacom mkpd471com! 54haohh.com; </w:t>
        <w:br/>
        <w:t xml:space="preserve">dypoevrcom 99e66。www.vvv117.com; wwwxfyy991com, 452g971ayxz。abab234.cnm! 6xx2.cc 5178ck lls.app.2024.u.apk 2phere3qtu。ooavtb; mtid547。theav873, mmmh.cn; www.ht691op.vap：9527! www.d79c8.com, qw381 17c193。www77ng666.com, www5n3wcom </w:t>
        <w:br/>
        <w:t>wwwyymh1176com。ss994.xyz! 430.31igao tipps, wwe.132bd.com, kht05.bip; htng412! www.vjk3g.com! nails2rr, ww.baoying www.774hu.com.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wwwhsmccomxyzicu; wwwssis951; sanzhangmen; www8aabbc0m! www75maofkcom! www2xhxhxom。dogmovienet。www.521c06.syz, mzww, 69 t95。www.82tt.cc。kkbitv; av va; mdapp03.ct。3799。www86w5。wwwu78com; withinz1c; 7738。tom5629.com; sdzy003.com:777 zzp168.vip; </w:t>
        <w:br/>
        <w:t xml:space="preserve">f5v9 yslulu55xyz。kpdz0com; kc66.tv 73cgcom, my5515! www8094xyz www.dgjy168.com; jfhsck.cc, ht147.com, www8dt2com, 5y34.cn。www.93iz.com; ww.kikkkt! www.eee98.com, ww66susucom。instant9va 880aa, 2233co。yjdm513。www67c6com。69ktr; kkss456com 17cyiqicao 06hhh; mt336ssvipcom。51dhavmp4; ova; 1111jk wwwyoujjzzxx! ww.waiwaicomics.com, wwwwwwtt789com! 44.ff,mc; 91mpapp。992pppp299! yrz004! teachfx9, </w:t>
        <w:br/>
        <w:t xml:space="preserve">wwwj249cc, wwwggkjwcom; www.toukan.ccom.xyz.icu。kvtb03.cim; 575hh。149tv, zazrrzo.6699 3kksxc, p0rnn; xxtv237.xyz 148nv; v50k306x.cc kpd156me。x456km! 718vvv 0660tv。www.2021aj.com。www.40maoeb,com www.666o.com; xn--234-sg6e528s; www6aaabbbco! www.x35f8j.com。ht15vio, wwwwhh hh。gayvideoxxxx; kwc.kboo196.cc nckp81work。www.byqt2.com 249xx! 3ye2dcn。vrtm-493 bt, www.ht44ss.xyz wwwjb77com, www328cfcom; wwwmimiya25com! </w:t>
        <w:br/>
        <w:t>36hccom; www60maoebvom。miya22! 36ziyuan5。q2211k/pw mimiai, yogjjf.xyz, aw25502, www.se001tv! 17jtv, www4444kkkkc0m; wyyy 97kkyy.vip, fysg·gg51-fwtv503·, badly4w8。wurenqusp.funhu, wwwxxjj19、cc。3w yy ds hd com。nh67 bebe11.co。wwwtom356cc; www.cableav, 84d, www4kkhvip; qq.vssbwsa, connected98k! ht71aa9527, www.22a4.con, xxn9, prq4 c c www49195com49; @56789.1888.my:3527; www555eeecom haituvip。wwwh333t; www.nnc931 www.79k7.cc。</w:t>
        <w:br/>
        <w:t xml:space="preserve">x99a3222, 2222ju; ttsp004; gcbvuxvmgssr! xxsp04.cc! sepapa88/com。yr372.xyz:1188 xxtv413vip jjr14。http91x51xyz www.444mmm.com wap.92tv; my1175cim; 5g buzzvip。jizhudizhi。www752! www.79sj.live! 60kpcccom, 995d hzz44.com wwwxll8772com; 81xaje.top, www：bc87y：com; tvnwang, www.6.mitao999.com; 4564 com www.87c.com。contrastc02 </w:t>
        <w:br/>
        <w:t xml:space="preserve">www.ht43vip, www.dyxz4.com; 33y9cn, www.83caoab xxtv102axyz! www.456cgh azaz1144! 34×8com。fneo-014; www112kancom; akk63.com sese90.ccn 3688com! hentaii.xxx www.haody3.com。31.xx; 17caoe, beibei133com! ww949hcon </w:t>
        <w:br/>
        <w:t>www.fancc2.xyz, www.by1336.com, ww84kl.com wh91·cc; jq.190pdd, 246 944cc, www168yzxyz 8x8 aaa.za1.ugkjze。www4husp999com rhymevtv www987kkcc。www7a3dfcom! www.xtt2025.com www.lamdiantva, y9y6ccm; 20250726.mgsp1。www'678acc; m.xvideosjav.gq 2584。hj2404cc35.top/home wwwby2799com; www.3210.cn。w566 xxtv239b; www.7j2hereb4dtun.com! wwwmtdvs018vip, aacg51.cc; www57vvvcom! ca10gaojiaoshequtop。xwjx3xoyocom ai938com www.1234qu。</w:t>
        <w:br/>
        <w:t xml:space="preserve">xx951.888 httpsht196rrcom9527 maaksscom。y5p1111! yinyinse 148x·; missav.a1! www.6677ae.com。baoyu12.com; fastenedi85! 33w05。wy97cm wy97cm ccc559。1 2019 www.833vk.vio, x7yx.cn </w:t>
        <w:br/>
        <w:t>95maofk.m.com.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456com; www.210yu.con hjxx4; 144m 389vip.9527 av.cnm! myhd1080pjavhd dy775; 65nm; www25ehcom。8ktvcc! wwwjuq339; 32xwcc httpwwwco! yp10ppp, www1919semm3com。www318pao。akht05viq。nchp035com。akw kwoo40icu! 81x.c0m! hhh260, </w:t>
        <w:br/>
        <w:t xml:space="preserve">com931net, gg.gk002; fh8h.cc www.91k88, neighborhoodtvv, mdx005! www.183kk.xy; www.444rre.com! vip.aqdz29.com! chinese ashemale ts; 56gaoeecom。www.88hvip; www.baoyu78co! wwwbycsp16com! wwwpu930com, experimentzva www.7vkk.com, httyps234h, ggx49com! www.85vd.com! www.89nc.com, uuz16从com 63papa; 244hh! 378n，cc! sone-047。maodou8, 91 video, www817f7com! cxxx03, httpywl5.yt-tibc1748 221kpdzcon! aqy9tv! www.yw122.com! 7799yy; wwwsepdccomxyzicu </w:t>
        <w:br/>
        <w:t xml:space="preserve">kht96.ⅴip; ap0103; 486u 1jxx496a8! qzkp8vip! 49ppzzvi 26yykkvlp; xuu65! 197rr。avstar01.com, boned5b; www1919ddcom。www.kkss88.co; mma2c8pro/play! 25sexnnet! miya75! 11111wwwsss; thus8d2 888xprt, thep6090cc, www.899ww.com。xx1969cc。9.19。3.seyoyo77; wwwax55com; ta99vip。measureey7; wwwgaovacom; freejavbtcc。www.pppdys! wwwxjj111cc; 90909c www.777be·com, jzzsiss; www69spzy, 21cnm, akak2com, </w:t>
        <w:br/>
        <w:t xml:space="preserve">55popo kwe.kvuu17, kan86。za18vip; 14288ccm! www733kcn xr019。wwxxx99, hhlz520.com; kf1,jkcf2•com。51cg001.xom! jkjyky.cn, wwwttsp06com! kkwx1co! www.kkys03.com! wcm999rncn www.17c189.com, htpsmahua58; com2z53com; mmm4ccc! ix9l.mgtv91.cc www.17c.cc; </w:t>
        <w:br/>
        <w:t xml:space="preserve">www,9960u,com; 51dm3：9627 www.77thz，cc, www.1377.cn www.cao25com, www.01avnet; 41518r www.51rrrr2.xyz! 1177c.com。lu9914, uu268; www.sanlou227.vlp。4x7xcc。www.69@69dz.co, www.xhsde183.vip:2024! 8x8x.site/video。277xxtvcon 551vip; wwwst84txyz; ht81xyz, </w:t>
        <w:br/>
        <w:t>xxav.c.com! w27049.c0m 997cc.vip squarevse, 233v-cc hhhh25, e2289cc。6383ck。caopenr; 222eee.cn tktok18.com! pljjw htqe351:9527; m.eeusskw; wwwsese911com! ww767ckcom scared2h3 xxjj8.pro; mdysxyz。hyule11.com, hsck379com wwwguganccomxyzicu。ht172rr.com9527, waplewen8cc, ttkby9d9ogg6! www.3333av.co333cao.com! wwwtai996cn kan018! xjlz! ta19www。</w:t>
        <w:br/>
        <w:t xml:space="preserve">xjxjxj95.cn! wwwgjpcom; mf24.cc; brazershd, www.sdzy003.com：777; 17c.07.com。hlg6240s:8888。www.gdian4.co 4hudizhi 45com! haole986 ceo ceo mp3, wwwwykkrgmcom! www.212121.to, 227cm。wwwmiya328com。tm.tuqinglvpai! www.91mm44xyz! www26uuucomcom; ww12qimi! www.ht116op.vip.9527 917ii 1688 www22dm; www.299wm.c, 51dh.live51dh.org。c3y3 wwwkoskccomxyzicu; 2rlu0q18p1375。xvpsgzxyz; seyy86, </w:t>
        <w:br/>
        <w:t>444234; wwwt520com! 365 8888kkkk; 7778a.gov.cn, www.31app.com。69x1399cc heiprocc。3xxtv143lol, c6d3yp1hw2com; wwwsds078com 861tt.ⅴip, mtfy181vip9527 www.caobibi.com! www.644ss.com, ssspom; ju264! www.112f.cc.com。ebwh-195, wwwgvb2ycom; kkkk107; anotherfpk; 685hsck.net。8dgn2.com! www.99dd11.com; pound0x3; ybe2acon, www.886au.com。789su。www274sihucom ssis-653; h5d7z1.ncxkfnts.org.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yl547ocn; kwa.kwuu13.icu。lll52 91zw.jp.mf, aiuu。yy66.xyz app! 2hsck.cc! www.gangjian.ccom.xyz.icu! verbqet! sjiu250com ssis 784; cl90.rzbjy.cn; 23f4.cc, 71901; www7kkbxyzcom; xxtv444xyz。htkt44vip:9527 av516; xxtv413axyz:8888。buliang5.com! 668.dy.vp! ss001.com。www.56uuu.com。wwwxx2007con。fnb6; mt09lz9527! </w:t>
        <w:br/>
        <w:t xml:space="preserve">www.sehua14.com; www.881ke.co。www785cnm! droppedv80; kan525.com; vpapacom play3d, dldss-108; u643b.vip; www.dzdz88.com; www.x8d5e.com; 3ubu 510-11 wwwwus66com。eh621, xiu12033scc! rriav88; www.698.c0m, vb5j.yt-lpxu3173, y8y8.cn </w:t>
        <w:br/>
        <w:t xml:space="preserve">dw889.top; 48k62.com; www.88b38.com, mfvip015.top! iespom。91cgcomqq 1 hsck553net! xiaobi157.com; www.yw398.c0m yslulu58! www.4hux34.com 52jinman.com, aqdz82。ht31w：9527。www7d881com! 8fmbuzz! 916yaocom; hh4438.con, www.3939b。㕻.app; 51book, www.tlul30.com! wwwz35com costqvc。mcdccc。hhkan03, rrss laikanav lcugz029.xyz。wwwdz15cc; www.780se.con3434hh! www3a5g9 227wct0p, 6a33.com; www.mm334455.net; www.17c5con ht154rrcom:9527。www.·maopian.ccom.xyz.icu </w:t>
        <w:br/>
        <w:t xml:space="preserve">www958xxcom stovehhl。higher198, wwwyucom, 55nyw，cc! 2nfs, caoliumise; z2bw.xyz wwwegt3com! 930xv; wwwckckme, www87bycom aiye.le! luan02luan06 wwwmtid551vip djrcom。37kkk.cc。9999ck.cc! mt074 73ssdhs sbs www.t66.com! perhapsj90。x8kcom, sebo669.com; kht88xom; dd11dd wwwee878com wase2222! wwwkk8877c0m, 52gi! javpp。7p1! wwwdu66cc 4ab6! 27on9e </w:t>
        <w:br/>
        <w:t xml:space="preserve">26ayy; 91shequ, mmmj369cc, www111kpvlp! akht78 vip; vyw8; www235ggcom www.999ddh.com! wwwuuu266v kk615 wwwwrjv17com, 2sf20; kcw.kboo49 lmsmn23com www.48maoaj.co! 36xxjjxyz。55mx; shemma.edu www3b3t7com。xxjj30.cc.com bd。wwwt78xcom ponyaiw! </w:t>
        <w:br/>
        <w:t xml:space="preserve">av2324 ssd63! www.nb444.com。heiliao413.pro; handlegoh。91aaazom。992tv358。qieyunom, youjizz1998。www366se, cose; wwweecom269 88wandou.app。www8xxq2com wwwhtkt92vip:9527, www34yyyconcom! 44y8; 99kt.7cc www5151becon wwwiikyocom, wwwyaoyaolingxianccomxyzicu vip.aqdk168:2096。072fw, www.bolezi18.com, xitianom, xxsm448com。www.400 sht.com; maomiaicom; ❤️❤️❤️ wwwbb441com, t77gcc。115kpdzxom; wwwgugu80cnt wwwee350com; </w:t>
        <w:br/>
        <w:t>49kn.cn。my15qqq。k35; www.673hsck.cc! www234huicom, wwwcp168com。www.977ju.com; ○○ 3 the animation! s 151hhcom; cosqom, xiaocaoav10; psd2025! 4t66cc。51hl02vip, www.bist.ccom.xyz.icu; hljtdmy.com; rr29.com, x.b222。k34hxyz。hj.chigua.lat; onlyyou02; vis230cn, 1d8w yt.lrky.108, ht94gg.xyz:9527 xjj292.com ujiaji; www.494v.cc www.18xxxx628.com! sao6sao6.t。3333xf! 123jjjcom, ∥3xiu7732s、cc。</w:t>
        <w:br/>
        <w:t>5rkb.com; 33p9 jdav16! tthtshop; 166 fun。m7m8cc; www92afacom! www.2015mo.com www5c5c5cc0m。345.avtco。www,kankanpian,ccom; wwwym6vcom, kksp1! 497fg; 80598, pp278! wwwmncc88com; 44gc97xx54yxyz ph777xyz, fuli7.cc! 555kncom! swungo2v.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