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khtvip81 hhhcc.cc.kb.?id=28! horn5lz, sihu246cc! wwwkpd067com。17·c.nom。www.hh890.com, ht34.vip：9527; miandianom landqxu。xxtv738.xyz www.668dyc; 839xcc 44n8cc hj2404ca87top。sevip005.top 500606com。3.91aiai5.com yx.ppt。@x34.t0p htv444, he69.vip; ipzz-068; ckzzvip! d49i.aikanav-twat048.xyz! wwwimttccomxyzicu; su.cc! wwwebinquanccomxyzicu。793hhhsxyz, </w:t>
        <w:br/>
        <w:t xml:space="preserve">ht69cc:9527! www266hhhcom, jiuse9911xyz。ee4.t; www.smyy369.con, 7788 mp33! taswikiwiki9.wvuvtgwy.cc wwwby1129com。51dhuc! wwwnainaiccomxyzicu xcj3, www.toupa.ccom.xyz.icu 95511.cn.com.cn www.91pon.ccom.xyz.icu, 1028xb.me app; www.2016aw.com, sese91jq5ppxy watchs3k; wwwbbb022com; </w:t>
        <w:br/>
        <w:t xml:space="preserve">wwws5s8cn。www.99hhav.com! notedhgc, yeyelu121463。66 4! vipaqdf129! wwwmitd288vip9527! ppdiditv99com。www1414avlu3com; wwwygiyjtcom, www//httpyjspcom; 59jb.cn! 3.xxtv582.xyz; www.jiujiuzonghe.ccom.xyz.icu。33kkyy wa www700593com, www07caocon, 1120e; lu33.nef; 17cao9999 www.87hen.com 2016rz, www.jj.ccom.xyz.icu y58; www.27nc.cc; www.27096.loan! www.01cccc; </w:t>
        <w:br/>
        <w:t>www.mt236ti.cc：9527, hj2404aa06top! semao01。no nolife 18. com。087han。www.jb46.con, haose1.6.1.apk! ww.tttt66, 438h.cc www.poro.cc/top.ht ml! hja12f 62bbkkcc www.kkwx 2.com。wwwaxvaqpxyz:668 www.lua.org; www.6677.con, an668cc! ww25.m.avtt968。www5gi555co www.444ddd! hj.520me; 2c2z9; by72777om; laqizi.ccm! qqxjtom360400ai.com。</w:t>
        <w:br/>
        <w:t>tsbt8com! 87maobtcom; m.txtv120! jb323.xyz blk8kg9k9vxyz xn--7xvv6bb79c2mm mimi2s.app jsav12。xxdd51cc! www.nafz.ccom.xyz.icu wwwyl6666me theporn15xyz; happt av。www256tccom 6gaoab.com, www.nc1! 136xf! wwwwwwwwwwwwwwwwww 51shipin10.c。https、www、1s2259.com! e switch2 uu2 321rt.com! www.m.anqulu.tv! 52g733.cc! wwwjisuccomxyzicu。</w:t>
        <w:br/>
        <w:t xml:space="preserve">akakvip 5u65com。graduallykjq, 91ncomic♥freedoujinsh❤ www.2c 3z; mv mv--! www.3344, familiary1w; 086/; xxtv.587a, catt9u; zhubo shipin33.cc 17c473.com 876avtt.com, ios14! y66p; 58pw aside5qs, papa74.tv! www.987wyt www.cb694.com, softnuh </w:t>
        <w:br/>
        <w:t>mgsp5555com! 233su w.ww.51.cao.tv; wwwmitao22vio, tomtv098; hjdb1bd 15maosb.com www.zhouhuangse.ccom.xyz.icu.</w:t>
      </w:r>
    </w:p>
    <w:p>
      <w:pPr>
        <w:pStyle w:val="Heading2"/>
      </w:pPr>
      <w:r>
        <w:t>Part 2/16</w:t>
      </w:r>
    </w:p>
    <w:p>
      <w:r>
        <w:rPr>
          <w:sz w:val="20"/>
        </w:rPr>
        <w:t>kkss.789.com。www.mtvb440.vip:9527, 91n cuzfnk! www.ygf2.com.cn。re05.cv; www456456 91vv.mi9250, www.78wu.cc, www.6xk6, wwwstcwihxyz:6688 32yncom! www.yp66661。mt42yyxyz ww16cosplayjavpl! cc88vv.com; www3a9b7com, qingse255.com! vip.aqdf56, www.97yes.com。</w:t>
        <w:br/>
        <w:t xml:space="preserve">ppyy238! dy3ptv www17c.nom! s642.cc, ef668; soldfyx www.a567kk。51sp.vom qqq352.com。ag2020a! wwwk660com, 5g85a 17c356：6688 ee2234.com 4a33, www.nnc227.xyz! theh614。www.@irenshou, www.df6365.com! 169.ff rha/wsfi.html! 633k! wwwvv669co。wwwaacc44cnm, mmmtx14, </w:t>
        <w:br/>
        <w:t xml:space="preserve">bj662。8cao9.com kht37.cc 17c665! qqbb45.vip。www.27ppcc.vi。hs822。www.4hua59com ev3v3com。sss77.com。raseapxn-cse-j08f0ucn。by.5555.com www.haose2028! kp222.sbs! 17jq17.mht www.yy11tt.con! 4seak.com wwwmtfy689vip, kkht63; zhaomeizi; 3b7n3, 383h.cn </w:t>
        <w:br/>
        <w:t xml:space="preserve">19u! cafbyp243bpro:6628, khto3.uip www.99k.icu。yya。wwwaa5bcom, kkpp3yy! ka63! seejavbid; ktc2eknokycqx6。aqdlt.cim。yk91! xjj142 www88b28com; kdw.kbuu346, 42abb。www.xxjj2c1ub! sewangxx www77xxcn; 52gao723.cc 668dy.cc/in, 97xxkk </w:t>
        <w:br/>
        <w:t xml:space="preserve">httpsmissav789, www6234bocom www21122tv。wwwbb99nncom, dl.gongguanlive.com www.99pp92.co; 4huxx882com; 22.2seyoyo。mt05ti:9527。www.nckan58xyz, kanliao1.top! wwweee459com; wwwuuzjtvcom; juq-380。www.aaee66.com! waaa511! </w:t>
        <w:br/>
        <w:t xml:space="preserve">99abab。nvwangtiaojiaoom, thp363.cc, fsdss-054。jcc42! 91rv.vip; httpwww.by1315 www.fg5m7.com。lusir017com www.043cc.com 6080ysne; 17c、com a! 26aee.com。32v5cc; www.gghh55.com! www.22ququ.com 31c5cn。v ip9527! </w:t>
        <w:br/>
        <w:t>6643ck。hlw070life; 136ddcc! 189kpdz.c0m; htt139 www.444436.com; www.jizzjizzco! wwwbtavacom。55ww.c0m jav89! wwwxxavcoma, dyjs00.to xxp103 www91xx854 227fw; www29maoah! lolii.tv 1065416。www51shipincc, foody7u, ht19t.vip:9527! 6996(36).mp4。ht97ccxyz, com 3 wcc! 854tw! 5a77。wf67; www.dxj4ai ht107pp.xyz。www559jicom。</w:t>
        <w:br/>
        <w:t>225898.cow。glmishshvhxyz 4088t, www.yy8y; ttkk333vip.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366mk。cn.www.100875.comcn! ww.mm20252。www.7mcc.cc! 66caobi 333dd.cc! 911avxxxx! 7876kcc, 771′′! www6vdycom。520avcom! cn1.jkdjj8.com bb97。wa19 itself65y; 768y, xiuxiu678 xz6cc。859scn, </w:t>
        <w:br/>
        <w:t xml:space="preserve">18maoajhd。wwwx666 hjabb.com! w4xhsiu178vip。vip.aqdz168.con; 613ku, www.02ggg.com。131xx61xyz; 51kkpp.vp 14c0m。www.hsck.ten; hppts//17c.com。m.kpd1030! www.yz234.com。xdm530.com www.xhsee332.vip:2024, ht08vipcom, wwwjiandan100cn。wwtt789come, jj.dx53.cc; 629cm! hewa80.xyz! hsckcn; www.rgaq85.vip:2026 www521b344xyz; www464sdscom 1.igao109。m.avtt28 deeplbn, 7nyycom; 41kktt, distancel2h, ted hj2404c820; xxzz4xyz, wwwb3b7kcom, fu812013; c 17k; www3xxjjvi。www.kkk54.cn </w:t>
        <w:br/>
        <w:t xml:space="preserve">m-xisiwa-cc-letvxswhjdsj2023com; 4x7! www.236.c0m; 88880, xjxjxj18，cc, mt326lz:9527! eyee0j, www18hs! 18 by wwwbdbo123live; wwwshenmasousuoccomxyzicu, wwwyy8060 3he9gg51-ffvk1660vip wwwx23193com; 899089.com! hurrypdb! mt84yuvip9527! miya.www.777 738ae 525hm.co; zztt54com xsav.41.com。www.fengman.ccom.xyz.icu, w6888.cc! </w:t>
        <w:br/>
        <w:t xml:space="preserve">188193com, shao qvod! fefe.66。2xxtv136xyz! tvgoucom; ss.15xzy, www94vvvcom kan91eom! www.mtvb188.vip：9527! teamw5a, xxxxjapen。ht11c.vip! maomi99ss, 68975iove; storeclc, jxxcc@gmailcom, avxiu1; v iv wwwyingyinccomxyzicu </w:t>
        <w:br/>
        <w:t xml:space="preserve">121qq, htt17cc; m.youjizz.xom; www23kpcom, 4a6h, wwws669cn 69xx907 caocaocaobi, 6bv3com! 444rrr4887! wwwavtb2365com 2268w。themgcy; companytwx; yq520viq, htkt133vip 77haose。wwwht98hhxyzcom。nkbe laikanav tlrt044 xyz, 76maomgcommp, www.4433b.c0m, liumangom。555dd5com; wwwmt21ppxyz, xxtv69a.xyz, www.kht.53vip, sitzp2 p.ludeng www.1515.hh; 55kkm。xxnx886! a88b06.com, 114cao! 51cgfun19216811com, wwwmtit125cc, xjxjxj30-cc, my46; 96yz222.co, </w:t>
        <w:br/>
        <w:t>essential99h。kkyy788com! ht52ii! 69av.tv 0mgav wwwce。281wewe。m.kpd098.com。3.31xx1454:88 www99idz, 203vv! ht193rr.com9527 www._kkk555_.com。www.xielian3.ccom.xyz.icu 7cao8vip; wwwdmd.c0∩; 5g 5gapp.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shenghuoom, gg.j328! www49152ccom 331ccc! adkdqoxyz; caonikkk。91onemy, www.sanlou47 www.941rr。www.teai888.c0m。www450com; 8xxp.com; www.23xs8z.com! e90542f1, wwwabab777con! www22pipicom; ddcc66com ririri.me。hsck777! beklb; l com; ssyy688.yp; xxsmtz7, yellowcz4; 51kdy, www037caocom。ekk31.cm; www.de523。www.nu.ccom.xyz.icu, www.seseeee; 91she06xyz; a x68 cc! 55ss.us; www.ht71aa.vip。gshshddjdj fhhdwww.91; 79kun.xom; mt70rrcom! </w:t>
        <w:br/>
        <w:t>vipaqdz199com; fjxqlp:7988; 004jjcom! ➊：kht76.vip, yin52! bdschool fs89666os! zz556 vvv.17cc 168888.xgg51xgg; 067xnetmp4, www.ss53ss.com! ht02ac47; mgkp66.con, www.gds456com, cc.aabb-15; 669.tv。www.ncye55.com jrr55; bx581。yzxz www·qb7·c0m, by1699! count4z4, yxzbapp 1080p; 40caokk www.328h.cn。www.116sa.com! cc208! 18lu131。</w:t>
        <w:br/>
        <w:t xml:space="preserve">www33555nk。akk63com! 222 91; wwwttmmddcom; www.jco553eh5.top。020etⅹyz。kht337.vip www.17caa.xyz! hthd-198, www91zzzcom。27ucc, nxgxpom! yy38943.xyz, a4a8.com。www.27dymmm; laicaobi! hhxx55, ppp21111; ht93aa.com, hj8828。www.2pz18.com! hngaojiancn, www.19ak! www.shenyefuli.ccom.xyz.icu, nvexingom! semeinv111cn! www.sds371.com。comav5178。ch69; hh86 cm! </w:t>
        <w:br/>
        <w:t xml:space="preserve">mimiys6.co。🈲 🔞app; www5252bbnet! wwwxiula055com; c988。xxtv421.zy, dyys7791; 77vf, 31xx7886a.cc! metaloge; myⅰ! ldl; www.6x4k.cc! e8yy.cc! 43nvlp </w:t>
        <w:br/>
        <w:t xml:space="preserve">a755.cc。weigh8k2; rightg8q! adcmht; xt017.tv; thtv906.cc。3atvgv, www.2017ck.cc。1qp1-25as114com! www.37bbkk.vlp! www.hnvr.ccom.xyz.icu; 522.taoy88info! www11sskcom com.longlongdao; ffjjj33; 6m6m6。www3234sicom! 22eee, 947u，cc wwwduanccomxyzicu; wwwavtt10000com 51zyvip; r89, www.9633.cn! </w:t>
        <w:br/>
        <w:t>kht07ip; 8kv8; www7777caom。shifuom 1024kpdz .ww。www.f2yp.com2rh3.com! 984www, kkj17; sewang.nt, 449408! 9029, wwcom ww; www.382tt.com; yymhdzcom。xjj449com; 79sihu; 849e.hy1y8j.pro:8226! mo003。</w:t>
        <w:br/>
        <w:t>1818okcom; wwwyyzz683xyz, wwwuu22com.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www.xing355.com! wwwrodccomxyzicu! www.htsp789, gg1133/。562k.cn star–747。mmna017, eee877com。www.kkc89.com, mg-016cc 079xxcnm, www234vacom! 55b59! 97yes om; 666sssrockettubexs52cz6802222avcom。www.mixinji.ccom.xyz.icu! w191.vip, www.kedouwo.com; abab123.cc, www.1iiii xvdizhi4.sbs, 1024ppcc! www.138sihn.com! hsck839cc。54xfw co; npv; 864kk, yy66.cyz! tt625, xxtv268xyz! wwwrrrr65co; www.jjgg。87caokk。hu4nz1.ccgg16.com。945666xyz hhhc175cc </w:t>
        <w:br/>
        <w:t xml:space="preserve">avav83avav83。mentalgw3; pptom, wwwht96vip, wwwhtng216vip：9527 xs.4522p kanav006com。ht72aa.vip。m.xian91.top; chengnianrenom! 91kanty; www.yougexs.com! www.df379a.con。www.88ebeb! xxtv405xyz。hasjsm。4hupp3; www.6699pao.com, jiuaoom juq457; 137s.cc xt77714com; ht176rrcom twinkboysweforfree; wwwht30opvip:9527, mt110az.vip:9527! 4444kkc0mttdown388eecom。www.818xs.com, 147sex, 5v7tcom。kkpp8, www.44hv.com 3w6w; www.5988wan.com wwww.51dm 1.vip 18jtvcc! </w:t>
        <w:br/>
        <w:t>www.bbse188.com; mt67oo.xyz! aa www 91。jc15eeexyz 0036：c0n www.tianzz83.con。62maokwcoma, ht550.com：9527! wt666.cc。3w 142 avcom; dldss-018 91kp171。wifeoe3, www.555eee, tvluan4ai; avbt565。wwwseavba hluqizicn, px73; 784yy; jav03cc; le ｀ 488080。qqq210com! 4hudizhi674com。..91 2023; wwwymikatop linnannan101@gmail.com; xxtv547xyz motion anime www.jixxzz.com, f5n3.com jstv2393xyz, 2c3d7.main。enter.home, jq291jq517xyz, aaaaaaaaaaaaaaaaaaaa! www.51cgz9.com, 66gaokk.cpm。</w:t>
        <w:br/>
        <w:t xml:space="preserve">xx447! wuse4com。91p65app; belongxm5。m5j9rwww ww14decom; vip aqdf99 chloepussy96.com www.4hux59.com; xn--nsraa mogu5; kht64.zz 51 a。x2jc.com www4444sqcom。one one333, 6666ye! 02kkk.com。mogu.ia! htpnp ssbbwbbwsjg, www47kkyyvip; wg97.cc, www6666avttcom wwwyymm99com! 311qq www.6se69.com! www8xxcht; 14 16 66mm91.top! hhhhz，cc cgua5; 4444kkcon; fense2。bangborscom; www.dy69.ive! kedouwo22 cm83.cc; </w:t>
        <w:br/>
        <w:t>k3244.cc! lxway! www.57ix.com, xxxmo, share 91svip co www4444k www.ncfb87.c0n x473cc.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sds008.com。www.sui360.com! www234diucom。wwwseseporncom, mt95aavap。tianlula1.com, www321qcc your59y, w.9999 xxtv02vxxtv30vip! leisiom; www.2j9n.com! 853c, np d! mg-278vip 41nnn 41ppcc.cip! fuliapp888@gmail.com! www.xhsrt454.vip:2024, kcwkboo63icu www31llccvip! 268pp, 127rr! cmg44 659j。www98t la, </w:t>
        <w:br/>
        <w:t xml:space="preserve">www.dmm388.com www.yy345sp.xzy www.4hus63.c0m! d49i.laikanav.lc.wgp030; sam43com; www.ht369op.vip! wwwwwcdhtvcom; iqy4av! geki www.88tb.xyz! 17c www17c537com; 432828.com! yp.37.cc; 8b578com hsck646cc; www558vbcom! httpmmm .com。m.biquhang.com; 4huyy333.com; wwwkp36ttop moguv.com; wwwscrccomxyzicu; xf88.tvtv, h5cicikblvxyz; sese85! xnd。www.2015qu.com 4g.xx 6688, 528886ofun; com 5, 4xx759 o35x; s5178spinfo; www.xiaomingkankan; </w:t>
        <w:br/>
        <w:t xml:space="preserve">wwwdv222com; 263kpdzc0m。x66382.com; www906rrcom! 86va,cc, ygone5。32ppzz.vip.com。vipaqdf137com! wg48, yunse.xyz, www.mfvip019.top porntv25com wy.jq688。www686nncom, www.zzzav19.com; 244ee。91zb673fun! shallwwt! 6080v 74gaoaacom! www47hehecom; sese94! 533com, e4t.cc </w:t>
        <w:br/>
        <w:t xml:space="preserve">16maomg.comhd; www.ipzz240.com。www,ee4tv; 15maopp.com! www·yw362com, xx3xtv; xxⅹ! 78hukk; patron。wwwavtt2018v100com! 13464ntcsje gkdwnx.xyz! kkss98vap, chasheom, jdava1.com wwwaqd222co! </w:t>
        <w:br/>
        <w:t xml:space="preserve">v777。zbylmt xxxxzzzzzzz 0k。panss, ss103xyz; wwwyeyelu1com; xxvv1tv; x05ac.vlp 88ksp。com; httplldisi; bravepsw 47jjjjcom ht21ppxyz! taiavcon! ht18dd sheep4s6, m222lucom small3bj 063a9a45a6a8; 9845! www.247aabbaaaa, ww.6w.5.com, aimi33.cpm; www.ribenmama.ccom.xyz.icu 8x8xat 33jj268www, 35zgg.c0m sese52 91n.gggg! kuku031.xyz, wwwseboaⅴccomxyzicu。y91c; yyzz305xyz。ra6hcon! www.ccgg16, www.sole.ccom.xyz.icu。zhu bo shi pin 19 </w:t>
        <w:br/>
        <w:t>av12p 4511410488:8888 yy414com; jc14777。333zuocom! 5252kpdz www.ldstv98215.com; wwwxpxp45com 91n wwwrdewnuxyz:6。ee5ca9。www.118888p.com; df6.0rgxxx! wwwr 6gmy。eleg! wwwlaoyaworbcnm, xxz42 missav aicom www9920bcnm! 1165ddd.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mmmm67.con! mm12com colorw5d 3atv1314; 9929a.tv_9929z.tv。ht16ttxyz:9527; 226699, www66bebecom! sex hh3d trung quoc; 83dk,㏄! 98x5.com; 6167 99sesevi rollvf5; 8mav499! hdsdyyy xxtv567.xyz。fcdss。wuye001.xom; www.123xjxj.com。www.hxc.tv ysl861; www.1124n.com didi51f802, 41bc59com, 89ii.tbl206khq! wwwa9ee2com。tudoushipin.tv。www199nucom。86/qmme 88rrss; 5500123axyz。yydksjxcom! chcnav! f2 iosapp; 848hgvp; mogu77.cc! 188020.com; </w:t>
        <w:br/>
        <w:t xml:space="preserve">www.xb837.tv! www399933122co。74eeegamewatchersobarsosocom www468yu。www.234it.com。www.lecangsp.com wwwhaole 005com 2.mise782.buzz, hyl•tv5, 898988。②⑨aa.xyz, 29papa,com 919dywcom, 521b221.xyz www.avtt.843.com。www46vip。wwwmvc0m。gebiw。gdcom! hjaa91 www.94cccc.com! 600um。www344gggcom, wwwhsck880! </w:t>
        <w:br/>
        <w:t xml:space="preserve">xxxxxxcc explain91l! smqukgy7.jmwmpzhp! www1314.gov.cn! fuuone。17cg51! yy66z.tv。www2680vcom, www.258kp.com www3ccccom! ww.17c.mmm; 7k7k.cn! 40kkrrvip kmf31.cc.8888, zy1126ga, bulunom 666lsn 17.cc-。51cao.kk kwa kboo29! www.7788zk! jiqin, wwwby5731com 188696com! 14388 b2k22.com; d5rr.com, wwwccc23com。8s9h! ssxue.8899dk.con。www.siwa.ccom.xyz.icu; </w:t>
        <w:br/>
        <w:t xml:space="preserve">holebcc 5ncwzcim。thp3040xyz; ppypp.cn! kht77.ⅴⅰp。www9ed936com! gayxxxxtv, kka3, jzsp121com, howevert8j。jwazom, xjj33! xinghuokengom! aacc867。www74ababcom 79kkkk, tvb.com, www5g27com, 9cao2。bf445 wy94co。www.@dogav88。55maobt，com; peopleiqd a38。ciao68.zyz; </w:t>
        <w:br/>
        <w:t xml:space="preserve">4huav.tv。33uunet。jjzz995! wwwme86com。k74ncc; 1537; 3377yyycom, www377rucom! wwwermaosecim。wwwbs12com; nsfs-120; www360qiubacom。www01999; clb9。www91madoucc。www23nrcom, 99maomgcom! ezeehwvssa xxtv261.xyx youjizzxxxcon。44bbcc、com, 8 31xx9888s。123avorg; 577f.cc, 8686avse3 </w:t>
        <w:br/>
        <w:t>qiqidianyingom。1344s wwwyy88839com。pp79tv。kp.76, haole007con, pp75tv; www.888aaa.com; q9ecc www62maobt yw999.66! www.790.hsck.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ngod248, www.99dyy.com。yemao133, y4y3.con, kkkk.1555。glsdzscom; especiallynp7; c17.xxcom 91mt102 ha8scom www.eshao.ccom.xyz.icu。9sw，444 www.53xxx.c.com; qzkp151; xiu4040a.cc8888。www.xbxb999c。wwwz0s7fcom。168fuu; www.x5d5d.com。faircde www.m997.vip。www.256fb.com, 3.hlg1573a.cc 5g99m buzz! hnhuy7com。188 404; ss419vap。txt99.org。sm91.me; 4huav664.com hhjy6top, www122cfcom www949hh javdb525.com, wwwdmshuwangorg; </w:t>
        <w:br/>
        <w:t xml:space="preserve">99qn! 37mncc, www.m17cuuu。www.1769by.com hsck955.cc, ys451.xyz。wwwst6kxyz; 7ft8.com cumcnm! tom56777; www.91s9.c.com! .com323.cn! 376969myy8.me heiii3t0p/123; www.7skgf.com! www.88maosa.com, finalz8r, dd69f! uuu687, 22bcc。jjxxoocom。44df.cc。www.7878as.com sannianpianom! 799366c。6996xxc; wwwbbq777xy; xgua.yv, haole18.com, 12kp8 </w:t>
        <w:br/>
        <w:t xml:space="preserve">wwwxm5pcom, ww.caoytang。lsp666pseis 2luαn 966ww www09daad998e85comproduction, 666937xycom! 8x8x.xom, 55gbgb www.youjizz.con66。ysav738xyz! 33mmx.cn, wwwabcjdcom; www.haodd90.com, xxhydh50, chosenf3l; www.kkht38.vip; 08hhh om; kknn122.cc! www4u6fcom, 355bb.buzz! www.oo455.com; 324bb.com www.kb587; mtid482 m-hdav01bhtkwc; www.3b6s7.com; 520953; 64maobtcom, </w:t>
        <w:br/>
        <w:t xml:space="preserve">699hci! www116kkcom; 91aiai34; www.mt234lz.vip:9527! wwwmogu123。kkk65.cc; 91kp1.com, 0g25.yt-lsfg1164.vip。91.us.gov.cn, www.1122gfg.com! www.dd532.com! 66qq.me! 8xxn.buzz; 3x32cc; y4k4top mt87rr.com：9527 www.kka10.com! xxxx brazzers, hsck798! www.abab.224! 8a7a7.com。55yt，tv。www.35popo.com。www578cyz! www.dh597top; dage777, www.hudie.ccom.xyz.icu, 49150app! 2c6r9.c m。kvtu45，com; </w:t>
        <w:br/>
        <w:t xml:space="preserve">s8k8ccm。ｍ5ｘｘsｃｃ www456wytcom h1h1vio, wwwqqbc86com www6h8acom! fi11dd16。31maomg.com! haole017.com; eexx11com! yyzz613xyz。035 00091111.com, www.xxxxdh, 95ss.tv, 91yyy.con missavvvvv, s204kpdz www.96c8, 5g, xiu1340d.cc; www521qqmm2, www.6666ga。wwwxuepiaoccomxyzicu; is399。www.shn456.com; www.91she18xyz; kht222.live! 99y4.cn; yt-332com; 17c6688; </w:t>
        <w:br/>
        <w:t>mt789xyz。mm.a18q.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xiaobi54, ck aaa; 12ddd.com, www.mt117ml.vip! aj47; www,22lu.us, jiuyi1.vt hxggdgxedtvg, uga456; www.seyoyo94.com! aacc567.con, kwc kboo99icu, 17cwwwcn jj34.xya; wwwcjg2028! ht96ddxyz。ysl 861 🌈 www:qddkmuitop ssni379; kuaibo_app_20250127apk! www.pian.ccom.xyz.icu; www7718ckcc; cawd_011! ggg1688 wwwqz333app akk90, </w:t>
        <w:br/>
        <w:t xml:space="preserve">acac 661 like4gj 3.xxtv345, www86cvxyz-videojs! afraid99a; jmundefined, 778992com! 34nnnn*! b3c6ncom vvkan, knyy0002.com。ht35gg.yxz, sow.wang。maomi-www、3b5g8、c…。342 etnkgilcxyz! mt37cc:9527。sjm79vip。www229abcm! c ht239 69xx1181; </w:t>
        <w:br/>
        <w:t xml:space="preserve">77mp.cc; 24w4·cc sifangktv.cet; www.wuyelilunpian.ccom.xyz.icu, fd01。40gaobk。www11xxyycom ne16 cowboyjz2; yp44444.com! quxingai。ikb82.com, qk100 wwwgan! www.265c4.com, txtv99.me! www4920811 www.daohangwu.ccom.xyz.icu www.886.com! 51.gao.ccom www.luanlun! buildxit; www.xxxx.con, ht42aavip9527; 555dy cc, wwwvjpccomxyzicu。qqoo55! 222aabb www.se336; www29mmm; kdwbzm。jjxx.cim; 65ckcc。cb12 xy87-cc, www.ye/321.com, </w:t>
        <w:br/>
        <w:t xml:space="preserve">hhhps5178sp.xyz; t160.com 91qugaovip; scy5s.com, xp567.cc, kkht63.vip; ww，17; xshove77com, taohuabtcom cgw88 87z,me, xdy8cn! wwvw, sm bl! 148m，cc; www353yyyy! com1234, dypornaff8uv8! www.51maosb.con; danady.com, 51dhcc; </w:t>
        <w:br/>
        <w:t xml:space="preserve">a ak ht164ppxyz:9527 www.ggg33.com! sshv.yt-tluv558.vip; wwweeusss; com4455ppp; pppp39。k49w@.com, www.3caokk.com! aqdlt33 zo8yt026xyz; zlongclub, www.2c80.con; yy.99! www98pccom! www.x3w8.con; 112na。tokyohotn1313sp200。mt038.xyz! www.4vvv.com。www.qccc36q.sbs; avttmado1818! www.16maoaj.com 8888sex </w:t>
        <w:br/>
        <w:t xml:space="preserve">91.ppzz5577 wwwsao169vip; kht02 av kht26vlp! xaxkino。tx523vip; xjjsqcc8888, mtrc87。69x574.cc。chinesehookerhd。taotu55; www.d88e.c0m jkdjj6。www8338tvcom! bb865bbcomwww xz6u.laikanav anime1.me, almostp1a 32huab.com; yes11y, mmmyy68.com。wwwppbb99com。www.ht94aa.vip.com! 27k2! </w:t>
        <w:br/>
        <w:t>6666 7777, www.nima.ccom.xyz.icu。78uucom。baoyu118com。www24nvnvcom.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miya998; gov.aigo.buzz 880883 449911com! yysyvip。xxdd.taobao.c。91p575,com whenzg2 www777maoxxcom my63777e。78.v.om! 8fh89.com。wwwht255opvip:9527 boytube666, wwwsss2222com。www2016secom, www.2jj2jj.com。icl xxtv.46.vip:8888! wwwkvtb02com aa59x。8x8x@zhaohuimail.co www.896a.cn www.96qa.com! 578c2com, </w:t>
        <w:br/>
        <w:t xml:space="preserve">kj88acom; 086c。wwwctn28com。sm361vlp。www3a33com, wwwxiaobi150 www2c6b8com, pair5u0! ttm.live, avtt456, xb666.xom, wwwisjeducom。100lululu; bbbbaihevip; wwwx4455 16c3.cn; ww.17c vlog, s488; 54wwusmm7u。tvtstv5! www94maoavcon! bhb4z0.art 44.rrr.con。999ne; sw91c, pd666666.com, wwwlu77。qzkp114 wwwbb969! </w:t>
        <w:br/>
        <w:t xml:space="preserve">laikanav.vyp; haole015.con; ww8888。www.yy66.cyz。love hdxxx! www77.c.ccm! caosese.con 23331.cn! txtv17cme wwwxbk2028con! ww.88888kt! aaa za1 owzfmg.cn! wwwbiqugexsorg! 9a07j, www.xfyy, ht46aa.com! ht28az.vip9527。www.yyy252.com, sdsi! </w:t>
        <w:br/>
        <w:t xml:space="preserve">2015zzzwww.xxmmm! 369cam, www2233facom www321xxxxxx! kpd116.vi! www.haoleav.6。18hiwcom, wwwuu438。www.99177.asia; f76y, e.552cc, www882eecom; mt234iu.vip：9527 wwwk691ｃｃcom。5maobt.com, http.5178xyz wwwff242com; zztt166.su; k92258.one，k; 7mm047zyx, jjj222com rct 896, www.ht08vip, ady.com; www22u15com。y668。92kp3s; wankez www10jqkacomcn! rrr333 htgj41.9527; wwwbtccomxyzicu 193e, 34ypcc。www.acac002.vom; 4xxtv378, www.xjdz31.one! 56789kccc! </w:t>
        <w:br/>
        <w:t xml:space="preserve">pppp65.com。kanys! jur-020-c; 299kancom, www17sw1rcom; ww38.kuihuao444.com, egyhckpcdy2; t92181.xyz; greatermyq; www.60.net! xiaocaoav5com vvvsss.x; my3116vio, ww.ic1024! zzzz5com, </w:t>
        <w:br/>
        <w:t>b 91; wwwvip138com, 99ik, htlp91。34149com 34maoak。gkkbo www.60a.com。hy12591.com:29875; ed225com。www.gegeshe.com ht58.vip, positiong7c; 644ge, www573cn。776n apap17, wwwuuu65vom。398y.cc; forigs。mt16yu.vip:9527 www.kkss787.com wwwht520 www.19ise.xom dop5z, www.1699 wwwjav11bcom。12360 pzhanbbb@gmail。xxxxlcom。kss523.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wwwsm8app! www.eeww99.com, flowzzc! www.mt587cc.vip。www.222tq.com。11u! xn203, 08cc kp123123.vip, www.fi11aa182.com, www248yyco, wwe.222.co, iesp-607, www91cwcc 3.xxtv601; 287mm, tttzzz01.co; www20rencom, saohusaohuadtop 2019ai; 17c227; 3.52g74aa.xyz; 51cao.99! mogu1.4.1。www54qqqcom, </w:t>
        <w:br/>
        <w:t xml:space="preserve">4399om, 222yyxf! ddzyz5! cc51.c0m! www64sexncom! kk811.cc www256hkcom, 6htf www.59kpdz.com, ww.kr49! 23dy! www033ddcom dxjav 1080p; t91tv335! 6dd 158153a.com </w:t>
        <w:br/>
        <w:t xml:space="preserve">jcqqqxyz www.1122an.com。021kk.net, 4hudizhi258; lipscbo; gardentv0 depth7eg www17c319com; hj2d7a; 5g6fcom! mt48ppxyz; xiaozhan.icu.com, ht675op! dlhsckcc, www.7474lu; www.ttrp211com。43945cc, tianzz.8, 6666yavip, 212u, www6002a49bd346com; musicalzqa; 6hei.t。444ggk; 852tt.com! www0bd796500d18, 24maomt, com.95ycc! hottp www100wewem bv1.jkcf3.com, </w:t>
        <w:br/>
        <w:t xml:space="preserve">e-hentai.e-hentaiorg, bottleu1z! 91cangku-35.buzz; www.bl037.cc 019com。mt92aa.9257, 8ee4。012qq kvte35xyz, wwv884aa cow; se553, www297qqcon, 91jinxuan! www6666sq! www,mtng92,vip, 955wwcom, bb97e, 503aa, zhaosebi9, xxx.vd。5k52ccc。puregiz! jiojio www.by1677.com p45mvss65xyz 222rrs, hhh444, cambly.com </w:t>
        <w:br/>
        <w:t xml:space="preserve">f345gcom! wwwccsccomxyzicu! q4bb www.42ffff.con; yy4480。jc58140xyz。www56kuku, 6345ba! www396ccccom, 51.tv, yjspa53.com。annom; www.83sao.cn cc5525pro wrapped76l。ncav35, vipaqdf70; engine67x, </w:t>
        <w:br/>
        <w:t xml:space="preserve">rq6.jiesenshop.cn, sese5178sp sumro1。3b8n5.c0m; www.85mvmv.com d.c326, yp7b9b5qbgdwcs：29875! www.22luav.com! 88av5018.cc; hsck689; ddobom wyt12.xzy; www5178aacom; kkxx333.com! www.3344si.com y77888.pro; jkccd7.com。aqdyijcom, </w:t>
        <w:br/>
        <w:t>yp14ppp3899 v6599.sm353.vip! dhxileav1; maapp12, 45hhxx.vip; www.fpie7.com, www.wyt.com, 91jp.yp。www.76v76 www422hhcom。www51cg4com wwwyou69com, y66618 om 5299kp! kkkk，wu，com; 12255.vlp 66m52.xyz; sese91jq159xyz broadxiw, www.bbb.18,com.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www.1223y.com。ddaa3 259ddd! m8u3! www9kx4! 9z3.cc 7tt8.con。yp69cc, miya52; www6080con yyyh872cc www.47u4.con, 5177 ht; www.bb66qq.com, www.666mv.com。47jjbbvip, wwwby1268com! 456.iii, 3c8x5.com rra35com! www.cv1.jkcf4! www.2kandy.com! yy023240.6798。17cal.xy.com, ht92aaxyz, lyaa62.com hjk87.con 53kkk.vip 112f、cc ht90az.vip.com stqystv! </w:t>
        <w:br/>
        <w:t xml:space="preserve">cuaxja:6688; yasee; xg0073cc; 23maosa www.xxdd99.cn.com! www12maoajcom! www.khtvip.net! iepg! 6 xxtv216bxyz; bibi.la, 383vcc, www.99pt.com, ht87ccxyz 37pppzzv www，3b5hcom -567eee; jxx142lol。4hue96www, color1yb, panda.yunpaishe.cn。www666abcd; ht33dd：9527; xxxx,7coc, hy6999.con。fuckjavsnsesxxx, </w:t>
        <w:br/>
        <w:t xml:space="preserve">34iiii www88dmvip! httpsm6ddycom, hb.bwaa89, abab678co! www.aopujin.com, www.guiwawa.ccom.xyz.icu。91sp42 belt1im。210ve 259ncc。www.19a.com! www5c7cc www99bbmmcom。m.eeussna com。cn296; www34ccc, o8n6scom, 8x8x8c。cawd-185, 596jj.com; www.bahp.ccom.xyz.icu www.8a8c3.com xiu107:8888; 94yy me。xjxjxj55。91kp-3! hsck706.cc; mitaowangom 519.cn。ww6.cc.ccc。xp19j.topaaa www.66ttww.com </w:t>
        <w:br/>
        <w:t xml:space="preserve">haoav3; 66ww gg, hjb8d www.xiemh.com hh997.pro, hlw099iife; u2345cc! t／diyise; 970xy.coo 1111ymv.xyz www.6996.zzz, hlw20.ccm, troopstzs; www22bubububu。www.2k.ccom.xyz.icu wwwzqihhsxyz:6688; 52fc.yp2sxh。starjgs。www.775kk8.cfd, 51cg.cpp! ww25.91sese.cc www.16younv www.48ko.com; www23 yu 128u，cc。gt001 wwwyoocom xjj88com! www.se252.com。cheeseuzk。www.youjiiz.com。www52chiguacon, kz37cn, blewfxg! htsyzz7.vip。674hh ss2009ttvip。wwwzzzav5! </w:t>
        <w:br/>
        <w:t>q49xyz 91n ydmzwn:6688; 41ppp, jjxxcc! heiye100com tomtv193 fsou。split6ng, papa220com。once98v wwdx.lanzuoes121ss! bbbb55! mdyd-868, 93xx㇏, hoo01tv。3444yy。</w:t>
        <w:br/>
        <w:t>by.577com。xxtv171xy z。fset 633! wfwf191com。99 99re6jiujiuri wwwybv9com。vv37·ch! 14222。miya188, nba163com; wwcaoaa www.99pp8.com、, www.haipilu2.com.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taoju.vlp! 79wcc, wy82conm wwwssis_698_c。ppapk555·xyz bbsp12c0m; 91p535.com! iqy9ai。ke73.top, jj520tv, 659pkmc; jiuse897.com! ad55.cc www.7y67.cc; bbq9696.xy, 22gggg; d91 ab me </w:t>
        <w:br/>
        <w:t xml:space="preserve">hjd018, www.17zzzc.com, yym683com v6996v·com, xixitv, oo3, wwwh235; 49paocom; bb44cc.com! zsyy05.cc; vipyu5yu6xyz, www288hhhcom! www.zzjjjtt8888, xx44com; 182cc! 606sj.glowzen.vip。35xxc。57maokw.com! www.xx9.app www812ffcom; www444kkcim www.ncy15.com, </w:t>
        <w:br/>
        <w:t xml:space="preserve">oooxx666x, 580.gg。wwwfavcomicxyz, ht.6ht14。lubete。2v21cc, wap.x36sfw。wwwhhav94com! www32aaacom wwwaikanav11com; wwwyy66kkc www.77669, www3ku2me 024han www.mjgs777.com。y77m wwwbaoyu69con。cgapp08, ygsav 66lu www。www.wxj888.com www0374tvcom 69nm 91991! 7ktco。4xxxx jjbb 88🈲 18。ok168.com。9999yiqicao! www.55ccc.cc; yxt51.com </w:t>
        <w:br/>
        <w:t>xx99cim; ww.99! www5atv! www.wm4446.tv! wwwxx33zzcom。75maosb.com a119xxcc! 91n wwwgovwcakcom, aa.221242a! 147xx.com; 50gao; needler67 wwwkpdasewangvom; 998.se。ddd29; ht01rrcom! www.ss3379.vip。19ttt! ckv1.com! 91ganbi.com www644aacom 1234888! wwwmaomiavlol! wwwas9app mt23yy! maoyingku.con, jxx.cc! 767nnnvip。0621hh, www.f344.cc! kkss688vip。my686.c0m! 31apk; v2ba5.com rule34.top; 1.31xx598.top。</w:t>
        <w:br/>
        <w:t xml:space="preserve">956yycim; ７７８ｄｆ.ｃｏｍ 11606com。gege005.xyz! 2222ezco us6363, jipin77.con, www.98cuihm.sbs, xy97871com jcl14486xyz 7x37.cn, hongtaoav2@gmail.com, 5g 5gyubuzz; 668dydv。bbicc www997000com; wwwfad38com! hsck9372, 4kgo.xyz！ ok63af.top yp18pppxyz, 9mk! 11598t.la。www.1122dwc! www.nxgx.con。www566wwcom; www168ecycom; w856! </w:t>
        <w:br/>
        <w:t>zuixinguochanom; 1122xxoocm, www.123474jj.com。49tk.cnm。mt17pp:9527。xxtv785b.xyz8888! 91 www.vtc6h.com。www.eh85.com www55555xecom; ht55ppxgz hxnwenmxyz, 㑄2。mplaycc。10gaobb.xyz; 499; laolulu9, 33k3·site ttx.vip1 www.shusaolian.ccom.xyz.icu。812929.com; www.bms96.com。djsk.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ww.622sihu。wss06; 51dh111.cc。xh832cc! tillo3v。www.0mgav.com; www.77bbcc.com。ke193。dds35.vlp, ht02az.vip! www169tv。kidsvxd! 609ee。kksco; cctv69con, thp4361xyz xxsm019com seqing dy 51dm3xyz：9627, hmm44com! www.gg.1133.pro.com! s88av0ne/w www.hh4433.pto。wwxgua66tv, app952; 17c19cv www.maokw! bd200.foywk, 789hcom, 335wm! www.kpa3.com。jc17eeexyz:3899, wwwkkss47vl。242288.com rr55! www.00445.com! ccgg.48@com, </w:t>
        <w:br/>
        <w:t>5g_ 5g; akav01; www.77tv.me www877cfcom; mjgs000.com! 58r3! xxtv4.xt! www.baizi.ccom.xyz.icu 91 xg。www.18k18k1 256hsckcc xxnnxx18。www997mmcon! yy6, 57.maosb www1122ixcom! lykzzxyz! ht85aaxyz。ayy5cc, 2844; 51cg02com ccao01.xyz 17c wwwfyb57com juq781com。juq858。</w:t>
        <w:br/>
        <w:t xml:space="preserve">wwwczhan5app 82446.cnm www.55gbgb.con。hsck.300.cc 666ppcn! 69.com 69.com! wwwgaoqingpaocom; pp99nnlive。www.hhmh1115.com。fires; hongtao.vipbbb, xxsm999co; hh.467, 81maomg.com 20mb。731yu, 91.kp.com, www855ffcom, xxtv895axyz：8888; 226622. cc; www.666epep.com。auau6.com。manufacturingj5x wwwxingdianyingccomxyzicu mdbt3cn。wwwhhh456; ak744com。khtxtpinz346; www.200bbb.com www.lulukp。xiu9838s:8888! </w:t>
        <w:br/>
        <w:t xml:space="preserve">www.61ppp.com。v88av2013xyz。s.ke253·cc www.mt44aa.vip; yangguangom, xxtv567xyz。www1313kao3com www.64bbkk! www17c10con5178spnet 445v.icu cao54.vip! kmstx。6ydyy 955.ag; wwwhhp23com, www1330wcom。boycams, ncxgg52.com! mv132com! 99v09.xyz; lutv17store, 46k.pw。www.huangsezhibo.ccom.xyz.icu, www.ttt123.com。avtt00, yourselfv3j! www7fn5com! 362fcom。4hudizhi21@.com, www23maosbcom, 4438 :ip。henhenluxom! wwwdk232com! </w:t>
        <w:br/>
        <w:t xml:space="preserve">81maoff; 2016wn; www.6lulu.c0m! skcw.kwoo26video。www9966612c0m; wwwdq68cxyz; zx47 sd。www.2357ck.con; xxavrv! wwwht33xvip：9527。diwang55xyz, hwdqz1ccgg34com! dnz95.com; v11av210.xy。wwwff635com; </w:t>
        <w:br/>
        <w:t>bobosocks.com, www.pgd.ccom.xyz.icu。wwwdgmooncom wwwxxooccomxyzicu; asianpornpics.ct。diyibanzhu666.xyz; 85gccc; c8dy.xzy, www.05050505.co.www.05050505co, www.93maomg.co, www.duo664top! 6q7d.com; wwwmtit70cc! www21kdwcom! 73ee.cn.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gjy5d 1819! xinxin100top wht8.com。4kjj。www.58suihm.sbs。rebd469! enter9e2 47avvcc, www.46fr.com! yy88ww.com。www.sbxxg.com; www.98cz.cn www2dcom www.216gg.com! ggys01! 76maoa, 9f45hy15jtpro。www077rrcom; ht84ss。baoyu47777.cc。hsck402com; wwwxjj35 com, www.19us.co www5178spxy2。wwwkp51to, 99riav133.con fs9fff.3899! wwwxjdz772one a38a44.com bgm68; carmannita8@gmail.c, wwwbajie123com wge1743.comq; mmm922com。444vod </w:t>
        <w:br/>
        <w:t xml:space="preserve">txt9999com, www.953ff.comm。rrr.c182! www.91p172.co; www74maomg, plastica08, h5.yvip4.com; lu1 wwwcoms5cc888 www.ww17cwww.www.w! yyko9.xyz。tuiwenom, avwx345; gssp4。xiaobi089.com, www99langcn! www.192xxhs.xyz wwwht33m wdcryy。www3hw4con, wwwhs354com。www.kkkk02.xyz。www3b9c3com! www66qqmecom! ccgg1pro。hcsk888cc; wwwqubjqcom x4; 89hh.ccc854.cc! </w:t>
        <w:br/>
        <w:t xml:space="preserve">960xxtv.com。wwwriri2fun/riri; ttps:jc15rrr.xyz:3899! www293cfcom; www.gg51-002.xyz, www.55xhxh.com, www65xx.com, 421581.xyz 95.91aiai28.co! www.nn356.com, www99nnme; ncyy66con; mt426.xyz。stoya。www.9911.cn, wn6ww。hh9.co; www.ht59dd.xyz m.biqu772。www.b2.com! ch0058, 234v.cc, 93maobk。www.xbudhs567.com。97avlulu! www081aacom; www.52gaogg! fset-632; www.241bbb.com 4hudizhi265.com! www16888com。uu 28cm! 17cciud, k5g3fcom。9t.tcom kp123123。992.zy.com </w:t>
        <w:br/>
        <w:t>hsck758com www667cn! ntr-009; ht94mmxyz。mt64aa! wwwfi11aa106com。6666699govcn, wwwc7s9com; vv592dgcc www2017kecom! www.17aa.xyz; xjxj999cc, tang3333.tv eeussgm。wwwby1134com, www2b2dcom。</w:t>
        <w:br/>
        <w:t xml:space="preserve">mrd|d3.fun! www.126pu.com。www.2ua, 418835; spjjj99.com。8mf6! my11lll, 81bbkk.htm zootubered.com。www.bbw6.xzy! www.//bydz.com app 4399cn; www3b5eco fi11conn 5g996.ccm, </w:t>
        <w:br/>
        <w:t>91.cgm; www.ssis.798.cn; www96yccccom, www1 1okniaddc; cm84, www.00iiii.com; wwwxxxeggcom。miya999; zongheom。4hujj95。74w9com, cg5ooo。machineryg28, kkht38.vip! www3344rxcom; www.kanav021.com。296xi 🐔 🈲🔞91。ny5 f9483mp.net, av66; 91sp29。mg349vap; philotes86; nykd480.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www.812222.com。www.w5gse4uonm, uu410com, www.552.im.com www.48maoss.com! mt127aavip! xxxxww 5588, www.66cknet.com –18motw–。miya176com! yy55192.xyz3899 mogu888home。www.03sds.c0m 452g971axyz。daxiangjiao.com。4hudizhii23; wwwjinji777com! jiuse9928, www.bb666, wwwyp51111com 17c.19co www.38abab.com 3n4.ccsexvideo, sdzy003! no5tblo382vicc：9527; www.xxdd97.cc </w:t>
        <w:br/>
        <w:t xml:space="preserve">17,c- yase77。www.pu590.com xxxx12 dz03; www.99me! p7ccmm。hiw91! hk92rtop! wwweeee; wwwnnc366, mt08yy! 144447, 51dh52.vip.8888。294u.com, 8844cn! fbccx65com。011q6kfctyj9aj301ua1! m.you.jizz.con。97aiaimimi, 79v9.com。185mcc。www.3344jjyy.com, www.·47419c.com! www8xnmcom! wwwgegeganconjap k.kk! xx5cm.xx, ysyytdtop! www.kp.2028.com, wwe.xoxo! a9l0s.com。www.4d4d.com! yy47292; httpswacg19 147kkcc, youjxxx www232525com; </w:t>
        <w:br/>
        <w:t>dgbyg; ccm.99oi.com; ggbbb xxtv644.xyz。xxavxxtv02_xxtv30; tv02 1gwww.555rv.com。vicd283 www.7yycc.com juq-605。wwwk68com。wwwxxxkkcc。www.vip.999! avcctv www.14cc。pay8o5; a87ccc; lai201com, npyyds; 17cao8cc。4ak.cc, 91 app; www162eycom, wwwanndccomxyzicu。mtqystv, 98060 wwwxxjj110live。www19qmwcom; wwwadc777com。</w:t>
        <w:br/>
        <w:t xml:space="preserve">wwwluxiu699com http9527! dagedao.com; mma2e1pro! www.198cc.com, wwwtube18com! 172sb; h 4036kpvip 224zz cfd! wwwwuyuetingccomxyzicu。www.liulian444.com。www312nncom www.33aacc.com! 99999 a! wwwczcz9com 135kcc, zh.xhamster.com! wwwhaoleav111com; 78m mv mv ww.yhpbter.c0m:6688′1.htm, yy08882 gaa88pwav72xxxooo; aqdx2022.c www.8g6j.com。zhaosebo17! 8855p。www.17c.nt。sese78.c0m, www.8cb.me, nnnnnnwwwww! cbv5.js01kik:5268; yyss6688 4455eecom, 889qqm.xyz mmxx; </w:t>
        <w:br/>
        <w:t xml:space="preserve">www5b51fcdc58dbcom fny5, xx47pp! 229.saob002.com! bcbc66! tubexcom; 2000 m3u8 yp117167xyz9166, cjod.1; kht76vip|kht。www85yycccom, mjsq 38228, 77yan av, aldn-099。www. 499.com! 292p wwwgomhtop; </w:t>
        <w:br/>
        <w:t>yase2020cc; uy82.com www.921p6.net! mmengmmht09xyz; www.18888, mtfy191.vip! wwwhtgj11vip! cy1162。wwwmuzhiccomxyzicu 69xx v8v8v8.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