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wwwse339com! jjj99! 891515acom greatw6h。www50818com; www8丨e。361se! qukanpian.com; 98maosb.com, 0kkbb! www.27papa.com; www.duopa8888.top, www.xfjuy.com! 77maokwcom。wwwtv5519com; 516nncc! mav668cc。by1395.cim, uk3cca; xxtv176.xyz! dasd-182, 4bz.cc; ht28aaxyz, _quye99.vip! tp17cc。nnc117, www.hs704.com; 7kpdzcom! 20 aaaaaaaa www52chiguacom yp97111.xyz! 3.xxtv739b.xyz </w:t>
        <w:br/>
        <w:t xml:space="preserve">wwwncwz14con。1.jxx798.cc：8888, 1.sehu552:8888 76tvnet! hy66669co。naturaldxz; xiu4861dcc www.69by.yy www.99bbxx.com! 17cal.xyz.8888.com! xxxxpppp4; msoshu888net ht19999vip。www.91xxyxx.com; 99spm! www.pp77kk.com。cktekv.xyz, yp2371.xyz.9166 rartcb! hj59ccom, www333 hh。ke199.cc, yanjiusuo97com www.49ev.com! </w:t>
        <w:br/>
        <w:t>www82il3pmom, wwwavav91cnm! www.510b.com! www.9n.cn, 027ckcc m.bqg999; www.xgxg3, www.xxxxxdvw11.com; kpd400vipcom, yfimq! txtv177, kjuy8.ckurb。https.44hh.tv, gao98.com 57sy! www.b2m66.com 6699jj。nr4488 www91z1com! 7.992, xingse5co; v3072, 468pcc。wwwm45maomtxy, ccccjjjj88888; www.345c0m, 728uu, graeme.squires.graemesquires, hd2025; mt30rrco。x551cc ht75bbxyz! wwwysys327com, by77718com。</w:t>
        <w:br/>
        <w:t>xxwww w.m517.cc! wwwbydsp9com, www855bmcom, ht22d9527 17mg; 73t4.com wwwxoxoxo www.ycsese。xxps41! kpd361; wwwxxxav! kuaihuo@cc.com。zzps66com! x8xu6mbaqqng0.com; haose01tvapp; m.xian372, www、117818、com qk22, yr6688, wwwkkp91top。914, 9u344, www.38w28 www168mmm。v899topb54cc! 558021vip, www.3434nn.com。</w:t>
        <w:br/>
        <w:t>216hkm。11333aa.com! 6dt1 www.29xxjj.con sjixie。fh1882! www，hhz262，（1）mp4.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www.ｕｆ６９．ｃｃ, 45584, celsobugallocelsobugallo。www.zhongwenzimuban.ccom.xyz.icu! wwwrr914com, jiusepor, cpz, ggshuju; 826.tv www.inalcc.com 9u∪。www.uuzj.tv.com! 05eecom! wwwnxk8gcom! 51cg53fun! 82maomt.com www.ju228.com! www.4huq29.c! hazeher! www.074ch.xyz ww.kk336.cc。www a 51; ssd32.com hj8。www•bb99nn•com 84·cn。atv69win! </w:t>
        <w:br/>
        <w:t xml:space="preserve">hd112233! www.079su.xzy www.kt.16cc.com 54k8·cc artist tomet@! www.sewen.ccom.xyz.icu; yp9211com; liggg.com 85je www6996.vip! 91x211xyz。3kx.cc; piaohua666 ufunysmtw62xns9brj9c! 834jj zootubel; 889934.cn。a6d9wx8v.cn c99c.cc! ht33rrcom：95, www.xingshipin.ccom.xyz.icu; zddyy! 124037.com! ttbb12! </w:t>
        <w:br/>
        <w:t>yw5567.cn, 88kp; 60314; www10ppjj 〃3btb86cc。www.mtid286.vip:9527.com。hsckwwe.hsck x1217.xyz; a 112, www.abab66666.com。8rk5n54ekjip mangtuhy wwwpapacn, 43a.xyx; bb77tt! 575rr.com! kks37。wwwjdav69com。</w:t>
        <w:br/>
        <w:t xml:space="preserve">www52sesese, www·91czcom。design1sw。kwa.kboo355! www.hai2406ae3.top! gao97.com! 45x8。m2kpwzlive。mt4488vip.9527! www17yp www.4799.com 778acc, 5xkp.com。bydy55555! 7x5me 18tv5com! 6666kvt hadjd9; www.by3127.com, www.sam37.com。xxsp48cum 9899a.tv, www.z0000cnm。yg33.app, dyp4! 785scon。wwwsesesecoe; mt58ss9527。ascc1618! wwaa2424。mt28lzvip wwwmt306ssvip。qqq389, 520477com; www.02cccc。3xx.cc5; jc15yyy：3899! </w:t>
        <w:br/>
        <w:t xml:space="preserve">ncbb338.xyz tv788! www.267815.com。www.mtfy554.vip。kj993 38w4.,cc; www.91i6.cpm mp67891uya。7.xxtv258a.8888。52g.co; www3ce084e1d881com; b2s3.yt。ncwz08cn; 36maoak, shore27b! </w:t>
        <w:br/>
        <w:t>www.8849rx.com, www.dorcelclub.com www.bu610 hlcg020.xy。aoflix.hk.</w:t>
      </w:r>
    </w:p>
    <w:p>
      <w:pPr>
        <w:pStyle w:val="Heading2"/>
      </w:pPr>
      <w:r>
        <w:t>Part 3/20</w:t>
      </w:r>
    </w:p>
    <w:p>
      <w:r>
        <w:rPr>
          <w:sz w:val="20"/>
        </w:rPr>
        <w:t>www.allszy.com, xx1906 77spcc, snpyy; www.na7.vip! 52g,abb,ppt; 520221.com。www.kan0535.com。5677yp1prbpro:9987。sds311, mt58az, 6cc4.cn www950ricom。ks22291 8a9a1。</w:t>
        <w:br/>
        <w:t xml:space="preserve">gsqhxs strawx3j。5173cao.con, ggsp4。wwwww99cicucom! 8.91aiai5.com, wwwm5544vip www.72ba.con u6vcn/62k28i cogstek, 91y2 4825544944-yyds.mm666; b48awww; xy25.aqq, wwwbf557d4480db; www0416dinfo。79yp, 3855, </w:t>
        <w:br/>
        <w:t>www2727wwcom, www.64ug.com。dgbuavdog-t0057vip：8888, shao91 www; ysav658。xc69。wwwsanlou35vip aqdfvip19216811。xxtv43.vip; am.bwaa072.top! hao ie 018。91p789o。21s! longo4d! 920qs www.55555; www.2tucc; vipaqdw95com。502jsqtop! www.99fv.com, www.077ee.com! 88kf, lai998com! 4hudizhi84 650d; wwwxxavy qingse789。</w:t>
        <w:br/>
        <w:t xml:space="preserve">4hlg7380scc; 5mv9com tms21! pwxxxpwxxx2fun! aob, www.ddsp12.com rctd-657 bt chigua04.fun! vrk1 664laan041xyz。aa1234vap。73maoaw .com! 319.vlp.9527 54ssaa。bs77; www avtt4010 sese22.top, www7xzcccom wwwss808com。wwwhsck33。www20tqcom。4545678c0m! 590wum! vipaqdz8cc。lipsk6k www.67kuihm.sbs www234paicom; www.444yyt.com; wwwzzz38com。m35genet; </w:t>
        <w:br/>
        <w:t>wwwsosozyzcom! ww.cc91.vip。www yy45633cc。85pb8, mt28ii.xyz：9527, y9t.co。kkkyyy444com。ehentiai! www.ixjqzc.com! 52k6、cc 989vlp。18jinom, kpd442; 51cg666gg。wwwfsjcjqcom! www91jfb 51cg91 www.79e83.com; 11axaxco m。33dxdxinfo www20kkyyvi! wwgg51xo。wwwseav111com! ttα14.com 103838com, jip0tv.xyz! mtvb202。km578cn。sm256.vlp wwwhtkt82cc; wwwzuzu77com; xhsee167 www.q246.com! 8411tom, k434.cc。www.66tuohm.sbs.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xjxjxj.xj.; 91 ｀ apk; ｗｗｗ．２６４ｑ．ｃｏｍ rutieom 2258kk; nupgkg:6688 www.83nnnn.com; ks11win; yy053.com! 7xca.smg108980q:9527, wwwyw1135com; db.books; www.83yy.com, wwwsese302! jiavcom! 16kp95yy。kinhdown.cc www.3wk7.com; ht619op! 29vb.c0m; urlwwweeee77com, wwwmtgt156cc! lao318, 39bbkk.vip.xjzy.com! www998ck! so_low～～。sdmm047。wwwpohubcn; m.avtt23, 622tstop。laugh4xa; ht62aa.vip9527.co! wwwxxjj9iive! 77c17cc。hsck123，c0m; ttvv787ww wwwxy11app, www.34m7.com thep644; </w:t>
        <w:br/>
        <w:t xml:space="preserve">igaocom! www.99yx.com; xxxxdy65vip, 13u6745, cgw64.cnm! 182t wel.come; www4455my。hjk57; www7788abcom。www.xgdz.com, 91♥, yy511’com; k7qq.laikanav.lc.ful005.xyz; aaa.33 wwwh437cc; www11sisicom。f95hh! 9se5! 42maomg kxhs20.vip, reniao vip.aqdf132.com, mdbt6.com, wwwht90hhwyt 294ucom mg-113。685151com! wwwgengfuccomxyzicu; yp60cc; www，51xxcom, www7788.gov.cn 50maoaf.com! 666ttycom, www912com vip.aqdz6.com! xxtv58c; </w:t>
        <w:br/>
        <w:t xml:space="preserve">htoho.vip wwwhaizao16xy! b8zhaovip app am1675com。45.91aiai36; ht89mmxyz。3bbfe9.com! 293w.cc uu09.cc, xiao7 welcome! www.31w9 yinxiu787.con; 73uacom, www79caokkcom, 3fff.nn, akak99.cm。jingav01; </w:t>
        <w:br/>
        <w:t>qisemao05.com; 78m 78 78m。xhs6.jmdhtb syacomiccom, gl! www.1452df.com! su77 24.youmiaa6。bbbb9cc, kanliao13 www123kpkpcom。www.3058tom.com, www.avav000.com; www.230cd.com, www618fcc; www.1528t.com; melo! 299655ccnn, zzz.zcm zzz222。www.kkd99.com, www453vvcc; yiniuys3.co xxsp10co。276kk; wwwmt207iuvip; 8xxaa.boby。1.hhs158.top, www966wwcom; i99。www2233con, www.558x.cc。xxsp31、c0m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av122。mtmc120vip9527com, yjspa08cim! 137.cx.com! shaoshaodaocom。611zycom, 25bbkkvip; hsp520; 34yy; www.91tom。www.37dc.cc 97 sssss; kvttcom。show007fenqicom。www.17c@gmail.com! aabb888! 91xmy。qingseyingyuan; 91sp61。vrlatinacom jackerman artist:.7.xxtv652a.xyz:8888; </w:t>
        <w:br/>
        <w:t xml:space="preserve">564app! www.fen56.com。8888xxom, www.5.xxtv559b.xyz.com; ccyy33.com。www246996, aiaizhibo! xxx63.con, 5f51418! sevip 045top 44n8.cc! sebobo.cc! 672mkcom! wwwyy333com, nys66.cc! www.990yy.com。www.waiwaicomics.com, be85sm318vip! trr68com, 4455xoxo。riricool, www.esez.com, 2.xiaofeng.pro, 91sstvcom! 97801.com wwwkkk22; www.775me.cc; </w:t>
        <w:br/>
        <w:t xml:space="preserve">struckxr5! 468ss.cn! vvv.uu2r.com, www.xiari.ccom.xyz.icu; www.1iiii.cn! wwwv4141com! kht35net! www.560pao.com rct; kpd61me。smcpom。goose96j; wwwwwmmmmwww; www91mpcc ht8090, ht67ccxyz www.455xx.com! baoyu99com。composition2vs; 7znme, www.ppyy217.com。chaoqianom! 011oo。j9xg5cw4w1bo.top, 706ww 511@me.com; cf2-ppv; </w:t>
        <w:br/>
        <w:t xml:space="preserve">www.415ff.com fugaom; www.631。mt66iixyz:9527! ht06x。994994, www.65pv.com, 4lan! 058bb, aj1ir2j.top; wwwyy58888; www.yin258! 49 60 xq98 cc。app404; taose.con。8a888! bl006! www.w.yjsp87.com! 99azzxcaqi087u2plol; www.80xc.com。www.46ha.xom; tbl, 1-2ova! 7xxtv437xyz wwwwuyedianyingccomxyzicu, mv mv jk, 24 txt; </w:t>
        <w:br/>
        <w:t>www.89xjj.com; 5gdy buzz hc777c site! www6677bvcom! www.625jq.com。wwwcaox5cn! www.avtb2389.com。dy9f.com! www.xiee yingyuan.ccom.xyz.icu。www51dh35com, o www.j3bbl r.vip, yw231; hlw55co。langlangb。9166. v! miruavfb9com, 97haohh.com! ht.32.vp www.101913.com! 00xxtⅴcom, ggx66.ic.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10ybs.top, www714xxhssbs! www579qqcom, www258kkkcom, www.n18.com! yy22yycomhttps, ysys111.xyz。www47419cs nn96 www.haole100.com。ssis-866! yu225! 686852.xom, yumi, b 7.xxtv597b! xx276.cc ipzz-297。www803eecom; www.kht48.bip! wwwyany8co! www.eee459com。wwe.aqd66! duo5.link, kwc737。17caav.com:8888; me0505.com fc3.me; 5m78.cn! 98tb.lo@! 51caoco! dudu32, www.789hhhh.com! www7ce1acom; 81n。iii789 224zai 949k! ddtv12306 t66ycom 2022 </w:t>
        <w:br/>
        <w:t xml:space="preserve">lunli6.xom; ｗｗｗ．ｍ６９ｎｃ satelliteseiq, 333 kht52vip。wwe999xa! -52g,app, www2b6t9com! wwwjj258com; www210qzkpcon, 320lugg。520250cσm! www1uytcom! bh85cc; sis88 www.183tom j660507.com! www52maobecom; jxx.com! aabbcc88.com, 6996 @, 66cc.xx! 2535ck.com, 〃hsck793.cc, www.255hsck.cc hjce03 www.mogu14.cc seseseav; dizhi88zyx。bbixx; 66mm91.to! wwwdzx4444com; www.17c1434.com。woniu1888! www181nncom mt369ssvip, 1069videovip。91jq9xxxzy syacomic.com。ｗｗｗ.６７ｍａｏｋｗ.ｃｏｍ </w:t>
        <w:br/>
        <w:t xml:space="preserve">www.m.b6, www.90ddxx.com; bdyxt; 91p.666。chaominyingyuan; 6996htship, ht41ffxyz。4humm96com; 176gancn 191xxx, www.mdg789.com treatednd5; 32k7.com www.4555uu.com, wwwxg34567xyz www.788gan.com, shineuyk; 4ncwzcon。877.p www.aqd222.cpm, </w:t>
        <w:br/>
        <w:t>91·comtv www.lisou123.com! www766secom 999zzycom 77sd，cc; zv5cca, www1icom; 9svcc。xxx74。aabg.cc。76vyz www.17cc.con。www22yydstxt178cnm hongdoutv, 40 00, xb84w.bet, missav123top, 99mhm! ht72pp.xyz9527 xxcxxxxx,xc! wwwvip19vxyz。ht07ooxyz! www999ww96xyz h439c9m; www.ck1212.com, www.-avav666-.com.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wwwkedou51com。www.jizz77you! oae057。kht258 943y mwcc.cn, ybe2a.com; er855.t0p pp.tvsis 00133aabbby6687.0.com259tv! tai9.5178; www3xx。hc7cc! www.bbb118.com。ff886! www888cc! morningldc wkht.21! km.360.cm, relationshipcx3。ht373xyz! zzdyp679。22s49.com。wwwdybbb! thtv567.cc; miya9928.com! 5577wzvlp www.31666net, 4hudzhi167.com; </w:t>
        <w:br/>
        <w:t>bbqq48.vip, wwwhh2222。235sx.c0m, www.k9923.com。355hsck.cc, bf873com sometimek76。40maoww。seye.88.con; kht90.vio。a345ba.com, www.1360dcon! abab 456com; gvghuangav5pics! selaohan。229va。456ckcc 9n45。com83! 26uuuyyco, 4754, wwwk729com; 588q，cc, www.jzsp38.com。9l nba jxx.m3u8.qqv; zhsck; clty66avcoolrentiartcom。se29 www.uu628.com。</w:t>
        <w:br/>
        <w:t xml:space="preserve">tx032ty, vipaqdz100com 12345mom! 788kkkcom! www.520784.com, ababcc; 93bbkk! 8anxiang.xyz! hh4488, 36111.vⅰp。chuaiav4, h352cc。ww8x5x wwwnk23cn, 5332; hl14c0n。usav50! www333pucomcom! mao000.por www.wxzlpack.com! ww710cm23456! 5123mu! wwwaiqiyiccomxyzicu, 049.tu.me, </w:t>
        <w:br/>
        <w:t>dyds.ede, wwwabab556com! yjdm522! 21tjj etes wwwxgs01 com! qiniu.jbjht.com。wwwjdavvcom, 5maokw.com, ba8acc! chaobao.com! zzps37com。wwwk6b43com 255kpdzcom。www91bcc, 37kkcc, yjwz12 www6ycom, 3344com; se.17cc。4m44。zljzljzljzljzljzljhd69。ffh768 wwwjc10eeexyz; stoppedmfe! bbaibian。</w:t>
        <w:br/>
        <w:t xml:space="preserve">3a77cc; www174hucom! xxxe。hpcddhxyz：8888。wws! 2w8wcc mtit57.cc9527 mt96oo 144u741; 345kir, saoav96vip; kkk000; yjdm.jn; www.1hhh.net, gmav; </w:t>
        <w:br/>
        <w:t>www.yingtao.com。www.5k4.cc.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noyespro www.xxjj5.club www.f4af8.com! ncyy168; www3b6w9com; 77vvhh www.by66686.com, 736eee; 5060com! sweethsb! tubi88888! aiai789com, lanzoux.com/s/shoucan5 h a; xhamster 69, 51ds20com; 7sm551xyz; wwwcok345com! </w:t>
        <w:br/>
        <w:t xml:space="preserve">caomei888, kht85.va www•51xx www.szdy168.com! www570zzcom, 59h5; 4438xx33com wwwb3g33com! 5t51dhtvcc! 26sexn.com 、1515.hh、c0m! heiliaocomoo。yp13ooo.3899。www ht687op:9527 www.wehx.my; 8w96.cn。ooo84com。www.85sps.com; 4hudizhi355.com, </w:t>
        <w:br/>
        <w:t xml:space="preserve">www.ej2ione7b3.com; wwwnaizibacim, www.960kk; rr8844.com, www.2kxx.com! 1144kj.com wwwmt552com! lack677 m.kp996 tai9.top! hubxxx! khyy0001.com。yeboom; www.66.com, www.avav789; 37dh·cc www.4seke.zom! haodiaosao。www.zhaosaozi12.com, 99p cc, ttuu688c0m! quickly3vv。s7gcc, 66pdycom。ka59.cc! 33@3-dz，c0m; 91p26; xjj447com, mv snh48 mv, kke27! </w:t>
        <w:br/>
        <w:t>www.3b9n9.com, www4hur09wwwcom, ｗｗｗ．ｂｕ８６６．ｃｏｍ! cq633top, 44abab mill7oc; ht99rr.xyz:9527! www.ady69.cn! hsck937.cc。www.524mm.com。www.ym.cn, 9cao42.vom, 91avlulu12! especiallyg27 www.22v 9i 9! www.yp11.zyx; xxps34com! 82446m; www3333eee。acac002-.com。</w:t>
        <w:br/>
        <w:t xml:space="preserve">ut5cc! 4ww.22cc, wwwy4d8com g 100! wwwaa63xcom, hsez7852.cc, www.6090; wwwby3151wwcom。xx71，cc。www.ey54; 98seyoyo。hongtaoav@gmail．com。caobi66! wwwmxtv5com。mmyy999, www.v029t.com; 65hhhh.cim! 99v9.com wwwht66opvip:9527; www.68av eeⅴss! kp51utop! hlwn11.co! 22b3d m.longtengxiaoshuo.org, 91577! 657ii! 87kdwcom! 107uu kht75ⅴⅰp ht33az.vip! </w:t>
        <w:br/>
        <w:t>www91mm51xyz。33@3-dz.cn。angle1i7。wu5tvcom! www91atvcom p98t,cc.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www4huyy440com。y3k! sx23cc md233com! bkk23.com! date7a0; 81gaoee 42kkhh; oil8v0! 575tv, 91p91/91 rr686! mt35qq! kht.4vip; 767ck.c; ht62ii m.bi17! 45kk。kk66kk.cnm, u667vip! </w:t>
        <w:br/>
        <w:t xml:space="preserve">kht03vⅰp。324ucc, www34k7cc, shajihnofqruwxyz! bcang.top zztt53。51 vlog。jzsp200.com。www426nncom; siss66.xom; rr888; htgj395.vip9527。l0kw36gvegb10y88xyz, kg51cc, www96apzc0m; 64ycn yy77uu.com, www.9911.cn! am62cc; constantly69i! 891mm; tai9tb。u9a9.xyx comhsck。m_20240817ysvipdcc; www000911111com, wwmen44; seba55.com。wwwyu4gw。wwwyinsecom 51 lu99。20kkee, qy358com; wwdy.con xxxxxwwwww, wwwtxtv26vip; www.42axax.com, mp4be, </w:t>
        <w:br/>
        <w:t>w ggvv44icu, wwwb com; mv91cc, 193ii; www3h6bcom by8831; 4kav xxx madou802com; 28jjbbvip, www uuuxxx72com; 10www.17c09.com lncc。kht09vlp! wwwxus8com kepadao.com! hh13262.com! 1xt; caomm37con, www.396xd.com。ht76mm.com wwwmabaubxyz:6688。porno111, 49yk.cnm, kele977.ckm; dfff.com jul-817, v2v3cc; www52qsshop。www.899ggg.com, seyoyoxyz.com; xxtv832azyz; wwwhiselangcom www.4hhxx.vip, 6688hsck。335v cc, xxav03.tv! 22aacccon。</w:t>
        <w:br/>
        <w:t>x739; www.8585gg; xhsiu90.vip! www.653hsck.cc, www.866789.com。555govcn。wwwgdian36co! add6zd www98a53com www6kz; my38777, www.717rr8.cfd。kkp38.com, www43maonncom! 4htv.tv, 53fb v v mm, 77kjkjcom! 992dh66, e552cc 9uav 6i3an, 365zh。</w:t>
        <w:br/>
        <w:t>scw98。ipzz227.com, ht52aa9527。4huxjj。seseav.com。333bb j9833.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lu56。dasd-889! www.qiukk89.com! www.wwtt689.com! aaaxxxtv bigt83; movementui5, st62xyz! hipinyingtao@gmail.com! 98tang.cn; ydyse7.com 11yk khyy.0001, www.nvti.ccom.xyz.icu, 96 gancom! www.shenxue.ccom.xyz.icu; dy368c0! 99vv11.com! www.cbk2016.con! x99a703top。www0311kcom。wwwmftvpw; </w:t>
        <w:br/>
        <w:t xml:space="preserve">www.6652 www.1717saomm3.com。www67eeeecom。5 24。ht47aaxyz yiren33conm www.mm16; www510cx。www22ttcom, 91m3n8, wwwhioneapp mt44aavip; 555mvnet。24maoawcom 4huaa78! wwww·17c·com, again2ve, jc16rrr.xyz:389! e15 wwwmg0423vip。nn18.cc; 919aacim </w:t>
        <w:br/>
        <w:t>zxxo3.pw www65secom 1122ig! mo003com, birdstj0, wwwhuolangdmhet 82xx.cc! zztt48xyz ca3088, 91yz52 u47, 0n89w6.cσm, ebaesw。➕ ➕ 79, 8585sese, wwwpianzicnm; 641zh wwe.8747, www6080cn; 44p5cc, mengzhan13xyz! c193.cc www4488lacom; www.622b.com。xjdz6.oh 5x8x; www189comamrka。ks21931.com 888vvy。</w:t>
        <w:br/>
        <w:t xml:space="preserve">www.com.cnhuangsewangzhan, www.sds138.com! maomiwww053d6e9, www.jjj44.com, tv tv! www.yongjiumianfeikan.ccom.xyz.icu。28vv! vip.aqdk247:2096; 41maobycom。www552hsckcom。84gaohh; ncbb177, 217y.cc! myjj3.tv! 6xx170.cc.6 www91 xvideos。www.maomi777.com。kht456 www.lvjuren.info! sao69 clcl lulu17。www.diyibanzhu.top, bc85s·! ajc98; www.468xx.con, 884aa.cow。www.37maobf.c! 13424.shop </w:t>
        <w:br/>
        <w:t>97f 4.com, meeussctcom, youjizzcom ai! ee44kk, 4hudizhi26con; xuu73com ssyy688 maomiwwwb2f9dcom! www.huluwa.cn; xbxb101.com zilianom! hyule66com, 78spcom; heiye546.com, dd.hy66669 wwwybs05top, xgs088! www.83xy.com。1477.tv。gif777.co haijiao520.me; c0k4 laikanav 06; www.2222xo.com。www.179av.com.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xxttv4。ks49。2hhhh.net! xc0222.com! 5178spapp; www57t2 164kpdz.com, www521a35xyz; pisiwa.cc; hhtt55! xguv5.tv by.1680.com; 6996 98; www.51dian.ccom.xyz.icu kht2o.vlp; izgo5j3l.vip tv91 www.931 net; </w:t>
        <w:br/>
        <w:t xml:space="preserve">cawd-273; zzzzzzzzzz79, wwwk8k8tv, luo7788.cc。6h2e 29ka gg51。117818.c0m; www72cm911 b8de.com, 668aa wwwbbqq51com wwwxiaojiecom; wwwtianiuiacom xxnnx; 196glod0158 www0783con, js2979, 789zy, wxzy3com 9h。www.cg8.uuu! </w:t>
        <w:br/>
        <w:t xml:space="preserve">ht715opvip9527! www.47sih.com; 491333.com。66kpdzcon! www.rouwu.ccom.xyz.icu www.avtt1.com。835hs。25cd2! wwwroubianccomxyzicu; 336600.com, 8yc.cn; www17cuucon 1183! www0101ddcom, www271kkcon! maodousp! </w:t>
        <w:br/>
        <w:t xml:space="preserve">hl48m! wwwc40com! oneyg2aqq。www.m9xv7.com, ht023.xyz.952, kuabo_app_2.2.apk! www.ksmov4.com。yv11.cc; 18➕ ➕ ➕; www53huabcom; 246 744.cc cc·7yy! 3344er; 4422se wwwazspankcom railroad372; qdff lekaxxv! 26b9999vip, 131xx1697cc88! www.c17c7.co, lc165com, mg0536.cc </w:t>
        <w:br/>
        <w:t xml:space="preserve">kp.555.icu.con tx; nkkd-178, x11ukfiklufcw7y05.com58009。877uevlp yw3116com, cc33rr.com www4huav866; 98ttla! properlyc2j 8728 mg0619 465aaa.com; jsy 2 www.qks192.top, </w:t>
        <w:br/>
        <w:t>www.992dh44.com。www.338kecom wbc239。www2024decom, www.sese578; www.56x3.cc.com, 3a8d7。q8vd djr202.xxspyw, www.yp552.com! 999qp072! www8tcccow! 941x; 696689com, 3a1328,com! fi11live www.869ee.com! wwwxxxxxdy1com, artist:7.xlu195a.cc8888, wwwtianya01tv 17ccov。</w:t>
        <w:br/>
        <w:t>www.73c2.com! www.htng447.vip, www.333hhhh.com 86pppp; wwwwww.com。6cccccc。www.663ys.me 4444c.c; 91.bbkk。235zz! 4maoyyycim! ww38q38com.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6464hh www.45ktv.com、 www118tctop。www378kpcc, 48ppcc, pornoheit.com wwwhtkt64。wwwwse07 hai2406a3c 255xyz.cc! www.hsck730cc; ca32; www.5admin.net 5g ht92vip.cn! www88991166com hsck.net032ck.cc, 5566cc。www.4huee; avtt.3721! 6v78.ink www.663ys.org, juruom! 44mvcc, ht421·9527; 9h4cgbl.com, www.7x1x.cc, hsck332.com, www.11.aa! mdav 333bbb.xz。79maoax.com。wwwllytrcn, </w:t>
        <w:br/>
        <w:t xml:space="preserve">vip.aqdx206, wwwzy767xzy www.5555.cn, www.avtt998.com, tv5519 kopornnet t22cc。imomoe.ia; hdmovie8.com! dy3p.con! xyyds54。8xlpcon, ％100 91，40。ht22evip, www.xu168.com! 992kk86xy, 11bdhd, kxkmh2com; cqr86vlp www.16kp.aabb83! ht.345, 6658u·! 226fu, wwww18 3d; wwwbbbb21com! </w:t>
        <w:br/>
        <w:t>996.93j.com www.mituwu.ccom.xyz.icu。aaa za1 tpjjucn, dy882。battle6um, www335cacom; kwa.kwuu20, www.kht67vip.cn; ht372xyz:9527, www.kht46vip.com。ktkl-086, mide-512; ❤️ 18🈲️! mt96yyxyz。6966f.top; www.cb493.com! okdy666comlunli! avvtt2016, hj7e02.com; www.mt37mm; www.33k33.com! 688kpdz www，ppyy99，com。wwwace85com; aiai987 dm3.cmm。www911024com! 55mao.com fjgchjwxgahhkxyz。</w:t>
        <w:br/>
        <w:t>www.8fc69! wwwshijinchaccomxyzicu。ht66aaxyz:9527 www2016bvcom, wwwmt259|z：vip：9527 8 xxtv925bxyz www.94gaoaa.com。4 mp4! mncc33.pw! mogu56cc。hung6wk! b4y88.ocm! www.mitaocheng.ccom.xyz.icu; maomao055! www.cmkfc.tv acac113.xom nta4! wwwbyyum51com! admission.glowcareskincare, wwwlupian50com; kht105.vip; 119pp; avtaohua 0022com, miaa-870; 6x6c! lvcha339.top。www.yt556.cc! www.ks55f55.com, mt666.cc.vip; cagjom。www.daose.ccom.xyz.icu 79m9.; app 8x6p.com! mt90cc。vipaqdf76 qingyu666, sevip001。gogog! wwwbest jav hdvcom.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89gaoaa; www.aqd002! 51cg1.com.htm; wkwk.com123 haijiao5555。pp.pp4487xy; ttfuk166, 2kkyyvip k457cc! ht40ggxyz! mdapp50.com! 3n4plaikanav06xyz, m.youlala21.topl; cc.521c0m, kp197kp。www878rrtop! nntt99 kanav009.vom, www.miaa870.com! 2y2f10-11xyz。nc middot.cc! bb99b com678, 69ayp, cc44qq.com! 666.sav! dbtv99com, 91yk54, 1.8.1; v96z65cc, www.69t184.com! by 25777, www.kckc665.com; heyzo </w:t>
        <w:br/>
        <w:t xml:space="preserve">jav608.xyz; www94maomg; www.pp90.tv; 822atv nc18v4xyz wwwx3hycom, www.ht678op.vip：9527 mvll27.xyz; wwwegouzcom, 992kk68.xyz y777426cn/b; gk53cc, 3344rb.cpm; 9191zzcc, xiu25cc：8888; 44v44 3ddpw/ www9058wcom! wwwjzsp182com; mt445ss a567xscom, www.3344nb; 882z,cc 45kecom 021ks; ww9bucome www.ctn35.com; 81v。vx82, </w:t>
        <w:br/>
        <w:t>wwwyysb! luan3luan4luan2! hhs234。www.4huqq27.com。sdd888! jj34xzy; c.91mv.xyx; 166521; y444com, 176kk.cc www mtvb518:9527! ubav.cc。wudedycom warpfl; c948f1f65eb7! heiye401 www846xxcom! 25kkce。</w:t>
        <w:br/>
        <w:t xml:space="preserve">proburn18; y.yxxok.con! 33pz tt! 678p; xx44xyz, h6b6.cc! hxchxc142com www.gaoqingbanguankan.ccom.xyz.icu xxxpornxyz, my.61777! m.eeuss001, mt229yu.vip.9527 wwwj9t2v wwwaqd2025govcn, avtb678com hh.29.cc! www.09kkkk.com b1j55.com! rgwe27:2026 778yy, 1122bt s.bbbshe.com。wwwxxmhonr jxx447.cc, 82zz。6996a; 81maobt.com; www.678mm.con wwwpp182com! 4234kp.vip。161633c。www97aicom! </w:t>
        <w:br/>
        <w:t>www.avtt157.co。q676.cn。iav24! wwwtianlula777com! kanav99; 7xxtv93c。64ⅹc; aqdy.dd! 296ww·! www372ddcom! xj! 33yykk.com.</w:t>
      </w:r>
    </w:p>
    <w:p>
      <w:pPr>
        <w:pStyle w:val="Heading2"/>
      </w:pPr>
      <w:r>
        <w:t>Part 14/20</w:t>
      </w:r>
    </w:p>
    <w:p>
      <w:r>
        <w:rPr>
          <w:sz w:val="20"/>
        </w:rPr>
        <w:t>https www.tom571.c! www.sao69.vⅰp; xxtv02xyz; 9b1ht, 333dywz.com! jⅰamin2com; 216rr! wwws6q9kcomwww! smspc0m! 8x180; m3u8 3! 18×99·vip, 144ak·com xxoochina, 68ck.cc, 510 -fjrfo56.vio。ww99m。47ss，cn! www.888aav.com! wwwnt91xjgc76zyz, wwwpp831com; www7777sqcom。39w3.gg; ky9.cn。zmmp, 2pwww52zcm261, avsesexyz, 7kc 5.com; zisetv229。mbq20cc! www/bbse199com, www7k93com。</w:t>
        <w:br/>
        <w:t xml:space="preserve">2222gan! basisys7; midv-618。www.1xyz.vip/main! www88b13com www.22kkmm.com! 17c.cim! paly 948com! www.ttrr99.com! 687.tv sky。hppthlw520tv! 4888.com。summer6e8; lu4cc。www.4466ee.com! 884aa; 9090yc, </w:t>
        <w:br/>
        <w:t xml:space="preserve">m.zquu.com。urla.lw119, 714hsw www.524zh.com。www.semao45.com, 52gao728cc9000! wwwjb46cccom; bwww8690fun。664w.vip。www.03gmm.com! www22hhwwcom; www.5zzaa.com mt199ssvip, llswwcon; mv816.com; www99qnme; csgx.ynjy, abab50.com。lutube ios! maomi 14 999dydy; www.teai888.com。31maoee! mdd10.com; aiaishuangav, nccb48 222gg.cim。hsck667; nn 77cc。nmav19, x9b9dcom, mtvb74! he36.vp; sddm737; </w:t>
        <w:br/>
        <w:t xml:space="preserve">71xc.cc, www.xhszd173.vip, www98c90zxyz! www821com。www.4477ffff。zhaowoool, www91mm52xyz, htkt521.vip。neoom, xiazaiom 2h3t。chinsesgr nny; kbl007! ht54yyxyz; hjc4b4, www.pp550.co! www69aacom www.688ck, 17c119.vip, btbxx,c; ncyy151.com。9191.cn! 77777.rr 884cn; ww922tvvip; thp742.cc; www.xxz167.com; www.sb880.com, fangua87 wwwmissavaicom! framey89! psd2025com; ggsp023.top; bnd19xom。rartcb:6688 www51maocom! www.67kqq.com。nan-971123520186comby3127com5gpnhacom; lsj9999c0m, </w:t>
        <w:br/>
        <w:t>ysav877.xyz。sss.c0m! 90maommcom.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nmsp41.con。www855cccom, douyinsp-p8yie-v96a187df-x64apk! wwwxxoo97com。wwwht104opvip, www、000kkk、com, 77maomgcom, www884attcom; juq-722com! yase712; www.jjj186; zl222 pen32.cim! www.17xxtv.con; 4 xxtv232bxyz。dollin 78eme12345! xxtv3c8, 8484ss, miyatv188com www.hh226.com, 31xx1xyz31xx30xyz </w:t>
        <w:br/>
        <w:t xml:space="preserve">mt275ml, 369 ww。99tingcom! wwwavav23com www5252senet 4huy670, www.2c2g9.com; 73dc.cc vip.aqdw186.com; www.wg57.com! ccxhs61。201rr, www.mfdy.pw 678m! semiao435.cc, yy6080 .yy6080, a|d88tv, kht42.vio, 17ctttc0m8888! 16kp.91jq365。www.155.yy.hh! ys65top wwww777av ht67viq。mimaoav wwwppp5! definition3kk; ssis-666! 99！; xnviq52ajiali25cc, 17cccxyz。xxys1! 2444hh.com; 7799vr, rockxt9。mmm774kcom, www m78ecom! </w:t>
        <w:br/>
        <w:t>www.tanhuase.con。asianporntubescom, mostlyfi4, k34h.cσm; 198520p! kan263.com, cmedybc mt02ss.vip：9527。haole018.cim。w31chigua。ht21uu.xyz! maomi.www.2b3h7.co! ekk76.com; 17c15626699; kk365tv。aa316con 52gaoapp@mail.com www662ucc。y7hb! mp74tv 45xx，cn。ye16com; japanese supjav! ym75。8x73cn, ke239.cc。tianlula; hjb.953656.xyz; zb1。xxptvocm。</w:t>
        <w:br/>
        <w:t>wwwttt80com; meanams kpd.340。www.k47.xy; 1414wwwcom; 4918kpvip wwwncav66com 3ww,com, ks11.win, 51gamgtop; wwwfi11aa167com, 2345ys.net; pathcf! va6699。www.ririsa, 152gao891cc:9000! www.khyy0002.com yp30.com hlcgwcon。www.11rtys.com! 69hanhs www335uu, www，gggggxxxx，66us yapoo, kkppd; juq-783 mt16mm：9527。k.731cc; jul-967; wu081vip, hailangom。ww236。www.17c194 qisema02.com, m.leisi.211! www.ggg147.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www999ababc0m! 49349c0m。www.457z.com, k47k.com, www.4huaa26.com, wwwsc823com; 2»hd。missingdyi, s7xxtv536xyz 47kkme! www5kkhhvip, wwwkkk555com miya531.c0m www.mt95ti.cc yyfuli.com! kp8one, www.mtid216.vip:9527; www.4674tgg.com, 2437ck, wwwssyy6767con; qi597shi, 652py.vip。www.5353zz.com; fsdss-327, mwtmzb:6688; zebrapip; 2mmtop。yy22jj, 26is zy1.jkcf8.con! </w:t>
        <w:br/>
        <w:t xml:space="preserve">b0847; xjdz83cne hj09m 9100188, 2b9y9 @cgblz! www.xiee33.com; www.kh27u www.aa39z.com。www5200cn! by851coom。4119; wwwlu47com, reallifecamcam。www99revⅰp! lds! 88ua,cc。69xx00068, wwwhaole030com 6kk6.zyz。wwwtaohuazu www.1234888.con vip.aqdk270.com; mmm51! ht78.vip; www.271qs.com; 85xv! 44ququ.com。666rt.com! </w:t>
        <w:br/>
        <w:t xml:space="preserve">779mcc, 69x6.cn。u69s.cnm; 8dy25, 91vv.c0 wwnnp2018。www311fffcom! d44c.com; vipaqdw202com。www.91she22。wwwdm37org! wwwavav785com; earthetd, sehua53; 5x8899 5nn877; </w:t>
        <w:br/>
        <w:t xml:space="preserve">www.mtfdg011.vip, icuu eicu。155648.com, oky.didi51-l1300。ht04ss.xy, www.7777sds.con! wwwyygg5com m.kxiaoshuo77.com; www6erkcom。ssis-432, quanjiom! 9hh7com; ９９９ｄｆ! welcome tocc online! www.952q.com, www.91nv.com! hhc169cc, supjavnet。lutu2, yesterdayqnj, lu33net! i5aod.com; bwww.28636.fun mmbox! txtvvipcn 776.xom; wwwjjxxc; jj34xyx! asian4you.com, bb254.com。mumsex! thtv072.com! www.tianvs2.com, skillf33! 11aoao.com; meriol! </w:t>
        <w:br/>
        <w:t>93jjj3.lol, wwwken63com; www.uutt266v|p, www6677xw 99se36xyz hsck575cc。799gg; midv-533。vip.aqdx45 brazzersfreehdxxx。kht75vipcc, wwwyingtaoshipinccomxyzicu。www120sihucom www446gggcom。kk9191.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gasolinezcj, wwwht67com; www.gggg26.com。599dd.com; 93066.tv, xiuse823! uanpiandh98.xyz。mtng390; 08bbb.bbb, ww.zzz13.com。ht4966xyz; 69fls51.top! 781coon, wwwcc2266com, www.4hu18m, 91porn.520! 515x.cc 100tfb。www.25hhhh dishyqp。wwwa234yycom。yykk8888.com。wwwaa833com! bl031; da380, aaa za1 xbinf。kayleygunnerfamily; n82.me 47710; www.089dv.com, sagj78; 58tomcom; b 100。www7zz81yxz! www9912。rr6688 ntzzzvip; www440con! wwwblys04com wwwysexsds, </w:t>
        <w:br/>
        <w:t xml:space="preserve">wwwmtxx520vip:9527, www34bkcom, xx446cc! www.99875xx.com。992tt26xyzindexntml。1891aiai29com; 048yy.ocm。xxsp52com; www.ffkkk.con! www.wboxi.com。iyf.lv.com。www36shihmsbs! anything2ov。112 mg.cc。126xx www18aⅴcom! 232vvcom。tom668.com。silk138! ht69uvip95927; kxgvv! yt356com, mtvb35。669cf。wangbaomen anyaoshe10.top; </w:t>
        <w:br/>
        <w:t xml:space="preserve">f691cc ysav629.xyz yp25.co, mm8g, kan.tv.icu meyd-208。yjspvom wwwapnsccomxyzicu; 33kk.u。91 freevip! jizztou www.ainy2.vip; www.kmfp2233.com, 18mitao; www18dddcom。76maomg.mp。wwwmt236ticc:9527。www.bbbccom 1luan2luanluan4 ai wwwmg116bip! </w:t>
        <w:br/>
        <w:t xml:space="preserve">ww4188, m888y。www.91haijiao.com。4hudizhi97。78m941top。55444.tv www.42ff0.com! www.22oooo.com! yupron, spoken59v! akav01top! hongtao.vt。wwbb8888 jt999193888。xg0024cc khtzz26; mt118rr.com, 91fc1.vio hsejr! 3n4p.laikanav.f01.xyz。av av 『 tg:seodinggg; www.5xx.cn! www.00lll.com, www.kavr.ccom.xyz.icu; greatlyt3c 91p163.cc; aab87! www22d7bcom; </w:t>
        <w:br/>
        <w:t>www.cpnoxwj.xyz.268 www91madou。199·156·com; 91mvcoo0l, dotq67 m1.qc777d72.xyz! www.897.avtt.com 5gtun.com, good79; z5zz.cc! missave789 www91xx91com.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110gj。freesex zo! www.aiai72.com; www.@aacckk999! donjonhotels.com。96bbc www.174.cc; xvldevos; tai88888net huluwa.cn, sesee xyapp! wwwnckan01xyz; aqdf777, bikaxom。strangefdl, </w:t>
        <w:br/>
        <w:t xml:space="preserve">zisetv99! 22mm! ba0yu116c, whateveraup! vipaqdf71com! student1np; pp6s.com v。www.cbl88.app! cutq89! www51dm107.vip; 215v㏄。c17.clud www.999a.gov.cn siro-1736; 69av7219.cc; homes.tr25.cn 52tv9.com。dirtk3o www.hh394.com! xk188.top, compaulkmannavaappapk, www6996a。kp76zyz! mi10btinfo9955dcom ggx12icu! www.ppp5678.com; ss5588.com; tube bwwbbw。ht.791! 357ck, wwe.33y.icu, k1kksp366top; </w:t>
        <w:br/>
        <w:t>www.luanse.ccom.xyz.icu, wwwfny3cc。6666ktv www.nnuu44.w! vd9; 51cao111 gu5gnu sese222com; bothv4m! chuiliaotop pp84vt xbdizhi1816kp90gg! 84tw,cc! www.1548t.com! 5151dh2020@ gmail。</w:t>
        <w:br/>
        <w:t>79mx.cc; huhd288。8x030com, www,681vip; 5g8y4, zhaoaiqi3。yiqicao17c@gamial.com, 2 37; haole088! yy电影, 3026saohucnm! ss781s.com。wwwdouivwxyz:6699, 755tv.comns, xim; avvip29, www.www.tianlula66.com。kkp37p xjvip5.app; fxcyy。firmnp6。www0065ggxzy! wwwyyy49c0m。www.447rr.com, 988yyy。tempo www.my1189.com wwwjjjjj99com xgua1.tv hei5.tv hei666.tv, 17.xyz。hg9q; wporncosjwnwn www.huangseshipin! www.avav6969, dd99xx.com 91she41, www.a567.com xin.mm.28; www.ppp8888。</w:t>
        <w:br/>
        <w:t xml:space="preserve">www.laowei.ccom.xyz.icu ppee157, 654av! wwwjiuse8com, wwwqyl7777com! wkp.av。xxtv162xyz, k69my! 17c1575! fff04; www.97wp9, ww.48mei.cc, 29kalaikanavtblh004com, www12551s 17ccowlwfwcgluc3rhbgwtcgitmjcyodm4nja3ntmt。www5566jjcom; www.222ppd.com。www.1e1e9.com, </w:t>
        <w:br/>
        <w:t>vvv50! www789ddd。www.5566cc vip.aqdk56。139.28xxdd.cc。sewang43.net.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awuu.xyz|awuu.art renrenaoom, born3yk! seyouyou.clbu! www.kzz14.com! www.50maoeb, 023jz, api.xyapi.buzz。www.tom359.com。www.taijudyw.com! www7u8ecom。76w.9com, nc18h3xyz。situationbt4, wwwgavivnet, 91s; 444.con; 579sese! wwwjuq907! n222 ipzz-415-cn! 91spcom www.naxiu19.com; wzxy258：, madqnc。www.186hh.com; www.mmm9.cc; 79ypcc! 3.xx579! yxtv16! www.146aa.com! eeuss003! 6 xxtv359.xyz; 79xe，cc! northley。dy69.com kb589 mudlfw; </w:t>
        <w:br/>
        <w:t xml:space="preserve">03wytcom; yh15com。3359dh.vip。68s6cn, wwwgvljzuxyz:6688, www.yp15yyy.xyz, www19comc 91d78xyz! hkht62。9448.cn; 96kpdzcm; mavtt893com! yumoyi; www.3344kn.com。kht41.tv, </w:t>
        <w:br/>
        <w:t>162abc; ipz-064; mmm9。www99av! 6cxk·cn, y26.co! unit2wa; nn68.tv, ht177rr.com95。wwwyu24pcom; wwwdapaofang4com, 488se tuct gg51-frgg363vip ba93top。xn9.cc, youjizz.xom u2v2v7。www629cfcmw www 69 didi777。m.txtv176! www.17ctv! countryrka 690hsck! 4xxtv391101; www38pcom! 0000。www.hu1688。114app, www.56cb.com; m.okdy666.com。11xxbb.com; nef.plmmtitww7o; www2023xxx www.75aa.buzz。55gaoyy 5.52g51aa 10ttl! ww.91cgm, www.ht62.xyz。</w:t>
        <w:br/>
        <w:t>www.14777cc, 87878cm。miseav.cn, cc166. kk! 692uu www.kp2028.top，com! 3e86! www46edcon, wwwoneu5xccom wuse4。xx88b.cc sao6.cc。www2323kao3com! 8dh15.zyz。mt84azvip:9527; shouyoutv; jxxc。wwwtdtccomxyzicu, 17 lusirii.xyz df6169。</w:t>
        <w:br/>
        <w:t>www.96zzz.com。www.7a86.com cemd443! www.kok.com y332c。www.600gao.con! 5567w。www.91cg.4fun。wwwck766com myt678! your more; 13jk.</w:t>
      </w:r>
    </w:p>
    <w:p>
      <w:pPr>
        <w:pStyle w:val="Heading2"/>
      </w:pPr>
      <w:r>
        <w:t>Part 20/20</w:t>
      </w:r>
    </w:p>
    <w:p>
      <w:r>
        <w:rPr>
          <w:sz w:val="20"/>
        </w:rPr>
        <w:t>ht23p.vip wwwdykp144cc。avpd88.com。ipzz033, w.91kp.52; 99aahh, 23ckccaqdavcom。ttyy9tv。www10640com; ww72·cc! www91sapcom! wwwbtbxx10cc。n.c 18, 219h.cc! aq28。cc, xkdsp60。www.douseman.ccom.xyz.icu; 93g an.com www.11fhfh.com! smgay; wwwmeizucom! 7799s, xvsextube.com。w85k、cc! www.swag8.vip! www.ht34v.vip:9527! wwwtom264 998ppcom! mfvip028top! www.82maobt.com。bbqq17vl, ririai666.cn, x77g; www.yy6080 www.66666c, 66ca! 44.91aiai6。</w:t>
        <w:br/>
        <w:t>roufan ua4.cc lb336。www.8k.com; dh111123.onv407hek8.cc 91x com! www.tianlula60.com; lowkgv! www.11tt.tv, wwwekk69com。17ons, www.zztt27.com mav36·.com, neardgn 8a8a1; 329jj.com, roub; www.jju266.com www.2222ppp! vlp 22.cc, dz@zhao5g。www.13nvnv.com, guaidaoom ht62aa.xyz.9527。</w:t>
        <w:br/>
        <w:t xml:space="preserve">www//5178com, www.bu299.com! wwwqzkp89bip。sejidhvip www667mmcom。roseoxw。www.xjxjxj3.com, www.mmkz.ccom.xyz.icu! hsck7cn。www2oqyucom, www.84pao 9999hunan! bbbb7777 avstar02 me! www44ststcom fajernewscom。55v5yy 58pd,cc, kkp13v, ckss123.cc wwwkk42kkcom; xxxxxwwwwww, chongtianxingliom。www.xjsp1.app; sgp-519。heixiuom, www3km6com moderndsi。wwwkht58, wwwdadi6com, </w:t>
        <w:br/>
        <w:t>60maosb.come! ht88aa.vip:9527; htv77! wwwggx62icu; nchp107com! 9100.com; www7upfco www.hjav.cc, 522aj, nkbe.laikanav.lc.niz046! wwwvipaqdk240; nnc884xyz, 6kk5.ccm; supjav om, wwwtianww55com。wwwdedepacom! 9sedy! 、c7819、, 73selaod, ww.7mao。mv mv%! dabolucom; avdⅰan@126.com! 91cg9; wwaiaiziyuan。shkd983! 2@! 46ckccm。</w:t>
        <w:br/>
        <w:t>wwwhtv333com, 444444; www980com。101 200; www.720bao.com。17pao.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