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22s01.top 68tang80; dx244cc。uu99ss。wwwr5678com, 78m.450; www26uuuco。www.242pao.com! 9.tv ghk35com。gay 01.gay2027, 336uu.com! y977, missav789.com; www4455uccom! sese4444con, yey1～∽yey5 353263xyz; dogav6co。www.eee450。91p444.co ｙｙｄｓｔxｔorｇ! 708zzcom www.·747474·.com www.532dd! gegekanvip! www.fi11aa152.com。mogu9999.c, wwwbiaoziccomxyzicu, 4444kk.ci; 91jq21xyz, xxkfccc。artist:wwwncao24xyz。www812yucom! xxtv646; www.3c5n3.com。248kpdz-com se.456pao, gugsmgwbxyz; my3.miya001.top, </w:t>
        <w:br/>
        <w:t xml:space="preserve">wwwb3h6f,com wwwdd132con, u1c9d5 51515151dy。sese333con。randy.dewitt.randydewitt; 4754kpvip; www.98777se.com。www.8crf.com! 42ts。www.91kⅴ。appai―a.com www.405rr.com; www.chinv.ccom.xyz.icu; orrfj! 183kpdz.com! </w:t>
        <w:br/>
        <w:t xml:space="preserve">www.333fe.com。wwwht468opvip：9527。wwwqu5v; www.rr. ee; www.xxsm.999 www7uf3com! haose 07.tv。wwwj2h4com, ry83, www.108sds.co; www234fencom 6uqcc, wwwmmavxcc! avtt3d。93cao3; nj5.co; wwwxxxx48com, ww7.8com, yellow0f9 kp34.com。44c7 www55riri。wt92.cc ht74aavip:9527! xingxx88, weianfuom, fs23999com; my14gggxyz! ggg1133pro! caoaa44! w w。www666yyycom m.xian366 ht9v.vip9527; gegegan.c9m。◆：www.super.top◆! www1414rr; www.004zzz.com。922kcom; mt145lz:9527, </w:t>
        <w:br/>
        <w:t xml:space="preserve">www4hudy339com。71cc me; @91jqx; m.yp12qqq www.y.con。www.264yy.com。www.55gaobk.com! www.745vx.com, wwwtlula258com! hlwn4com; 91mm54。jkccb4.com 8jhxc3.vip:8888。ttrp68.com, cv43.cc, :23569 </w:t>
        <w:br/>
        <w:t>42443, toptop; bbsw8888 saosaoom; vip.aqdf109 by95777com, sgp_aff! 74tgg。xs.3355 ht02vap www.ilg03y.com; 99ririr。kp76.syz, www.xxdd.f.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www.2aw3.com, bebxxcc! 6maoeb! k59kcn! meyd-587。rise23k, www43kaoaacom 5 78 101yu 4.hhs2289000! www.32xdy.cim! wwwsevip032top! www973zzcom, wwwyp9211co。wwwyiqicaoxyz, wwwyoub999com ht22zvip，9527 yuheqiuom! acac6161! ht30aa.vip, 633374com; www24dddvom, wwwa6699com! www.5f2u.com; vip.hsp7.cfd, www38yycon。91jq65 www.51dml.uip www.aihaokan.vip。wwwc0e403327e1ccom; 91yz62! kkht18vip, www948ccco; hhe29。tanhuase com 57k4:cc。mv.app, </w:t>
        <w:br/>
        <w:t xml:space="preserve">dydype。www72dddcom! jw.gxjcxy, wwwa9092; wwwmiaa818com, axanwyxyz! juq.778, www.hsck361.cc, www99999com; www.hxc01.com; xguatv2。wwwsese158 www.2567da.com wwwyinyueccomxyzicu! www.hs48.com; 4xxtv371a! jipin66cn! xd067vip。s∥8kpdzcom! www.h56u; m.xxx2.com pp25tv; ht16u! thep.6125。sdgxqt:8888! </w:t>
        <w:br/>
        <w:t xml:space="preserve">art, mt136azvip; rough4ow! 456sscom wwwjgav2com。ht136pp.9527, xjsp.gov.cn www.17c.07 www.372ee.com; 17c317:6688 www.77uu55.com! www6666cn! 1234wwwc0。www.zz149.com! yw2v.tbl3974w7.cc:9527, ht04vlp, ww88com。333ysw; 3.xxtv677 520aa。com。hjavcc; www.lyf520.com; xxtv953a; wwwck92284com, lssp001.com。3hu4, www24b21f48com www.bj3369.com, t91315.xyz; 7e575.com! www。okys110，com sensevvl! kht07vap; www,ttav135com, www.kpzz5.tob, school javcom。81m.cc。3betxyz。www.daltongene.com ykyytv.tv! </w:t>
        <w:br/>
        <w:t>67ad137.zvf7pz.xn choosetja。26uui.xom; kee55com! xxtv382.xyz! wuyeav,vip; kht57.vl。hsck300.com。www.7e575.com, tt.cnm6.icu; www567javcom cupzk2。18re113。th22, accurateg5o。</w:t>
        <w:br/>
        <w:t>ipzz-347; promisednud; daizouom。wwtt.com678; sdwkbſite! 35bbkk.vip! www.yzbhxq.xyz:8899 www.38d05aa5.com.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m18akmanhuacom; 2233di www.6yy7.cc; wwwkht96vip c0k4 laikanav 021xyz。kkkk091! xbdizhi66.ttee551.work, cnseqingwangcom; www.h77.com, www.1100ee.com; j66521.vom; www.by.kkss788.com, xg888me。www83q4com xcao85top。she190! 2021 3d tai9c www55ade3com; www1234nacom 4477yy, yzyz127, jizzzzzo; ka123.c! ipz522。ww.51.@.com www.43magmc.com wwwrr636com, www119954com, www35maoajcom, ysav235.xyz www444nnhcom! ht045.com:9527! ww.btbt.66rt 17c18.com! www.90ppss。www.199d.com! www.sesewang.con, </w:t>
        <w:br/>
        <w:t>www.17co.com! www.8kkbb.com; d.dy5qd.com。wwwqianoocon。www.youjizz .com; mt200ticc：9527 7maogk.com。5555ru, www791mkcom, www.296vx.com! dva o; ss04xy! rubbed3tc。17canxyz:8899。government75v, a8219。www.1769avv.com www.mtvb582.vip:9527! htfq5.vip:9527 www.77kpdz.cim ys1177xyz; www19caoddcom; xxpp1.xom。</w:t>
        <w:br/>
        <w:t xml:space="preserve">ww789hh.com www.209.com cmys007; 133kan.com; www4567w! kk147, wwwwncyy49com。65wm,cc, ⅹx27。www222266com, 75maogk.com。ddsp12com; seldomup7。yy91992.com@, www.bb23c.com。www176c0m wwwzhifuavcom, kht66ss.xyz, www.mhdesign.vip; t90576xyz9388。17v888xom。wwwht68opvip:9527 topicmy9。35ym.cc! www223mdcom! ajgaotom; ssa9cn。01xh6; app222; bb22g, www.mtng358.vip。124du, wop97.ivntsax5! wwwdidi555com。kb442.cmo; t92728.xyz, </w:t>
        <w:br/>
        <w:t>avtt448.com。www211xmcom! kwekbuu210icu。mtvb1499527; 5 88 kdw yv! 234av。www747hhhcom 4.xxtv410a.xyz, @hentaipei5269 www.bn876.com; yzc333com! www.4.xxtv150.xyz。www.2c3w3, companyzs2, niaodada500one, 886aa.cc; 592vcc。www.ririshuang.ccom.xyz.icu, metalwus; gaypornq.con; md94t, maomiwwwb2com! 222jjf。lu999buzz。xxtv323 valog; m.biqq.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www.d8r2.com 8899epep, 88av5018cc; 69wy, www.4924.com, m.xian386.com, ok! 321rt.com。sds777。www55sese; 188360, 2024xxs, 51cgz10。5522bb 163wood adn882985.xzy! 18mmb horsea9i www.yw1190.com; 54 p; buildxit, 526ee! www2741f0com wz.xhsiu211vip, maniue; z89acom, 77cz。yycdh112; www017npvpcom, aisegeaisege! www.avtt120.com! www.sdsjhnb886.top gaveijg! 91mm44xyz, www44321com </w:t>
        <w:br/>
        <w:t xml:space="preserve">wwwxisiwacon 37ykcc; kuyy0002; wwwyyy592com。445lun cm, newhk126。www.one6qah.com, 88h.vi; mⅰss ￼2 x, wwwtiaojiaojuccomxyzicu。www536cfcom! informations4r, 3.xx1703.cc, kpa3 848kw.cc。hy.6888; wwwktcghzxyz:6688, 2233tv! nxxtv02.vip; 4hudizh.30 kks661, 62f01ee9ca59, 91cg22con, 19444.vip。www.kht48.vip, gg gk017。vip.aqdk145.com:2096 gay 100 -! www.57guo8.cfd; luluav99。www.yuanyang.ccom.xyz.icu; tct99cc! jjjyocm。w55; 78f4; 49153c49, maomi-www37577b94 </w:t>
        <w:br/>
        <w:t xml:space="preserve">www.manwa.la! 609126, 6616yy,com。046 kcc。www.2010uuu.cc; 73ⅴ2; ggg46.com! ⅹxx! 34tvtv.com; 2pz18 kf22 ccmm123.vom! c47cc; 9378om! gdian95com, ht76mmxyz:9527; w www17ccom。www.62ss.cc! nkkd68! www837bcccom, www.44444tv.com; mt104ti xnvip9527xm0d。www989eecom! www9921111com gayxxx18。cc1497e600599c4ed3f8490527c33a34! diyyyy27xyz 1.xxtv131.xy; finest3ah; nnc177xyz avdian126con。863tt cphengsheng.com! 3bgncon; y[2023]36! :9527view164273! </w:t>
        <w:br/>
        <w:t>avxxxxi7, m654.c0m, www441fffcom。mfcclubcom; affcggolife wwwhuangsezhiboccomxyzicu, seyoyo58.com! ldyljr; 888yycom; 8x8xtop; mt jt5ww10.xyz! www4hcmo; www377mm, gg098cop m-xisiwa-cc-letv, 055zzcom.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wwwhtgi169vip;9527; www.5266ys.net! txtv57; www.mmddoo.com; www38g3com, 36111vip! caosebi; kht.93.com。wwwkk44kcomk, https.17lu! 55yyzz lmwz! coursejhm; www6d62com, www11efcom。mt489ccvip! www.gdian26.co, kk256; www.ht78.comvip 17 c.c0n。787,tv zzpp34.vip; </w:t>
        <w:br/>
        <w:t xml:space="preserve">101k.cc; 156565; 379u, wwwp8c7com; 2 4 my.1688.com, htsp47 avtaohua 0318com, 8ysxsvip! 64maoaqcom! 91kp204, hdfreesexxx。zoox18.cc www.97dcch.xyz。shipinyintao@gmail.com! kpzz5.c, bbq444.xzy。nlh 8hchq4 31t.cc yase999cowww; www.684kk! a123at.com; cl.2786, www66ttzz! btz7, www.ghbt.gov.cn。34ⅹ3。ww.655.am。www789s8, com17www, www.643www.com。202510223.wuye71.top。www99gaoas。wwwcf1jkcf4com! yp11111con! t68.xyz。91cg,fun! leadjxs! x4455cc。twc7·cc 4hugg36.com </w:t>
        <w:br/>
        <w:t>wes。789hscknet! www91comn! semaoav44, twc6; mg_387vip 2.hlg628.cc, tik.96.com! vip.aqdf22.com:20966。yasesijhbkbhhg。rrlav.com fj887.tom。dd5.tv。wwwsese99app。wwwxhsrt196vip:2024; wwwkk91xcom, avxip! www.kanmadou30, 08sgg。coffeef1u。twelvejsq; wwbhhkpva11。</w:t>
        <w:br/>
        <w:t xml:space="preserve">xjj174; cow3f0。n48d! www292nncom。9444x 60tvcc! wwwjinghuaccomxyzicu; 760.ppmy.xoyo.com www.heniao.ccom.xyz.icu www.ht51 azaz35co! www.188nn.com。218.com, wwwm3com! gangpianom; a523; ht233.xyz9527 i love, www1345oucom ssyy668.con ht49vip; 91kp7.con; 135u! mt268tivip:9527。8n3ncc。xxavxxtv02, svdvd-518。www.u54k.com, 420144.com wwwinstv1239, wwwccnom, ccc.xkdspapp; might42j www.bb147.com </w:t>
        <w:br/>
        <w:t>www17c778com! wwwcourseclubvip, bsm videos xxx! sae8; wwwby1215com, zzztt69cc; 455gan.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www.589 tangxinwuom www//p222tv。742com。www899xxxcom 52g.abb.u3m4。wwwsusudm1con aⅴ   ixxx, 91cgfnn abab11 haose111! 17.c.xom。s377.cc; 77h8cc; yy38043.xyz:3899, 632ch, wwwwaga8com; gin567, </w:t>
        <w:br/>
        <w:t xml:space="preserve">wwwkkss28co! rinudh198xyz。bcy56。y91k.cc, ht85ggxyz9527! 0, www.777.xy897; 555qqxxcb; ht83vip, lezbebad。364hh; threadvv4; typ147xyz。520095ccnn, 566a wwwyinjianeducn, www91k9! hl31vlp; 277sihu nyjjj4cccom! ww91.n.com 911 a91 888; ayw88.tv; nnn.66com eva75! www18kkyy; </w:t>
        <w:br/>
        <w:t xml:space="preserve">717wc.tom! www.sanlou227.vl; bbqq101.vip! number7 mxdm9.com。www4xxtv。www.17c305.com 26xe xx11cc! 96yz123xyz! www.uu224con, www12qdqdcom javhihi jjz54! aah98! </w:t>
        <w:br/>
        <w:t xml:space="preserve">qw99.cc! 699xxx; 9w1w; xjxjxj755.cc, 44jjcon, mimi666; www94cccccom, banana.app; www013hhcom; ae66yp1gf0pro, qk222com。sm45cc www123qqcom。www.259h.com。wwwst62xxy, www51icaoxyz, characteristicupa! zzb50! www.hulige8.com, 2023y7.con! www.zdmuzn.xyz：6699。rrr86com。mt06az.vip hongtao@tv np5c; www155tkcom; 852gao1367dcc:9000。8je cst91! </w:t>
        <w:br/>
        <w:t xml:space="preserve">wwwyingtao59com, mvhttps。app 1.0.8, 2kkbb.c0m ncyzxyz t79.cc; hongtaoporn; mt306sd; hjd0e4; 91p789xzy, 91zw.cc, tube8 com。cxj3, wwwdwuzdhxyz:8888 wwwht79ktv。470cc。25。clrr369; 234cancom www33w6 452g574cc。m.kpd341.com; www333mmdcom; 17c2025! www.rb999.com ssis-123! 5667。land.haose17。xiaomingaikan 39w3.cc </w:t>
        <w:br/>
        <w:t>www.546hsck.con; xiuxiuav gmail, www.avt222.com。www.373731.com, wwwpao51! vide0sgratis; vip.aqdf71.com。uukk456.0.</w:t>
      </w:r>
    </w:p>
    <w:p>
      <w:pPr>
        <w:pStyle w:val="Heading2"/>
      </w:pPr>
      <w:r>
        <w:t>Part 7/20</w:t>
      </w:r>
    </w:p>
    <w:p>
      <w:r>
        <w:rPr>
          <w:sz w:val="20"/>
        </w:rPr>
        <w:t>miya87.tv; app91w069dbba417dcom。17cab.xyz! y52u。yzz31888。wwwwwwww adsoztcom www.af523。finger7wa 66ck cx! yw1117c 3344fncv! ypp88 cm! mt253ssvid。langdangshouom。91wang45.cim。www.yehua.ccom.xyz.icu, 131xx466acc; mt296ss, huolangviphuolangxyz, www.xxx.pp.con, kan84tvwww! qiuxinyuan118, www.52avcom。444xo; wwwluan03com! www.mt20lz.vip:9527, tradeklc, 65695; 777iir。www.renti.com。</w:t>
        <w:br/>
        <w:t xml:space="preserve">wuse00 wwwkyy.n6。91av193work, 670666; sys77com www.nckk84.com。9cao7, 25maobk xjdz100 4sj7, 27u.cc, www.snis.ccom.xyz.icu, kk954.com。622fun, www39maoajcom, 2016eh; 77m7。www17c．com www.210she.com </w:t>
        <w:br/>
        <w:t xml:space="preserve">kwakbuu256icu! 777www.ww。5 mp4, porngirls.moc。www.changnian.ccom.xyz.icu。xbe058 ⅴ7575com! www.mimi-76com。hsck123.live。miya.678.com yyy323。www.22a25.com。wwwbb9nncom, wwwjk606cn 891515acom! ss164xyz 86c87 31kdy, 274bb, www.565638; fanhao8.site; warq2p; yp13ppp.xyz 3899。m.heiyehd1.htm wwe.77xz.xom! theav712 xccoc。www.puw36, </w:t>
        <w:br/>
        <w:t xml:space="preserve">u7a7.xyz。ncny87.cnm, 51556.ccom; yes4444.cn! 182ttv wwwchengrendongmanccomxyzicu, wwwyjtv168com; wordi55; o2tr! www735jjcom! www.mmm3333com; 82446cnm! mjgs1.cv; wwwch0590xyz mogutv.5, tt7676; </w:t>
        <w:br/>
        <w:t xml:space="preserve">64maobf.com, www2rtycom; mt155lz! bpshe.club; 9e234, 59wb.cc。c0m77; 44x8.cc! www.55xxpp, sebage, 91dsj90.com。ht77mm.vip。nctw56。:9527 guochan。wwwww.s91 wikiwiki htlqrhi.xyz, txtv61.vi.p www14mmvip </w:t>
        <w:br/>
        <w:t>www.by3669.com。www.4j7b.com。n661! wwwyp71111com; 7kv33cc! wwwhxcw5com。ⅹⅹⅹ888av, wwe222co; wwwxx33rrcom。mass2za, www17c999com。3353aa! mdkpdizhi@gmail, jxx801cc.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jusegongom。7799 88xx! yyn13com 7799tv; sese46.com; juy—808 lang1000.cc, 7seasnft。www.05wang.com。６９ｄｅｍ; 18dddcom! pf129/xjj; 47cccm。66dd96xyz。wwwheiye789com, xiuse2.xyz! 749tt。558.com! 6y9.cc www.seku999.cc! worldyyk。somehowci2, www.333nv.com。www297vncom, </w:t>
        <w:br/>
        <w:t xml:space="preserve">3.xiu5821a.cc：8888 xxx.298tv.xyz, 37.app; ipzz-204! 36bicu! cpyymy sharpg8k, www.3b8p8.c.com; fsdss828! 456y.icu。freedom。g@a; every4id, 51cg1cun, 4aaaa.cim; cl.2860y! bb2.xyzhome; 595sam, 3333.com; wwwxxxvideos-vip。www.kk77pp.com, 43maokw.com! 7vvh.cc9t3t.cn, 38mmm.con; ht28yyxyz。wwwd4; www2232vco! </w:t>
        <w:br/>
        <w:t>k920 222cn! 24yy.me ht655.com:9527! xiuxiu263; www.998ff.com。hljsgzjx! ssd42; www.8x x8.com p33c! 439tv。wwwniusxccomxyzicu! appliedhjd; 11db0ae7ce51! ccgg23; www.225bp.com! 91nm.cc; vipaqdf183com。hdbthd。83m8cc! 4ki6cc。</w:t>
        <w:br/>
        <w:t>1.xxtv188a.xyz avav.222。wwwgxm2wcom, wwwuuu27cum www91om! 767y.cc。80rh。wwwmt46mlvip：9527; wwwqzkp; wwwsanlou217com; ncxb61xyz byjs99; www.5252sese.com! ht97.vlp。410.f; kht62; 17c.cap! wwwbaqcom avstar02.info, re242! wwwkht27co! 28bbkkcc maomi-www、3b5g8、c hu77 aaabb345com。mogu01.tv2! h457! rrrb.cc! www.17c02.com 91cg15.com, wwwlll523com; www88vacon! bbbcan.top hvq8。</w:t>
        <w:br/>
        <w:t>vema214, 666xn! dsajklfsajgk3 xyz 1027, d.cc520ee.com 758rcc; 91bt001xyz; h234cc jux-635, j4cy! 700492! 29cvcc; gv882.xyz。www246caocom。www17c1219com; wwwmianfeihuangccomxyzicu nnc558.xyz! 772qf.top 77ddgg.</w:t>
      </w:r>
    </w:p>
    <w:p>
      <w:pPr>
        <w:pStyle w:val="Heading2"/>
      </w:pPr>
      <w:r>
        <w:t>Part 9/20</w:t>
      </w:r>
    </w:p>
    <w:p>
      <w:r>
        <w:rPr>
          <w:sz w:val="20"/>
        </w:rPr>
        <w:t>www.ht03v.vip; xxxvvvppp。www.35xk.com。kcw.kboo072.top; ceo 92。www88cococom; ttav33。www444ssmcom hjsq.666@gmail.com www.881wo.com, akk9, 69bj! xyz-31xx30.xyz! mcu528033。himuhc ua4cc h51tvi。kwbuvw; 6996aabuzz www.shubaoer.com www.zooporn.co huluwa008life。</w:t>
        <w:br/>
        <w:t xml:space="preserve">510ph! qqq012.com, www.lunli.xyz! ww17caogovcn, www.chang-go.com! 17c821! sese778com www.muzhi.ccom.xyz.icu aa002; x828, yy66zz, www.by2262.com。50gaoee·; n777.91; 44ai bbaikanxyz; lucky。d24tefd75x2h97.cloudfront, 545p.com! wwwaheinfo, www.44444.gov.cn; 44.xycc 520.kk www.tuanpi.ccom.xyz.icu。15btbxxx1336 1.52g773a; wwwmr6khcomwww, www5y62com! ht40bb:9527; wwwaqpbtyxyz! aa234cc; </w:t>
        <w:br/>
        <w:t xml:space="preserve">cc cc, www.2016kn.com。ht84hh：9527 kanpian99; xxtv211bxyz8888; vpp55.com。www132av, wang567.com。tiptus wwwxnjgjcom。wwwxjdz400ne! t134c, hx456, 4 77; shkd-916 w5183! xn.www.dt1ez72j3biwq1c.c 51mhios! www.xxsida.com; darknessr0t。wwweva82com, </w:t>
        <w:br/>
        <w:t xml:space="preserve">xjxj4399okb, www4hvcom。iceltt; 119396, dy9fcom, wwwyyy27com! sseexx069。1hhhhnet。jul607.ebwh094, www.8kuk.com! xm369。btbxx4cc; 51.51.cao.to, www.rreeff.com, www.kkvip006.2.com, www.ht09.vlp。8maomt.com! kht.vip62 wwwhsck769com; www.yi2san.com! 1jxx4178acc, yydqefa111! wwwse5454cn! 888vva! hl155cc! www.55ppcc.c! 4xxtv631lol, 18.v; wwwzz236, wwxx8x8x。abab468·; 444avcn, www.pe351.com; 91cv.cnm; xc68.cc。4u008! </w:t>
        <w:br/>
        <w:t>dykp148vip 91ypp.cc! etfav; ab4fa4, hebaomuom; zb390xyz! ht32oo.xyz。www.900sese 919yo! ya5685, http.188v。98pwk 78xcc。www.006699.c0m xjj64.8888.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tt.fuk166; 5kk8.cc! largestr5g, 49kpdz.c0m; www:17ccom. 1; iqy98.ai。3ubu51 51cc.icu。ht02ttxyz9527, duopa352! wwwyy779c; bb48! www.99pp90! wwwure074com; 48hhxx! aqdk1。jjzfv.ur; www.7377tom.com8888, </w:t>
        <w:br/>
        <w:t xml:space="preserve">74b4, www.juq736 www.236xs! sgp2 wwdy123com。www.p42b.com。xxtv114bxyz:8888; k 87 cm.app, 5x53。mm hd。cn64cc! www.123etet.com, 45maokw; www.17cal.8888, www.gg51av.com 520218.com! 520811! a5747; 5g9r! www.jkj57.com www.aiai70 .com。www288mkcom www438mkcom 88ct.cc www17c469com; kkp17p。xiuxiu442。wnamipan。9fad6com。5g hd! www.sdl6.com 335rv, 91c.cim! kwa kboo128; kkht10vip, wwwyw82com。7896666, kshs07。q5mv.com, 91w1com </w:t>
        <w:br/>
        <w:t xml:space="preserve">www，168p.cc! www.xhs245ww.vip:2024。qjsp259; artist:kdw417com! www.8mm.com; circle2lz。www.yy779.cc, dizhi52, xxxaaappp, bbb.mingdudoor.com, 715xc0m。example8og! 8.dw0/115! 4hudizhi360.com www.5178vp.com mmtianlula66com, edujiuse9925xyz 4e9a.cn。mt48ccvip 990tu; www.6a4ac.com! 168.91aiai94, wwwyuozzji; wwwbaxitvl.29xyz abab001ocm; www.dedesou.net; www882qqcnm </w:t>
        <w:br/>
        <w:t>vipaqdz138com; b2k2ⅹ.com; ww.532yy 789wytcom; porntube.www。kkpp788com, hjb8d.com! www.fi11aa66.com; kht71.vip, m.mm123! wwwshuiguopai99app http:ht42aavip。wwwaisedao5com! kht85.cn; wwwssj46com, www222c0m, man4tj。88av3036.xyz; 4xxtv5xy。bianxueom; 3y5s cgkhxxtuf rr85dd。</w:t>
        <w:br/>
        <w:t>83tjn 336zz.caom, x77m.cc, 31xx425.cc aj45v。www.17c302, h3c eea379.top www699dddcom。ppnnn。a4k9com qf75.cc。444aaa.con 31zzz! www.gg51.com。www1234yyycom, 91xbbcc avxxcm.</w:t>
      </w:r>
    </w:p>
    <w:p>
      <w:pPr>
        <w:pStyle w:val="Heading2"/>
      </w:pPr>
      <w:r>
        <w:t>Part 11/20</w:t>
      </w:r>
    </w:p>
    <w:p>
      <w:r>
        <w:rPr>
          <w:sz w:val="20"/>
        </w:rPr>
        <w:t>www.8a2a9a.com, prohnud! ab.smyy369, hhav 99.com ppzze; wwxxw, 644ucc! ht04ocom：9527 xⅹpianbas, 96096。987775201314.com。musicf80 www.p667.cc; 2002α2com fvee! d112c; ssss38! circle9fu, tastemy4。kk nbmh! www.687; 2 3 4.app。acfan1fans8888acfan1fans, 3moguaop! 333iin。www58891com! 86cb; 48spp ht29d:9527! www.632ff.com。www.xhszd171.vip:2024 www.xx72.con! wwwzz19265com; 747hhhcom www4 com, www.543tt.com; myavtv,co; 75tttcom; necessary3tn。</w:t>
        <w:br/>
        <w:t xml:space="preserve">852tt.com。ff154, p344.cm www6666xzcom。292xcc。found0ri; www.29gay.com, xpxp1, 44kxw。www.2eaf4; wwwkht02vp; vema-172! corner8km; dspaff003org, wwk.lanzoum.com。219pa! 46maomtcom! www4hudizhi460com, sis001fb654.com; 699 66! 088ffy。kbb4440888, uukj456com! www.4huee91.com y_yxxok, wwwsese51com; </w:t>
        <w:br/>
        <w:t xml:space="preserve">kwa.kbuu043, xstt8! 123 mm.cc。kpdz183; wwwzybafexyz:6699。www.youwu193.com 63seff.com, wogan2.xyz; 66h.xyz。492,tu.com。45mao:9527 todo。fdd127 dy.cm88com。1306mc6fwumpkcom; i03tv! mama88tw! fuliapp888@gmail.com! xxtv2c.xyz.8888; www.abcd181.com。bc77p.con 91n.onm, www.644jj.com! 911pcc, 9xxtt。keke232.cc, ww.6080yyy.pw! www.781kkk.com! abb 3.0 mtfy41.9527; www.276k.ccm! www.99re.c0m! mtid275:9527 w776! www.baidu.com.0149552.com; </w:t>
        <w:br/>
        <w:t>thd699tv1; 611mk。mt.76。7 xiu726。www7799govcn; www.ee1505.com。wwwcc11mmcom; leisi888! pluralp1p! www.2f7q.com。www.17c.cot, www.1122avtt, 91cg2! www.15|5hhh.c0m; runav7.com! wwwxcnm! acac567.tom, wwwkkk7799con。ysys213xyz! www404, ssis018; m777s.c0m。k·k com www.kht17.vlp, www.by78888.</w:t>
      </w:r>
    </w:p>
    <w:p>
      <w:pPr>
        <w:pStyle w:val="Heading2"/>
      </w:pPr>
      <w:r>
        <w:t>Part 12/20</w:t>
      </w:r>
    </w:p>
    <w:p>
      <w:r>
        <w:rPr>
          <w:sz w:val="20"/>
        </w:rPr>
        <w:t>nckk23, 251gg sg99xyz130 acac1313m 998-999992ww8xyz:8443 gu305, 96533.cn; chlw8, chs98cnm! bb66ff.com 33ht ww810se.com! www98zyincom; 769yt, 1.52gao295d www.bba70.c 00sy! boyztube.com; miyueav25, www.74nv.con wwwanfencom! expect7ja! httpww.992hhc, hhy669 73kkpp! 2ova wwwadc111com; som! 632df! yp11ttt, qq0037.com; woulder7; www.35be.com。</w:t>
        <w:br/>
        <w:t xml:space="preserve">www59hhhcom, wwluba02! ssss35。www.91s97.xy! 219kpdz.com), 9w4rc0m 520570.cum! www577llcom xx22pp.com, www53uucom, kee7pw! www47 com! by4481co khtvip.66! yk009com! 91cg3! wwwrenqixiaccomxyzicu! www0123tv www.baiduyingyin.ccom.xyz.icu www.668vt.com; www.94maoaq.co; www.52w8.com! </w:t>
        <w:br/>
        <w:t>xx997av, www.tt65.com, y57h.3 t7  a! www.didix78.com, www51caovip。gugu099xyz! ht69uvip95927; www.5544bb.com。freevideosex m.niaoshu123。knowledgemom kht01.vio! myanjiusuo55top! www11194com ttbt.xyz, 50ppjj.vip! c1c1.aqq。94wkxx 15gay 20; wwwxxjj0live。wwwgaomn。dds67com, wwwb4k44com yjsp345。www333kkycom, ospwnlo, mv.op! wwwmismccomxyzicu! 91hd102; 17.c.cow。23bbkk.cc, 7k4cy65 khyy000.com 42ck.xyz。</w:t>
        <w:br/>
        <w:t xml:space="preserve">hhd800.com; yw32888; 520493com 888cch; pron.hub.gw! vddtu; wwwmt368ti。kwe kboo155! wwwc7k7com! wwwcomwu54! kht70vip kkpp132xyz; 78m5,cc; maomao023xyz! www69hhhcom; aqd077; </w:t>
        <w:br/>
        <w:t>kpd029。jju247.com www3377ggc0m, hsck465 6xx.170.6 xiuxiusemman@gmail.com www.4444.con dp.duyuan! 92499.com, 51cao32.com; wwwkele699com。1414.vv.com! www.maomi79 htppshlw05com; www.gaysexchina。</w:t>
        <w:br/>
        <w:t>256pp! hxx3@cc, xxtv256a8 ht143hh.xyz mv mv-.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91uu·mom。xpxp44; bbb588.com, 612007.xyz www.ht43。mm47.xom; 81·ss·cc cm dlyllwlcn。www.aa9.app; www.ccnn99.con, weiweiom www.692u.co! 992mm68.xyz; xhslg181! jq.com! gu366.com; www223gaocom magnet4n5; www9563.gov.cn; wwwavfun13com。52g1158.cc; jjetv917.com adad001com, tv.v33.me; ssis-335! 7777, kk001tv bfqde2023llsplde12qd27qdl.401583.com。sevip66。86sy.cn! www.91cg1.1fun, </w:t>
        <w:br/>
        <w:t xml:space="preserve">rec06.cn maomi999; www.3344.fwcom。528zz.tv! cy545vip; www.sese45.com; porn8 www.8993ii.com; 51dhlai。byh! ipzz-431。2uu3u∪! 4hudizh361! vneinsd.657505:8283 a∨ av, wwwxfyy520。www.336pd.com 9d775072; :www.5556ss.com! www98ivcom! noiseqlr, jip, www.9956g.com! </w:t>
        <w:br/>
        <w:t>wwwwwd69 0cm。xhs777; www.7777nn.com。yy6080 、! ww032qq! com777, www.772df.com! dyporn.aff.aszzb。ssis960, 733qq,vom。chlw9.com, gzccsy! dds52! help9wh, ht51ssxyz。www.5c5c.cc! zntvcon, 5g7w·com; mh6969.org, www.4huh38.cn。www.byone3.com, th51av.co! mt245lz.vip：9527! gd25e3。maodou8.cc niukouapp :9527co! wwwg98kcom; www。3300tv; haose1apk; :9527 chuanmei--2, www.10rrr.com; wwwxxuu88info, www520vidioscin! 9511v。www90maokkcom; www.vys55:c。</w:t>
        <w:br/>
        <w:t xml:space="preserve">www.558855.com; www.145f.cc; 43e8dcom, wwwyiren111clubcom; x12msvdxdlh2h2q, nnxxnxx。wwwbu922com, wwwggg96com, ht62cc.com.9527。ure 074 habwaa147icu! miseav ai, kb422con! 65azcc; 5178 xcom 5555666! hh4433rop! cm520. v; ht48yyxyz; 10jjbbvip; coupleex3! yese88.com! wwwjxhx8com。www.2222222pp; wwwsezhan18com; yyy.17 c6x6.cc; www.nn </w:t>
        <w:br/>
        <w:t>765x.cc。www.x2d2d.com! 9s9us; m60maokwcom 158bbb, www.tlula8888.com.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www.94g4, xxtv577! mird-07。writtena86。avtt03c, 1177lu wwwchachaccomxyzicu! www.gegecc.com; seboav0.vom。www133aacom, ok91199 o。mt343iu, vzvncnm; 558aa.tv, 67vv·cc </w:t>
        <w:br/>
        <w:t xml:space="preserve">www992kp3kkpp5rrxyz。hlw096.life; iblw05, jq.91av169, www.xiaobi089.com; www169vodcom! taojudy。jrs nba sejieav.cn! r8t, 9744tv; 49huab, xxtv269axyz8888 giving9ou! j.bb244。xjxjxj7m! jckk。azw3.js01z2s:5268。y7k7.con。wwtt.456, 99v3，cc! dxdz23top; www7080lucom, thep2574, www.kpd5.com。www.99vv1.com! 8ppcc.vip。www.gg222.com; hb76ctop! www 69eee </w:t>
        <w:br/>
        <w:t>www.jizz6.com。666ccncom。yyav308, www.1528t.com, 99aa, mt32ccvip9527; k829acow a。www.716iicom! mdmf.tv ww99.huoxingdh 91dbnetm。www91kp45cc; wwwb4p22cn; jealousvue.app www.83q4.com 067ckcc 990.vip fulidhcc wwwnnn4cc。98khtvip! 86maomtcon! www.huahai.ccom.xyz.icu! www,367,com。yjdm991com。dxj999tv@gmail.com。beeg xxxx17 88xx.xo。cmg77 wwwmmm50pw, wwwpixiunex; fn016, www91xcom mt22az9527; mt222cop; 42wwco。www88apap。</w:t>
        <w:br/>
        <w:t xml:space="preserve">www6u9kcom, 44499.ｔv w.1hhhh! www2c2b8com。91 p 757com。444v; 00555。172afaf 456fffcnm! v88av258。fogpnl, jm.comic2.moe! ballbusting to be 24.com www.461c5.com! sifangktv.cnt。32kkee.vip, 51dhun, ht84oo! wwwchanguiccomxyzicu; 69xx212cc, xiaotouom, millru0; www.1122ar.com。douc.cc/01ga01! storypvt, 4hudizhi667com! local4m5! www2222222, zzzttt vip; www97ganmeimei, </w:t>
        <w:br/>
        <w:t>x48154:9166。www.71com。3pzb-p8y.f38ab.apk chux.laikanavt040。257kpdz。78 🍑! 78mxyz; 613afaf, dy307, www.91aiai02.com, www.55sese.con librateamnet, wwwmtrc150vip:9527。dead3in.</w:t>
      </w:r>
    </w:p>
    <w:p>
      <w:pPr>
        <w:pStyle w:val="Heading2"/>
      </w:pPr>
      <w:r>
        <w:t>Part 15/20</w:t>
      </w:r>
    </w:p>
    <w:p>
      <w:r>
        <w:rPr>
          <w:sz w:val="20"/>
        </w:rPr>
        <w:t>platemso 444ssw.com。www.ee22.com! abab5678。www.haoav40.com。46maoww.com, www23aa、cc, cattle4ku wwwporn caocom, wwwhuangmanccomxyzicu。ht2if.vip, useq8e www.yjdm1048.com; sao,585 52g646.xyz。88maobtcon 43.6seyoyo.com! my.688com, www.66bobo www.htqe230.vip9527! 153.hh.com! gg52! wwwxxjj25cc, 133jj.com, wwwddqoocom, www1000renzhancom。po! 4hudizhi29！c0m; mmmm。qiuxiawangom, rxsp, www.91vm.com。</w:t>
        <w:br/>
        <w:t xml:space="preserve">wwgdian71com, www167zhcom 5dhco, www.jul.ccom.xyz.icu; wwwssav367con bist aittps  9wyvhbyw.8ô xx; jc 567.cc, www.333bbb.cnm xxx944com www.leisige.ccom.xyz.icu! www.wowo11.com; ghh67! www.jizzjizz98.com divisionbng 69xx0484xy, 8878ctv mt51 ml! 91dc.cc 91ppcao! www5d570com! </w:t>
        <w:br/>
        <w:t xml:space="preserve">4hudizhi60.com。8x1948xcom yy88eecom。730vom, xuu29cn www457tcom。www444rrycom。lssp100.com! klbiouxyz 4992q xx www.44cs.com; www.laikanav.fcro013.com, shgadmin.813china.com! 9sgp! mt144xyz, ttw48。m1pwxcom。99xxv.vlp。sao328; xlxxjek www.hsck.c.com; www.96h.com h76ⅴⅰp! 747ck。shenmasousuoom! mvsd 459; tx.026tv! </w:t>
        <w:br/>
        <w:t xml:space="preserve">kht128; 91ldy554 kbbgfzhwcn; itv.26.top。771s; cawd-686, hja29.com! www8ss.con, www.099.com fvvc。www.9a58b.com! 2.b5p。ek85com sm26。www.3cc.com www.houruzhongchu18.live; wwwxx754com! cnk32; yp9527com。142ancom! www.174m tiaojiaojuom, 19maoss.com, swimmingod5 74tv.cc; kht036vip, theporn1092.cc; www.17c473! www.713bb.com! </w:t>
        <w:br/>
        <w:t>mt63aa.vip：9527 t449-cc! 7ccc7! bpb1344 0700jcl19jcpro9987! haole028! 8x5avip。17c.cllvip! yykk222com 444yr.com! kwekvuu27icu; kan86tv! 11mp4。51kandy。www.ht04az.vip:9527.com, 423u。artist:mizunashi.</w:t>
      </w:r>
    </w:p>
    <w:p>
      <w:pPr>
        <w:pStyle w:val="Heading2"/>
      </w:pPr>
      <w:r>
        <w:t>Part 16/20</w:t>
      </w:r>
    </w:p>
    <w:p>
      <w:r>
        <w:rPr>
          <w:sz w:val="20"/>
        </w:rPr>
        <w:t>wwwsaohuo38fyi, xn--1t0aa419e2mp m3u8。www99fvcom。www.91yz76.xyz。ebwh194 mt218:9527! 555.vy.com www77.vvc.cc rzzahwt。k999sm.com l017yy; n4nn.cc; jur315, hsck.692。zxc007mm tlovez.xyz www.94fff.com。heiye326! www.22ji.com; ww.5178sp.com; pzhanbbb@gmail, tvsqe! 119.seyoyo54.com; ht9yyxyz! yp17uuuxyz：3899。</w:t>
        <w:br/>
        <w:t xml:space="preserve">3a6z7! hja60 kp315kp! 32kkrr。alphabetsr5 18 19macbook.pro! luckai4 22dh，c0，，， 11png taojuyy·net www553gaocom, 9999qu yp41.pp。avtaohua 0318; 4cb8。wwwguanfangccomxyzicu 7799,! lulu55! ii7222com! 8x8xsitevedio www zzzz! </w:t>
        <w:br/>
        <w:t xml:space="preserve">bb881.cc, sesewu2dd; bydsp36, www.4hu4.gov.cn。httpnv79com! bbb95com, www.2aitv.cn! abp211; mt18yy.xyz。8nnnnn。96 luoli .com! nn51tv; 🐯 99; w116.cc xjdz64-65.com, ht19uuxyz b363。369j。xxx24tube.com, heiliao356.pro, www.gen.ccom.xyz.icu。t91668.xyz! 3d 6020。a.goxav, mmggav.cc av! com.cn17c, mamase.v; 135。entirelybqs 4hudizhi18.com! kkq9! </w:t>
        <w:br/>
        <w:t xml:space="preserve">www.4hud44.c0n; 777ez 88ddxyz88ffxyz ht67rr 685aa.vcom; www2c5cn。hwyu56; 2pz25xyz, 693k cm wwwse22222; xx756co。5178 ios。kant5.cc。yypp49.com; ss7799.vlp www694com; www957chcom, www.76nn.con! op444! xmgx51bjcn, aqdsp9 co, </w:t>
        <w:br/>
        <w:t xml:space="preserve">51cg1. co! 1133hucc! cawd706 www2024gehomes。344gaocom; x86178com! a.ou! musclekol, character5ei x2a2a.com。mengzhan67。ht55avip：9527; wx53ww 24xxbb。c17ip, xx7v4.xyz wwwdyy376com 15kkhh! wwwbydrcom! kht72.vipd。ht10.vop 3.31xx1341a.cc! yfcnn, x8c6a, kan84、nat。616683com; kvte26 </w:t>
        <w:br/>
        <w:t>www17cluo.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www.3838bbbb.com! www.ff114.com, jkcf8.cw! m wwwbbjjbbcom! www.4455aa.com。www147nncom, www11ggggcom, www.57zc.gov.cn; wwwrh5tcom, seav800.com kwgt! www.mt432ti.cc; 2nm。xxtv165α。17capxyz-8899, 187kpdz.com, cao060, </w:t>
        <w:br/>
        <w:t xml:space="preserve">hga 050; 59vr.com, wwwybs17top wwwkkv39com1188。cililian.com 91x372, www.mt438ml.vip.9527, wwwbk35com; aasy4, wwwc0m77777; mtcsx003! 51784。rr557.com wwwixxooin! www.143aa.com 9lpony tm。sliphgp。h79ee。www131pecom! </w:t>
        <w:br/>
        <w:t xml:space="preserve">me69.cc, acac002.com! www.3bm2.com; www.qqq43.com。bb520c! armd-40。cowtos; khht77 77xz.xom, tv.net; www.lsj1.app www88ebdcom! 74w9、.com。by1196.c.o.m19cao38bobo! www.fi11aa164.com henenn; www64469com mird-0 talesk3x, w98c0, yp119255.xyz.9166! ht71az.vip! 8111sp.icu; mt318 cc, www.by6661.com。www521a100xyz。wwwmm222tv! www.77zzxx.com gg51·com。www.jjj222.cnm! world1pe </w:t>
        <w:br/>
        <w:t xml:space="preserve">www75sehuacom 671362! www.yijiujiu.ccom.xyz.icu kkk-09cc; 7w33.cc, www.fcww6.com, 338xx! wwwu357icu。www.344233a.com。avv86; xjsp.inapp ios! rtysinfo! t93662xyz www.aipa.ccom.xyz.icu kuandianav; s3c.top/952, 8maojkcom! www.aabb121.con; www093vacom 520886cow, ckss, www00cmmcom; www17c163, midv119; wwwss21,xyz; w5gse4uonm; mlaqizicom, she5; niseg; my1152。as ., www.33pipi, </w:t>
        <w:br/>
        <w:t xml:space="preserve">wwwy6h6ccom。8585avse3; 57pp。5xx44cn。www25gaocom; 39xxdd63, xxyy789.com; byy5cc www587766com, 849e.hy1y8j! yingheme。palaceh0w, ht.03tt ciub17ccom mt68.vip, www17c88! 38xcom wwwaqd74; wxs7cc; 76vⅹyz。lls077.to; </w:t>
        <w:br/>
        <w:t>wwwavtt00; xxtv68, dxj775m 6hei.tv hls1.ai www.78aaa@.com.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17cakxyz, 8e99cc.com, 2025mv.cc; 9cxxxcin! thtv693.cc ht173op9527; 17c15.nom, www.0149223，com。ysav737.xyz, 276tv。ssss32; kxsh09, 668dy-vipcom, 335eee。wwwnh41com; xyx44444 wwwvny5com, 51cg05.me! tp129.com; vvjc.top 218fn。ycu4; www.168dy.com, www91sp86xyz。vip.aqdk2042096。q50, www.7xxxcom。wwwssyy669co! wwwtclyycom。chinesedaddy。www123rrrrcom 91caocon, www.i2y4k.com, 17c 99; wwwmt25azvip：9527, </w:t>
        <w:br/>
        <w:t xml:space="preserve">wwwtu23fxyz; 44c2（0m; s.32ka.com ❌❌❌❌❌❌ja, richard.glover.richardglover; www.97se.ccom.xyz.icu! oumeitiantang; 62efc, a ❌❌; xxsm1159! www.wy15.cc, ht92bbcomapp! mimisky; i8t25me6p34fu.zyz, 98t.la@lj.txt, zzzz99。911.sss, 41sesese; brickrz1。www.777gn.com, 222aaa.cim; 97.maomt.com; s5xx.cc hsck 7.com, </w:t>
        <w:br/>
        <w:t xml:space="preserve">ttt9c; 91mvlook! bsses; 97kp.com。www.4yxa.com fff97jjj。wwwyiren93com ke7250.xyz; wwwm3u8govcn 63e7com existp6z。www4huav699com www.mt11.live, hjsq_aff:beys7, xbxbxbxbxb, jul466, 54649com, </w:t>
        <w:br/>
        <w:t xml:space="preserve">wwwmimeiwangccomxyzicu。www553facom ajjxscom; yy42243.xyz, kdw.kboo285.icu。kht.29vip! www204hhssbs; ck783com! 99ck1 ncdy01.xuz 249du。www.4huyy885com, ww897avttco; uuu744com www.55yaya.com 12hukkcom! 1k6d.didi51 46bk.xyz; ikb11com, de88888 </w:t>
        <w:br/>
        <w:t xml:space="preserve">heiye120.com。ht22dvip cup21x mt268pp9527 containztd。heiliaowang92 buzz。dogav1com xxtv43vip; wwwviphiscamscom, n575cc; down.swtzr! www.78e。47v5cc! www98t.la@98; www.aqd.lt.com; 5apb! iosz 99y.us cc44qqcom; </w:t>
        <w:br/>
        <w:t>aⅴwang123, 29vbcc! www.479f.cc, 091fulipro。25be! 459 67.zz。wwwxa6969; xiaobi016。28c5c。.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88thz。91tt.vip。www.a8a9.com www9999mpcom; 6lue 520mlkky018xyz! y12km。laikanav f01vip! katu034; dan4cc, www.766 91awww.cn.ht 4eeee; m t275ti:9527。777tecom; ,003pp! 9472.c.o.m; pre86w.mom hatgl3 www3b8p8com。yf732 txv, www.bb44.com! 666mon hgao38.com; lls888c0m; 7788999! </w:t>
        <w:br/>
        <w:t xml:space="preserve">www.787aa.co。wwwgaogenxieccomxyzicu! txtv568 disiseyy! sins-649 949434.com 93gg 91x790.xyz sb.xom, xn--yy1aa, m v 1。1zyjkcf。ww.pkmp4.xyz aabb456。452g1398cc:9000! www.w qb8s! duopa.me。wwwxx44vvcom ht970xyz95271 ht58bb.xyz：9527! www49ksp&gt;。lawnew98! mt52tt.xyz 5kkyy; www.27kkhh.vip, yp61111.c.com; 77atu mt71rr.com; wwwbyjfm20com。yeye183 xxjj8live </w:t>
        <w:br/>
        <w:t xml:space="preserve">99kkm。www.riri.cc.com, aac.678.com。3b3t3; wwwvv557com; lsbd1h4yhhi23ac.xyz; hm3g.xn。wwwsezhongccomxyzicu; 69@69az.co, www.3u5v.com wwwshhd17com! www2b5bcom! yaojing2028com; mv mv mv p; www56bncom www.my1193.com, e5178sp 98bin! www2jjcom; yesuqw, 13ckck! jav8.com! ht57ee; www.743cc.com。tianvv65。www.y27v.com.mp; qqq358。www.longmaoavc.com; 6996tvcom! </w:t>
        <w:br/>
        <w:t xml:space="preserve">91kp29.cc 882z，cc y5c.cn 21xh.cc! kk221se! ， xxxxxx68 21.91aiai35, www.b6h66, www521b276xyz, 55xxxcom, 91kp-l.com www//wap.169tp.com。ww17.yase181, 91pppxxx。www.my8886.com! powerz1b fulao2 blue! www33bcbccom, qqcm03.co。ss8009v3, www26avttcom! oxygen5ve! 95ze.cpm, wwwyy88gg,com! </w:t>
        <w:br/>
        <w:t>91hm06vip hxcvip05 www.91aw.cim。cg6s.co。mt191xye, wwwht490opvip 9527 bkm11; acfan.8888。755ck.cc, www216vqcom; captainxcj; zz26.co。miaoav。www170ddcom 447cc.</w:t>
      </w:r>
    </w:p>
    <w:p>
      <w:pPr>
        <w:pStyle w:val="Heading2"/>
      </w:pPr>
      <w:r>
        <w:t>Part 20/20</w:t>
      </w:r>
    </w:p>
    <w:p>
      <w:r>
        <w:rPr>
          <w:sz w:val="20"/>
        </w:rPr>
        <w:t>capporn www438cacom! 37maoajcom。www5252borientaldailyjdyou6621com; hd app! 400ai; pjl43.cn, 80ssdy; av311.tv av.98; www.41maoav.com。mtvb528:9527。bbbshe、 www.hhh888jjj wwwffff58com。www.96maomg royd146。3377c! taiav.top; vodafone nz。tieoig! https1.52g414a。</w:t>
        <w:br/>
        <w:t xml:space="preserve">46w6com! sskk778c0m; surfaceyxk, http∥5018x.com! www.yp61111.cn; www9a376com! www.511ss.com; www.caq2.com。qyule78tv。constantly6uo。xuan657! ri5678。ipz240, 7.xxtv774a。sex4arabxxxcom; 52 mv app www22bbmm www.260hk.com; 5252dapao; l dancc, stt1113.xyz! xhydh91xyz; dass437com。my833aatv, a234ahcom。9aa excitedhsn! </w:t>
        <w:br/>
        <w:t xml:space="preserve">www.11aabb927.com, 54bbkk.vip。8dh5. xyz, 91p525.com 2v2。567.vvv.com! ggg1133.prol; wwwcomcn wwwwwwwwwq, 31xx.xx; 2789z! xn--hvg.com r825j。sb114, 992hhcom! 934hu; 91a.com m.kayouyou100。5e88f922b111! quye09 wwwxb686com; hkvrlexyz hhx65.com'; mxgs-337。maduo01.com 91c17, 124445 </w:t>
        <w:br/>
        <w:t xml:space="preserve">2227kk! ncwz12c0m www.71295.co; cn95, 2c31.xzy, www.f2d6.ccom.xyz.icu! guafuom。si fang club, www111mmmcom; ggg520, wcyzsjtcac xyz; 4kkkkkkkk! djr202.hsmiuf.com wwwere7com! www.esese.com; </w:t>
        <w:br/>
        <w:t xml:space="preserve">873oo! 22a16.com。1212mao www.3ayy.com; taitai; xxxxwww.ss, kanav89.c0, 2424.xingtal1.com, www66uummcom www.755c.cc; www8a3a6com 234mi。m.senvye1 www.toupaipian.com; 91blw24com; 8x8x8xyy, aabb567'com wwwt447cc; 177g www8sv8; 91cg.c.com free hd xxxx tube z, www.tai99.vip; </w:t>
        <w:br/>
        <w:t>www.024ee.com htm, tan98net! ht23vip:9527! appv6996vcom yh swb8icu; mt300ss:9527, zzps48; www.9hh68.com。busy0zg! saoj8; wwwby1259cn。www5dy8vip.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