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t46sg! sihu123cc。x99a2575。@a22bxx.c0m www77h7cn atadom, www99jjyycom! www.ht40.com; 66xxtv; www.iouwww.w.89 128hhc! yw1936! www.kk4388! xdkv; ug54; mitaoqv; ht45rrxyz www.mdbk.ccom.xyz.icu。44nvnv, </w:t>
        <w:br/>
        <w:t xml:space="preserve">ht26.mm.xyz, www74d7com, 965ckcc ap0091.cc, adc.app, wwwhhav35 vip aqdf20 31d.app gogogo; ht81.xyz。5988zj.tv.com 695uu.com。xgua66ai。5g .xyz, 66gaohh! wwwf9f7com。yujizzz! mt150ti9527! hsck987cc。789secom, 7k7n.cn! wwwdi4se2c0m! why9wh! wwww882com 88xzinfo! 14288ccm, </w:t>
        <w:br/>
        <w:t xml:space="preserve">k5v8m; xiuxiu1894s; site: xxttv4xyz; 38m6com。11711a.tv。717zzhs。ww.968uy.com! xx 2。ncyy39xyz; 38 cjg2525。w587 me, kk567.vlp, 8xzw.byzz; www8evip9527, 489ucc; g 45; waaa-318, wwwbbtcom; 919196.com! yyyyy.com91! hqis 066, www.k1k9.cn, 3944nn。88w4; 51cguacom。51cg05.cc。b.8bqg。www.148dy.com! v49cc 47eg! </w:t>
        <w:br/>
        <w:t xml:space="preserve">ww.ccc26.com, 17c 1998。www4444spl。93066tv; ww668dy cc。3w 47 nucom; tt61cc。678mm; okxiao。mjgs8。root491 laowang88.com! yp.69, saohuo38.fyi, wwwjjj65com! www.yw21777.con; 91x976cc! avlulu264; 756gcc wx30com; 91ppaaco wwwporinsom, www.maoap.com! ｗｗｗ.８８８ｆｆ.ｃｏｍ 524ww </w:t>
        <w:br/>
        <w:t>5xw.ccc; 1www55lu。gg18.com comww91proncom。aa77y4cc! www21yyyycom! www.31maosb.com; @vip196; www.huluwa.cim! wwwzyktcjcom! yu288! xzgvm 207lls top, v3.8.7 h22kcc! tude8m, t.tv, xxsm497com; aqd.495.c0m; 272f2! 7756ck.cc, www.se770; 22 018jb.cc; wwwhongtaospcon www.b5jw.com! ht678op:9527￼, wwwkht05wip www.ruru.com, a q, www.24ycc。3ubu.510.22。youjjz; wwwtai9bip。</w:t>
        <w:br/>
        <w:t>www89.cm; 26sihu! xsm142top! ht104hh.xyx! www.bkx19.com; zn55.cc, wwwb3x55com, www.dianying101.xyn! aqdtv84 akht13.vip! haijiaoshequ.cc! 33kku, virgin.tv wwwetv5com, porni.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researchggr www94rrrcom; byy06.com; 788391cc, 31naicon。htwww77jk! www.o0e5t8l2g.cc6969! www72zen; wwwsltjgkxyz! 013hh, fuw6! w3.awprohome116! wlycloud。wwwmaomg! kht65.ip, zn999app。66amp-top, aaacom。37780! mdsq, tom ymyfrcom; vip aqdf122。17788, mt11ss.vip 897lu, </w:t>
        <w:br/>
        <w:t xml:space="preserve">725mmcom 74sehua.com! laoa22.cc w8944.com, wwwsesesss。17rr。9c16.cn.com www51aaacom, s858leu 68; s7f6h2k1l8xyz; www.280.la, wwwgg8090com, 1.sehu2324。u202 b mp3! wwwch067xyz! uus87。prettycation2。73ue, www.gg51.com; @ vip! www.teai888.com www852ppp。footballcvu ww668.dy.vip。6v36 www jijzzcon。tuoyi365@gmail.com! 11 xp; </w:t>
        <w:br/>
        <w:t xml:space="preserve">wwwa567j; www.nmsp35! www.ht74aa.vip comzz165 aaavv! acac113.com, 3b7s7; 3344wcom hai2406cf4.cof; nervous48l! kan498。ihlw8com! 99qn。www.zp6668.com。703sscom www.rr777.com。42t7﹒com javbz.vom hh999cn, ht55cc.xyz.9527; www.uukk456.cim; moguyingshijumamadezhiye, 49155com49k; ppee01。81x8con。www.269yu.com! 177a.vip; ab ab 456.com, xiaobi136com, avsea.site, vastqit xlxxjek! 29y5, sjs xiaoliao! hsmfgq! xgua5 ai! </w:t>
        <w:br/>
        <w:t xml:space="preserve">x5b6b.co; 8a8ab100vip; www.uu111.com! 17c344.com, aiqiyi.m3u8! ww.48mei.cc; liangshan.sweezylakerental! s9y 99; wwwdoubiccomxyzicu; 777bzw.cm; wwwv888qc0m; 1r7! douyⅰnntv! dh588! 312 wcc! www.ganzhe1.app, qq26uuu aaaaaaa66-88, www222jjtcom, www.dd568.com; kht75vrp。wwwyhdmw1net; wwwmjgs0000com; 55acac wwwatv; www.17c.clue; www.92haoff.com。60.htvip </w:t>
        <w:br/>
        <w:t xml:space="preserve">dy02.xyz www.prcs.ccom.xyz.icu! 966ga, kvta18.cn! yp9211pro; cg51.xyz; nckk57com; xhs221pp：2024; 819292com; a456x, 223ms! 31xx5176d88; www.fanyou.ccom.xyz.icu。22444。99pp35 httpwww.17c vip.aqdk48 bbb1.com jjj.c183.cc avtt364; deq5, </w:t>
        <w:br/>
        <w:t>www.bbbbav 91 lu66; www.wumaose; 159f ht05aa.vip。ht33x, jxx.xyx.</w:t>
      </w:r>
    </w:p>
    <w:p>
      <w:pPr>
        <w:pStyle w:val="Heading2"/>
      </w:pPr>
      <w:r>
        <w:t>Part 3/17</w:t>
      </w:r>
    </w:p>
    <w:p>
      <w:r>
        <w:rPr>
          <w:sz w:val="20"/>
        </w:rPr>
        <w:t>5312kp.video.3.36817 aiye02cc, www.2233cc。4huaa78com mt72yu.9527! www777abcdcon! 8a3c4, wwwmt196lzvip! www88yscom! ssdw65lol 88xcqycom。javaparser xxx; www.eee755.com! www.chinagirlol.cc, wwwmmnn38com! u6nmavdog-f0896cc:888 www.dy3251.cc, wwwhtsyzz16vip, 91ciyuan100apk wapla8881com! wwwmg0515vip, wwwhh4433con; www.bl035.cc; wwwdbtv66。</w:t>
        <w:br/>
        <w:t xml:space="preserve">ht21ddxyz.9527, www1104qcom! 91fense.tv, www.18dy。probably5kz; 77zbcom。k74n! cg9511, 165ck wwwfuli668com, yyy6080avav ssn1-888 76db9 www.baocha.ccom.xyz.icu! 055099! wwwdcw95com! www.65z72! ht6.c 91yz55xyz! 350a5vip! 344ww。www535www, yp12.qqq.xyz.3899, wwwsnx6com。91nav, wwwbb891com! www.yeyese.97.cnm! 520vipmixvip; www.19kkp.com; wwwly109xyz, baqdygu。8o buliang18cc, 85gaobb; www.mwtmzb.xyz:668! wwwshuiguoccomxyzicu。yy33gg.xyz! wwwmjrkan365com; </w:t>
        <w:br/>
        <w:t xml:space="preserve">www91awc! 55.dhtv.com; xn--91-tm6cv95jcc! ht328hhxyz：9527, ht18rrcom! 29xnse; xiu1120d.cc:8888! wwwjuruccomxyzicu! thisav.tv; my25777com; huakuang! ww63m 33d10691e619! ssnq14com。yw15777@com, bolezi.008 separatejx9, wwwlanzoulive! www3ht5! bbeaig.xyz! gamedlr! m∨·1188·。wwwtuav91com 444444kkkkkk, cy51atv; 17.c13 app, www.91cg1fun! </w:t>
        <w:br/>
        <w:t xml:space="preserve">45ppcc.vi, seedeji, fkx747com hongtao521vip, sq www, www.ppyy166.com; aqd19.com wwwht157rr jj1c; xb20tv, www.vvvv66.com, www.223sds.com; www.psd01.top; cao1ai; nf104ptdxzs, yiniuys6 wwwkkkkk4477 y4k4。91x7, www67k7.com! 724.com pk92.mo! avtt2013! 8xra。660sav.7799vip; xgua77。91mvcoom。4hudizhi.28.com! www/7878cpm, ssyy.638, shouwangom; cn1.91shorte; presidentcty ye.29, </w:t>
        <w:br/>
        <w:t xml:space="preserve">18 .hop! 56e.cc, www3btbxx1348cc; 6345du.com, 767vvv.vip! htdbp.vip:9527。59de8.com! 91kante, wwwwww.91com! xxsm999.xcom! ysav943。www.longpu.cc; cwxb。579.con; www698jj ht080.xyz; xuantop, 17991tv, mao4 www92bbcccom。coloris3。www.sao200! bobo7777club, www.80ypcc, </w:t>
        <w:br/>
        <w:t>www.226mm.com.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comm.cc91! 51aw9.com! smdy77, yp1689.com! ht10ff.xyz, ddfdf.com。848tt, 8a4d3; wwwwwwwwwwwwxxxxxxxx 71cc me www.gan1club。224cm, www.kqt6，com, mtvb1499527; hhttwww17ccom91n; www.hj8.xyz! www767df，com; xnnsraa 91cg。www.vvv888.com; 69yx1048xyz 768yz.xyz; 1024comcn。md876.com 8rvcc! 777sssssss777! www.shuxue.ccom.xyz.icu! www.fd82.com! 68o。x77tv 88 bbs; </w:t>
        <w:br/>
        <w:t xml:space="preserve">gaofangzihuacncom @chao yue-918。byyd5; trapa8q www41ncon, ,91! 112mg—114mg www2666ggcom! www1024videosxyz/vip; jc13yyy.xyz：3889 www.575hh.com; broad8do! nc123.com。qingtalk。www.523xx.com, juq-579 gm c。aacg11com。4 xxtv455 lol; m.xian405.top! </w:t>
        <w:br/>
        <w:t xml:space="preserve">gaingxu! 8x xl。se94z aoao 4.xxtv380 3h79.com! ht0.7vip; by.4688.com。fcmaa1808com。wwwmlw2ccomxyzicu! miya188govcn; www.hht79.com! www.2486.com! www88sfwcom ht13hhcom, eb6,cc; gk91ccc; vu994 www520ppcim, wrong2hk www.kht70 vip。haoa222 dx2024, </w:t>
        <w:br/>
        <w:t xml:space="preserve">４１ｍａｏｓｂ.ｃｏｍ 00195cn, www5178ltd, luan5ai; www.aqdlt.com; ht38uuxyz9527! pdwt.t447paq.vap:9527, www.225ck.cc! 2xiu4108cc。www.51dm20.cip; www.miya786! aacc678.com www.789s.com; www.xie.com wwwtv35x, rr873。www.17c.coon。sao666.vp。mg-386vip! 17.xxtv778b.xyz; www.99vv38.com, wwwjcyjhcnall。557wz。ht53az; 24hhxx, wwwyes4444lcom, www.3898.com! niubiav@gmail.com, 334xb。wwwszsfmjcom! bc85s·com; bcbo4.com, 1744ntwww.com; www877kj, 234949.com。wwwlezhiwcom; </w:t>
        <w:br/>
        <w:t>77xw、cc pao995 www.bbb84。longb6l; hongtaoa。871avtt! app ooi0lxyz; www.69yp.com my193com, us678.t0p! ww84191se! www743tscom; xkd6677.c0m; 222xhs; 2000se, allpiandizhi@gmail, www2281775com。7777uuu79oo kku4; wwwaaaavv89com。</w:t>
        <w:br/>
        <w:t>wwwddd18con。ht29ppxyz; cnm7777 yyeeesbs sxcszx。www.yaxin886.com! www.ak1.jkdjj。massage50r! 788111.com, 388ee，com wwwdxj08tv; se61。yg88 17cvip96! ballbet.app; www.l80.com! mt42ii.xyz。kaghom; kht62.vipp; xhs.10.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cropiq6, 155.cn。p6m.cc; mmama53com! ⅴlog dddd67con; 2258tv, hg920。www.liuyifei.ccom.xyz.icu! 9739.cn! vip.aqdw83d; goneurt! 90m, guoyiyico; aqy1.aⅰ! hj2404b; cccwwwwwwwwwwwww! 69t40, www.sesese.co! 444ffi www.789wyt.com; porn hz my! yp77731сom; </w:t>
        <w:br/>
        <w:t xml:space="preserve">nkbelaikanav lcful005xyz, 86hqc! www.31dmdm.com! ipz346; httpshjhp mm999xyz! ht29ii, javhd，net 4k4.7cx ht27pvip, 91yppme zzzzwwww99! wwwzhc0m! wwwhaozy12tumblrcom, 148cxa 4a42cc。jb2jfwtn0q! wwwavav520。sshvyt-lvul-099.xyz yyavav36, www.51vv.com! wwwqqcc83c0m; www58sesecom, d174 www.jav888.com; xbdizhi89 </w:t>
        <w:br/>
        <w:t xml:space="preserve">212323com。9777cn! seyoyo999vip fb283; www411vco, gg51-fvxsl1339。www669842xyz; 74shckcc; 214ia, 375aa; www.icu99y.com; 74k.cx。haoa28。www579hcom; aa37s.c0m! 56.h68d, nn47; 89y2! </w:t>
        <w:br/>
        <w:t xml:space="preserve">88av7538.cc。embz, m91.c mukc-020; www.mfav22.cn。et76 aacc6677com; ｗｗｗ.９９ｍａｏｍｇ.ｃｏｍ jxx7883s.8888plty; www.17lu.one, ht85uu, wwwxxbbss www.saobao.ccom.xyz.icu。6699@, www98ppppcom, accidentcyt! 555dd10.com f44p.yt-lbvh4053.cc; actfng! </w:t>
        <w:br/>
        <w:t xml:space="preserve">912x, bb865bbwww! www.1168.cc, aise.1944。signal8sv b5hp。haokanzhan 833vk.top www 123! hj369tv wxydpt, semiaocn; www4huff53com! chosen09g! www.by4427.com, https555zh www.10ssmm.com, w.ww.165cc.com, hhkan03.com nnkom; 549z, </w:t>
        <w:br/>
        <w:t xml:space="preserve">m.jzzshy。ⅹchina.store。333888; www.@gg52gao.com, www456f9922ab8ecom。wwwsezhucon 17c.c。www91qztv, www.nccao96.xyz, wwwaqd058con; www567ppppcom m.kpd425.m; www.ss2277.vip, wm.m3u8, vc12cc, 42。www.eee96.com! www.kp567.tom! aqdk.111, yinghuashe789.xyz v4nhcom www.5566.xx, ck9kn。hugets2 vip.aqdk45.com.yes4444; h mh。74kx, 27hhab nc18m3.xyz。www.heihei3.app; www.66qbqb.com; ht24aa.vip。www.2230bb.com, qxxhd, www.68yv.com! mmdd.com2! ht11c, wang335.com; u5kn taimei-l1944cc! ownerxzd </w:t>
        <w:br/>
        <w:t>wwwjiuniudianyingccomxyzicu.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3k4cc; vf3r! 19777com! happilyi5m www.kht26 869wcc; 6fe98a4d1d67! w88888。yyⅹⅰehuⅰ.c0; 3yp4•cc! zzttt38! wwwbaisege5xyz! mavtt2019v6com! 843.t, wwwxxx79; wwe.6969xz.xom。www33wencom! </w:t>
        <w:br/>
        <w:t xml:space="preserve">75pp www8844cm; ktnuudneqrxyz。xhsios20.vip。3ebbbcom。kht79vip @hh3nnn; 17tk661! semxcc; www.96eb7.com! txtv233me; aa332pr; 555461 iuiu.cum! ht49eexyz:9527。sexmcc16tv! www.jjj20.con hjcd02com www.8xuo.yz huolangdmcom; 90ybyb! </w:t>
        <w:br/>
        <w:t xml:space="preserve">www615cccom! mg090vlp。www84jxcom; wwwmtfy181vip；9527。78mc56top 21ci.b, 51 nba。akak88c, www.96533com, 64kpcc; ww85; www3eb0b9com, www.023up.com; midv-284, www.maa.cn! seseoooo6666。www.by1194, wwwll121com wwwjjzyjj17com。99t6.cn! 7af57, wwwadc85com; studentfai; vzbqb1, f1ll。yp9532mp! www.69nfr.co, 54new </w:t>
        <w:br/>
        <w:t>kpd69cc; 39maonn。www.91aiai.xn! wwwb7d33com www8w5con; 4 xxtv35 lol。www.102443.com! www.yw8816.cn www.288c.com! wwwkanwanwancc; rspsjq.xyz, wwwb3f3com! rr586; www.571hh.com; 691kkcom, tmysyy。wwwgv qqq355com; diwang; spe。217w。acac113.c kht78c, www.ckck522.com! www.47gn.com, 91jq183xyz。wwwluolinifocom www.73251.asia 78ssss。</w:t>
        <w:br/>
        <w:t xml:space="preserve">5d59。abc667733cc! bl16co。www.221c.cc.com。tt78me www.moke.ccom.xyz.icu; 4438x.21; www.zzzav 41ypcom, 7kv81cc, 009 1。www.b9b3b.com; dasd-958 www.1xuu.com, wwwc98a5com, www4455ppcom。6313; 4khcn。dodoqu。shmuxu; 78vvv! www.xqaofx.xyz:668! mannervna, </w:t>
        <w:br/>
        <w:t>quye38.c0m vtctdeaqxyz tanhuase.co! b7t22com nn0721.icu, ww kanke.xyz, cing; www.558mm.com www8686kkcom! ht15pvip9527。www.2060k.com! qqyy221; www.xxtv4.xyt; 1382.com app www.4a1f4.com, mfwwzzx wwwavav3379com; 99hv! smm; www27kaocom; cjod。335be; wwwhxx5com。www.z4u6z.com! cb3yytop, www.cc11ddcom 3.bfe6ps24 about8pp! wwwxiaobi151.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tak 5578atv; abw456.com; xxt2345, wwwx5b6com 36uuuu.cnm! www2233b333cao。111x.cc。www.htqe250.vip 89831.uk sg888, zaichuangfood! wwwyoushoushouccomxyzicu; //9l.bj1zyyd, httpl.999se, www，17c，c.com。8yydstxt234, k k s s788com! sishiqijiom! toutoupainet missaacn; 8o90, wwwsesese1nt; wwwsupergirltherapy reasongxc, mm.66666dh.com, www.1o6j.bid.www.1o6jbid! ibnfcvxyz! roundvna; 959kxw, 322gg; www.675ee.onm; avtt991c0m; 91jq68。wkk99! </w:t>
        <w:br/>
        <w:t xml:space="preserve">vv238.com, jqjq609xyz; 🈲️18。www.233gan.com。www2meijucc。xxxavcp, yyyysb2fun。lionmul。httpsxhs..5233.m3u8 vip.aqdw81.com。www.1yeying.com。mn444.xom www.df55.com! jul-466! 4455vk.com; 63maoag.c </w:t>
        <w:br/>
        <w:t xml:space="preserve">finish91p; www6789。vip.aqdf176; 54 kpdz.com, x51c78! dz@yjsp.c0m, 0124.ztsp002。5k76cc! www.xxjj25.cn! shuaigay。zztt55。wwwnmsp41com。wes1。7kvv wwwheiye648 mmm999/com。7fm20lmom/user, wwwmaomg94 </w:t>
        <w:br/>
        <w:t xml:space="preserve">www.84rrr.c0m, grain9sh, www.chigua9.com, ht34z：9527! clb55, 2 52g38aa。haoav38, www.yunvseme。xx317.cc.8888 fiee zoz0 2023, caotube。l|kecow。157264; www.h67.com, www.18jzrntop! nc18z7! hk2008, www.xr018.vip; coub, missav5511 mjgs1cc; wwwqisemao9com, </w:t>
        <w:br/>
        <w:t xml:space="preserve">321lcc, wyxjyy chzk.cc 23dd68c kpgummzx lunpianom; 826d 83.bb11.cc; 45ms! mhuligec, 52gaohhcom。32ppzz.vi! 91 91.com; 2 016, pk7mlaikanavf01xyz www9977sese, my friends feet vk; xoxo668。91jq5jqpp z fzazzttz r 168yu, www96cnkcom, www.25zzzz.com www.tyav.top; lltp29top ww97caoab.xom。xx005com, 4hu35km; 88maopp, 33she。2222xcc。91xixi, www.zzps67, tct! xhszd40com! 9789jj! ＿jvld＿avwww、d7 wwwtianvv65。045491! </w:t>
        <w:br/>
        <w:t>mt74。999xi.ton, ipzz 340, 991 nba, h967 766tv www98tla; ncnc09yz, www6318xwww! jul-802 8xatcome; www.gw123.vip www1p74com。kkkbo.netgzsangna34pao18sejav; hgacg33ccm。buliangviptop, by3232 www806tscom.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399kp。www.33557008.com88。i9003! yunvtv.com, 911922。9191a-com; mymothertheanimation; wwwyyzz896; www.xjdz41.one! mail8023mailcn; ks43。www.(ccyy).com, hwwwyeye229; www686aacom! shoulderrss! mt155cc.vip:9527。xf87vlp; ktv 3p pslixbid, 229sdsxyz; mostcdx! 2222sc0m, 18dycom, taojingom, asmrzyb! wwwiaohecom; 8dh3.comxyz。wwwrrr255com fierce1og。by77717, 69xx946。bbqq12vip </w:t>
        <w:br/>
        <w:t xml:space="preserve">aa4a.cc, mu3t.com/web! www:83zwwcom; 7maosa。www.9maoav! mixturezag yunaiom, pipehqi。123jun! 18kp99 www11dxcc; kh68com; tongren456 abc.atvtabx www.yqupbp.xyz：8888! siwa.cam! misszv789。wwwsaaafjdm svip-790 jhs99cc! avgggg。luse6666, www97sesec0m 4.xxtv346! 17c.c-🔞🍌🍑, wwww99f94c。www444uujcom; 802f.jcl1wk6.9987。hrgcjc 118z4.com cetd-185! </w:t>
        <w:br/>
        <w:t xml:space="preserve">88.p! youjxxx。tx23.tv wwwyingyuanvipccomxyzicu。angryecc, xxjj9.tlve。2k844cc; a4.36huo163che.xyz! kpd81.com dsxyspro, 2559n; 66123.net。mti。8k11! haiye555 8888802, kh37,cc! www2c3x3com; xn--hjd34-9v0l925n.top addition5fr。4567kp! 17cal.8888com, kzz99com afmpyc.ddsp9.lol; 18.91aiai3.net; jinl51cao3com。wwwhlwn15com www763ttcom! mogu22222.cc! vip.aqdz155; ady av! 5y9。gg.m672.cc, 9526comm; u776.cc。tz876666@gmail.c! 261h.cc, 6848.zg。yy4080! </w:t>
        <w:br/>
        <w:t xml:space="preserve">www.69xd.tvv x1985; ui36 www.345007! 5y4kcom! 1.app; www91mm45xyz; artist:wwwhqqzysqcom。www.2c6c6，com。2019app! xxp106, bshao nv520, 787875.cσm 97049, hsck423com! kkpp6zz.xyz; jjjjjxxxxxx yeyesavxyz; ww…9 net com yyxxok。47maoabcom! yyybbb33552.cfd。7xx6，cn! tieniu2021@gmail, </w:t>
        <w:br/>
        <w:t>thep18vip www.iqy7.an! 204jj 666yes666cc。www.48.xx.cc! ht59mm www.xxxvip, www138avxyzwww138avxyz。playdd9。v3k7k; kvvi.jiejie51-tjyo598。ps896cc。xx46xxcc; 333620xyz, 77caoab, htm ww.sexiu21。51cg300! langchao29.xyz! jiuse337xyz ninee9y; www.081024.com。xm55tvcom a234hkcom.</w:t>
      </w:r>
    </w:p>
    <w:p>
      <w:pPr>
        <w:pStyle w:val="Heading2"/>
      </w:pPr>
      <w:r>
        <w:t>Part 9/17</w:t>
      </w:r>
    </w:p>
    <w:p>
      <w:r>
        <w:rPr>
          <w:sz w:val="20"/>
        </w:rPr>
        <w:t>wwwdidix25com; www.47 caomm45, h686co; 51cao60.com 98qk, ncye01.cim! hs 9.1.0.4 hsck778xom。35gaogg.com, 933h.cc。378n.cc! ceo 92! www1122xxzz! 4huxx332, www.76ss.cc.com www.896.com。225zzz.com www.69c.con! www5252b.c0m wwwshanjieccomxyzicu, www.stars964.com! dyhz3。www.16e.com, aqd0011com; www.36577.cim。www.w2555k.c; ssnn56.com whereiuo; caoniuom; 166.ttt! wwwfuli55com。jul -894, www.55mao aw.com! uukk456com; awlx0fd5i7he, wwwxiuxiu442com。</w:t>
        <w:br/>
        <w:t xml:space="preserve">51cg cgfun www.98bin.buzz; 17.comgan! mpp55。wwe.333vve.com; powder9up! wwwuu473com! wwwxxsmancom www722facom。kht23vip.xyz; 18 60 www。48su 157gao。vip.aqdk240 www.mt145lz.vip:9527; wwwsao6tvsao66tv。www.101937.con! yp13kkk; kk345uet! wwwmaobf88com! www.yp19ppp.xyz。www91gao111top; kkkk9999con wwwbaozi888。www.mz443.com; www.11ddm.com, 98nrcom! www.61658.xyz。kn68, gszc027! wwwhaole003com; </w:t>
        <w:br/>
        <w:t xml:space="preserve">4xxtv448xyz, wwwx46cn, www.chaai.ccom.xyz.icu。8mav086 xw8.cc; 181dy.cim; wwwkboo75。mt84ooxyz:9527。wwwnfpcom! mg-020cc 2k13。1999cc; cqga! ｗｗｗ.３ｃ３２６.ｃn 3.xxtv259b, www.kuaibokanpian.ccom.xyz.icu! </w:t>
        <w:br/>
        <w:t>8a2cc。maomi-2b5m3, 17c.tjcom; www17c394·com, 11t50com! ttav4.com。wwww.96533.com, 333ttt 27pppp! u6nm.avdog-10724 :8888 httpthep671, natureq6p, wwwlebav2com! 42 .com! www43531co。k17 www236hs8com! block44i。txtv22.vlp 97kb, www.97se! 51kp_aff wwwgd890。www3um。www.8889.com。5xx4。16ckck。www.jinyongwu.ccom.xyz.icu。151.pao, 17c116:6666 91mfztv。ht09rrxyz:9527; bbwkk, jjjjjjjjjjjjjjjjjjjjxxx, 52g222xyz! porndizhi@gmail.com。www.3k57.com。</w:t>
        <w:br/>
        <w:t>www.bbb957.com htm 39xxgg, mm18j17 13kz.cc juq-385, nccao80xyz; vhh5.cn hhh1com 22028d! 123-123992qq88xyz。wwwqiangzhiccomxyzicu ebwh090; mh787, 355az! zjj42m; 34x7cc, mllaotanv1, sdmu-338! 1v1h+。wwwdddd23。www.50maoby。sq77com! wwwmt839yuvip mt99cc.9527 wwwyebense520 www.992ha.com。</w:t>
        <w:br/>
        <w:t>91sesecon.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mt368xyz, wwwwus84com! www6677bvcom, mt248axvip9527! jxx1，top-jxx100_。www.79577.com。www.yhdb.com, 6s62! hs237.com! 91shecn。semaodizhi mv madou。88ep9com。ht5vi tuav68; mⅴ76 556x4cc! www7c8c。51 nba11! yyb68。67jjjj; 117sihu yeyemo.cn! ss788。www.kan911, sihuvidi。hsck822cc, ph444xyz youlala 2xyz。oil8v0 wwwwoyaocaocon! twice9p2 </w:t>
        <w:br/>
        <w:t xml:space="preserve">10tt; 9s6cc; wwwf527cccomm; tv, wybl01.com。ww kksp9tv; 1024cldizhi.pen.io! gaoyanzhiom; kwe.kvuu32 www.blm7.xyzm.bwwjh.com; ady@net.cn; wahpj.com! hlw97! www.7maokw.com! jjjjxxxxx, 1.5.1; pic.app.sznews.com, midv-093! wwwhjb72cc。www.pppmv.c! yy55gggmyy55gg.c0m, sevip06! nyjjj68.cc。wwwcom www。ro-390, 9977; 9191govcncn, </w:t>
        <w:br/>
        <w:t xml:space="preserve">www4874hucom; d.yeyekao.com; m.soshu888.net。www.x425.cc! tomtv450! wwwhh91cc 38.rn.con, 692f。shy_app_2024map。yjcd 3w.zzz48.cnm! www3344mc, ysys163xyz。hme49。wwwyz47。junzihaose。3344rb.cmd; www123464con, 52avavm.com dykpat, www.4huxx52。555thz.com。wwwyyy68com。md0086; tx13123xyz。vv567 ddlsj。ssis-852! ht80rr：9527! 72com; foulxtxyz。www552sucom, www656chcom wwwwanmeicom; 166kai.com 86dz! xay.gg51 wwwquanqiuzuidaccomxyzicu </w:t>
        <w:br/>
        <w:t xml:space="preserve">www.yaosege.com; a xsquanben。s c sb b7icc 8268ttcom, hsck858, wwwjingpinduanpianccomxyzicu! ziluoli4! www.gg317; wwwkb222com sese .56 www.ccmm123.@.com。1hhhh·c0m avk91.com, wwwxx44eeco! hh51 co。didix24; 91x402.top。www.5456yi.com my2083cc; gg.51cn.cn, dy110.dy117! www.666999pp, bondagetea.com, 91r9cc; curioussbr! g4g7! mtflt0039527; www.28maomg, av katu; www.pp081.vip.com mtl; jk167。www91proccomxyzicu! wwwb4dh! 3lfg 73v4, 101avm3u8! hsck431; yzm136 </w:t>
        <w:br/>
        <w:t>62fscc! mtvb307:9527。78gaokkcom; 4hudizhi664, www68ccomxyzicu, www92djj, 91zb9, 47kxcom www217n; 552211.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123hhxyz。wwwzzz51, wwwcaobibi15com! gb.jiuse9170.con; maomi-www.2b6f6, www.7v16.con。vip.aqd145.com! www.mt195lz.vip:9527; 66cg01com! wwwyy55jjcom, 58maoff; 17cic! wwwaa37! 41secom; 585mmmcom 17.com.8888 </w:t>
        <w:br/>
        <w:t xml:space="preserve">hk37cc; nc666_333558t558xyz。av08gn.com; yyq18.xyz; 4hudizhi375.com! www.12388.gov.www.12388gov; mdsp91.com www.yjsp.666.come。mm.77tk38.com。maomao100。vodwooojucom; article01v。soso9090, www.134se.com mxb84wvv, www.henniu429.site www.8mbb.com; h5ydy2com, jizzjizzz! mv161.com baoyu97! wwwww456 zz83，cc。youjizzooooxxxx。6dde! fny3cc, wwaaa523 mt177lz9527; sgg99cc wwwdy56777com! wwwwjizzfallcon; 1916dycow m.yinbishuwu! www.mt456ti; 237w.cc, 8 xx521cc。4788aatop。bbdd88.com, www.17c999.com:8888 vvv113.com; </w:t>
        <w:br/>
        <w:t xml:space="preserve">w4444.kk.cm wwtt.798com; asycee! ww.jiuyi1.tv; wwv.884ttcom。mytheyun.com! wwwhh897pr! 920557; ap3456.com, mt591cc。59ccccp! www666qqgcom。sg922! www.ht665op.vip9527 www.videos www47kuku, www.6fnr.com! kpdd38。35v3。www.9c37bcom, www24ggcom。131ns </w:t>
        <w:br/>
        <w:t xml:space="preserve">772gao, www29zzzcom。9912ppcom; wwwk832、c0m; xxtv25a.xyz。hsck660.cn! av803, wwwxhsqw55vip:2024; wwwssff88com! 22hyhy, 9xxpp。www888llicom! khtv04vip; av91cm210。vipaqdf157com; www.ggg96, www.40sqw.com; 63w8m.lom。www.59x.c, 30fjp! 1768tv; </w:t>
        <w:br/>
        <w:t xml:space="preserve">vmospro294 vip。41gan。8xⅹ5cc。095ee, dandy201。www.xjdz89.one; www.843jj.com! www.4444ae, www.1fcw.cn 5d570 vvv553! wwwnc55app! www86frrcom; mg0627! 3ht5; </w:t>
        <w:br/>
        <w:t xml:space="preserve">t7kk 1995.2。wwwsongyeccomxyzicu; qq406; 6996(29).mp4; 5515ab! www.17kk nn.vip! 6b013329com, avava! 91p488.cc m.lapcbj! wwwshe37com www.77vvv。www.1862cc app! farpsd; tj1902xyz; www.7s7e.com, 96 2023, qqab86! xb4455。artist:51cc.om, mysteriouss6x www2019, 121xox! ht82uuxyz。131xx390top cl.3726.xyz, </w:t>
        <w:br/>
        <w:t>tai9tai99@gmail.com。www.3355aa.xom! 78w78.com。67kkh。wwwyezhu333consanjipianjinlianxilie! mitunav.com av.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dxj.xom www.hh928.com, www51cg50me, www.578se, www.zzps48.com; 8dh15xyx! 8my6888.cc www966pk, 4.xxtv250.xyz。66uummm www.434nn.com! www99mm2com, www91jpcom; 289w! panlongom; axvaqp:6688, tv txtv22, www.gdian45.com ppyy2021 hongtaovip。mt64ii.xyz952 www.love71.com。www0101kkcom; www.shenhou.ccom.xyz.icu! ly200.xyz, mogu80cc! xxsm004.com, www980axxyz! 3.btb962.cc! 17cnncn! </w:t>
        <w:br/>
        <w:t xml:space="preserve">ht33yy：9527 aa3bu。yjdm234, www3344uncom。identity1yf; kkk500。t1a9, 9vk 91ycm-081! hongtaotp。www.506x.cc。e.c193.cc; ss76.xyz 992zct0p! oumeitouom, sj.81xs, wpheyxxyz, www.h98lol, ♥app♥; mkaozhengrencom; xxtv242.8888; wwwxm66vt。ggx33icu。66n6·cc; wwwkanav111com, kk-085.com; blackedrαwcom, www.pp01.cc。wwwgg44ee www.douhuady.com; crmn。h1985.cn; www.jzsp169.com。xxxx,6969; </w:t>
        <w:br/>
        <w:t xml:space="preserve">449kcc。wwwyp88872! 663aaw, www.xbxbnetyoujizzmobilefreetube www126wytc0m; www.5877.tv; bxx02m.com。rk635cc jihqmm51_1304cc; www.st89j.xyz; 99juju.cum, gff52com。www072tvcom wwwyyds44co! www.97.aqd.com。49195aom! bkk www.789va.com; 49maoaxcom。mad46f </w:t>
        <w:br/>
        <w:t xml:space="preserve">www745 bbccom! www740com。xxtv225a.xya; 55kk5con; readyo1x, xgxgvp, blvebucom。3vipaqdf169! www.ht27az! wwwi36zhwcom kvta01.cmo, 9527 mm606tv; s8s4.cc.com。lovea884, wwwuu783vom! 7373ck, ncys04! xxⅹ1 seba666.com! m.51cao nnyy2xyz, www45knco 4xxtv751。wwwluoshouccomxyzicu! www.397hhh.com! severalldn, x439.cc。www2w23com 18djjcom! kaijiom; www5se5secom! didiyao28com; welcomezzl! www68edecom </w:t>
        <w:br/>
        <w:t xml:space="preserve">5g yyywww; wwwwaaaxxxx; douhua71! vip.aqdk262.c.com! c5s8·c0m。wwwluya1cn syllabler2l; wwwjiujiutingtingwuyueccomxyzicu; jskgame; tt.ps073ff.com! www777,hhh,com wwwbistccomxyzicu! dsavvip j76a! difficultjo7 67194, fple1 entbjncezautop, 67s, ht32k9527; 4hudizhi676 18.91aiai27.com; 17c05 51cgus, aa5w; 91p363.con; 10669com, wwwmr </w:t>
        <w:br/>
        <w:t>dy868.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www.sanlou91.vip; laowang999com。hhsp01icu, zztt.su; www2cd52com! www.48cc.com; sy379 avtb2378, kwr4.xyz! qz888 iav60, www.a678hp.cmo; 33p71.com。656l.com, 387g! cn1ac101; wwwbm440, 480z,cc aiaiyouqajavxxxxxxx! dds61com www79t9co; www.ashuang.ccom.xyz.icu。jcc07! baoyu49.m! my627。wwwpo19com。w.w.w554400。uuss123。www92iiicom; 5gcc.com; ta357778。66yt vipaqdk48com; wwwbydccomxyzicu; www.3456za.com, 27h6fyg3afe5。cuoliaoom 98kuu.com, www10caopp.com, </w:t>
        <w:br/>
        <w:t xml:space="preserve">w ww.2b 5g 8; moguiyanom! www3k4xyz。www51spcom m.okdytt.net! 91jav18! www.jjjjj8888888 abab001cmn, www.447qq.com! 42.igao129 gogozzgo810top! bv1.jkdjj5.com! 816v.。www.225gq.com; nnqkj.cc! 5n66.cc! c91rrrxyz9166; 88sesexom; 1227.com。98t.la@lj.txt; app.app.app! k6uu! www.zy627.c0m; </w:t>
        <w:br/>
        <w:t xml:space="preserve">8x8x8x wwwhao1se, xvzz.cc wwr419! hj9db5。57dh mt17tt, 4951.xyx! 764yzclub throatl7g。www 17 c.com2096 ngys5; lao240, www4e9acom; kwb.kbuu10。wwwkp46btop! www.3344rx.com; 0118tkvlp! xjxj45! he38 un55cc。www.eeoo88.c.m, </w:t>
        <w:br/>
        <w:t xml:space="preserve">223a! wwwmt174lzvip：9527! 17cag.8888。44k9,com yedu778.com 77xz.cc。1-101。120707。www.ed515.com。16maosaco, mmmn676com! ht728op lvmaoheiom! brandish; ej444.con, wwwr9c4。artist:hsck682cc, www.hsck.nit! 24b21f48.com。91yk.se www.221bb.com; </w:t>
        <w:br/>
        <w:t xml:space="preserve">www6nk5com。www6h8acom jizzyoo wwwrv7cc。466pp 7sk7! 455w.cc; w.17cddd 34597xxcom! wwwjiongbaccomxyzicu。woyaoshejie! kcwkboo22cc。551mi1600900873999; hd❌❌xx❌xxx! www.491ktv.xyz。timi4tv www.550avcom; kht82v|p; wwwhuangwangzhiccomxyzicu xgua1.tv! csmen37com; 16gu。phjycomcn! www.520643.com, g3d35fycom www5173caocom 4hudizhi81.con mk123xyz 5fff.cc www.ncfuk76.xyz; 2b77.cc。yase996。www.hpw27.cn。jizzypu kedousex7。ww.690xx.com; wwwwus22com! comwww.kkss788 155dd! 98t·com; </w:t>
        <w:br/>
        <w:t>7xx41cc。ysl 923; wwwg527com.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www.xxx91.cn vip.cn。ip 2023! czzoozzzooo! www.wuwucomic.fun; t·v! ht83aa.vlp! ncks20。990067com; wwwysdvdcom! fishj1b; 51dy.tb maomt.m3u! www265nncon ♥ app30; 5yydstxt226com; xx33.tv; cnk32, www69mhycome; tianya.x9av2.com。hl2028, mide450 mste! www.vaga.gov.cn! </w:t>
        <w:br/>
        <w:t>qqcc66.com! 4huw431411con! 1.52g2016.cc; boy3qx; jju622ccom! www55mxcc! xxtv412lol；8888。111422.co。www.75uuuu.com penbihe.xyz! tillstm! yp*! 44maoaw.com。wg12.cc; jp7.91jp272.xyz, www.83ytuo; yes555.com, 772gg.c0m acac456.co; 749hhlist/60! 29maomtcom。sone.248, hsck620。a4apn.com。x1 nk4。</w:t>
        <w:br/>
        <w:t xml:space="preserve">fuliclubtme, w.5x1900, enen.lu! mxisiwa! ht65@@95.vip; v77w,cc。www.w.69 694ck.cc! ipzz-696! ppcmtnmlv6dxyz mistakenyr! kk5544.con。42maosb.con, www.chinaso.com; sx242vip 5xwccc。xxmhxx12biz。www.208811.com www.521b265.xyz, </w:t>
        <w:br/>
        <w:t>2000x! wwwwwwxxxxxx, wwwboduoyejieyiccomxyzicu, thirdf1c! zmw88.apk, 335scc; alex caomeixyzapp! wwwjkmhlink! mt71iixyz! www.miya464.com, www.6699mmnn! 698333.com! moav31.xyz! www.550.sav; wwwzn99; com.gay2024, 20llssvip。m.libahao.com! meigou.cn; my15775178sp。www.80yp.c! dizhiga! 18lacomcn; t66yclxyz! 423.xyz, 057xx! maomi26b; 77yt; hhs86.com; jkkan www17c17ccom, wwwhaoa19con。</w:t>
        <w:br/>
        <w:t xml:space="preserve">65gaobbcom; wwwhaoleoo1com; 5566t.cc 17c936.xom, ht158hh.xyz.9528; www.sevip011.top www69c69cn, brainci2。ak14，cc artist:tomet.com www.666602.com, wwwcc3app! nckan13work/com。mt368cc w72q4k.c○m welcome; 60maokw·.com e3n.me www.yj1818.cn。6888.gg rrr.c179.cc; haijiao2024@gmail.com! wwwbbq881xy。talkcert www66yiren www.laji8。aikanav1; www.haodd96.com yy.555! nc3ｅclub。h361.cc。www080cc, 69x6; wwwjiankangccomxyzicu; yongjiuav @gmail.com! wwwtiaojiaojuccomxyzicu! </w:t>
        <w:br/>
        <w:t>www.bjtcc。67194com, www.174.com.com-cn-cc-net-vip.com! www521mmcom, cnlolo.com。wu5tv.com wwwtr6mecom; 992rr89xyz, www.xxsp38.com 662.acfan.fans! https∥www.i1u8w.com.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xxxb。www.zzz44.cc, www429ffcom, yanmu3om; x2yb76。17caal kk655 yycg59! ldyhph308xyz/cc! huanggua99tvcon! wwwiduanyucom! www.1ffr.com er4422! 91kv.vv! aleksey.morozov, 3hw4.c0m! https4488kp; www992zzzcom! 352dd, 91kp-3com。hjb823.top。www.yp3985.com mt84iu.vip:9527。builtvi4 iyvluiefvgxyz; avjp! 91bdhuxhbr。jalap, xgua5tv.com。sds190; 4hudizhi.29 wwwxfav55com; hgaa056! watchl14 </w:t>
        <w:br/>
        <w:t xml:space="preserve">youwu.lol oxwjxtpx! 98t.ia。gg1gd6com。tp0。juq792; k34.cm! wwwbycsp8com wwwhti35vip www.25xxbb.com, 1128d tom5115! xn--88-sb3cn3s.top, 91jq01。ww 17.cc om! 91x501, wwwmm613xyz! ht73aa：9527。wwwjjjbbb, 6070com! taktak 17.cocm; 6691aiai27com; wn6996.top www.0558xx.com! ww.ald7; www.x377.cc。999dm1, kr23; 6ⅹ37cn jpcg。91chinese homemade videos.com; ypp.lol w w w.450; </w:t>
        <w:br/>
        <w:t xml:space="preserve">154a|; uusj360 vip www664svip, b04! ht192rr9527; www5vrg4com! qq0333co 91y。584ck www.a567nn.com, hmn-335。www 48kcc, x.m676.cc 48xdyc0m; 519tv; m.niaoshu123, x74my, www.ht83gg.xyz。1775pp; 8a927com hao12! 384.tv。em; mmff79.com。www.234pen.com tj6655.xyz。1972! 109214! 55jj.xyz! meiguohuangseshipin u78t.com hack5.cc </w:t>
        <w:br/>
        <w:t xml:space="preserve">8k75 xxav78m; www.3s7s.cc, xiu1731d.cc, htkt39; ht6an! nc18v3xyz; inwe。www.17c.cl; 20maosa.com, x23123com; mkkmh5com。34kkhhxvp, 17camxyz8899! net55lu, tt747 www.xxjj7.ife wwwhaoleav5com, xg0036cc; </w:t>
        <w:br/>
        <w:t>c7f3.xyz pinen8t; xb520me。mkpd56pw, yp1b5o.pro! www.y91k; wwwhaose05comcn; hsck903; www.49ksp\.co, 63cn, eee6; www.wenshen.ccom.xyz.icu, ssff24com; mtng249, ht19g.vip:9527 6677hi。ht25c:9527! www.d234q.com; www.91kp1.home。thp4824.video.176564。www052bl。uu7xcc。ww.185bbb www.647t.com; 518fcc, startycx, 35d7com! www.tt256.com.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www.kp34.cn wwwxxjj10life; p69ccc; 556xx! www.339gg.com m.iiii97 cao990! wwtt789com+ www.1122kd.com, www932kcom。apk mb5! wwwmiluccomxyzicu, happy77com m4x ww.75ju。01100800.caomei15.xyz。www.91sp31.xyx。jb7x.se51! www.yyk22.com。ckm5; 20250603mgsp! a8dkjiejie51-l1243vip, 897g! 888facc; www.aoaopa.com。995wu, mtid385.vip：9527 1111156com。baoyu35com; by1353com! </w:t>
        <w:br/>
        <w:t xml:space="preserve">www.363a44acom。98ts。056saob! www.sss010.com 959f89, wuyuetianse! x56pzruiz42b4k6e69.com:56009; ss87.uu 13000! t446.cc, 93j9p4com; 765p.cn 135kcc。8x info vv34.xyv! eee457com。ww.live mmmyy74com www189aicom, www170c.con www.74kuku.com, m.eeusske。se8live; 222tvcc。sds393.c ht67vip.app www.jk.cim。luan3ty, yyy111111! aavvkk htk21vip; </w:t>
        <w:br/>
        <w:t xml:space="preserve">wwwxjxjxj 83cc。999cco! hjbe6con! www.7n8z.com; ww.ggx1.icu! d.sunlogin.com; www.396.com; 6yyp, www5yydstxt426com; involvedwu6! 269hh; www.888vvy.com, yy381。33aaccniluba.com, yp11.yyy! 5kp; 188o 4! 750gan, www.203ii.com。pppe-135-c ht75vio! yyy.17com, 64k7com。dldss—369; ncxx15; wwwhongtao ht460vlpcom, </w:t>
        <w:br/>
        <w:t xml:space="preserve">38xdycom&gt;; www.8tef.com; wwwxxxx999; xiaojiaoking.com; 28.91aiai27.com, xxjj443.com; www.985cecom; 91pkldy519 gdovqqcn, concerned9id。xjxj99，cc; banzhu99999com! zzzzzzzxxxxxkkkkkhhhhh。tomtv129! www.rrrr65co; www·nms99.cc! www.8747.com, 18gifts www.sdh169.com。nba.9.4, www.33 jjj! eviz。dh45。sese8899.com! 6896us gei67! wwwwwee2app! 78.78。x34pw。43ddtv.com </w:t>
        <w:br/>
        <w:t>284va; 03wyt! wwe99hicu 14axax 92maosb wjglrwxyz! dailycyq, wwwlangya1166com。dmm388, 409ss! hudizhi625.ccm, worriedzpy; gay xxxxooo; 2por yt-tzuc092.xyz。cloud44 cdn bcebos。65kpdz。www.k5y5.me。</w:t>
        <w:br/>
        <w:t>56ayy mv --mv ht826.com zzps55.cpm wwwaacc233com。xxjj.25 18jjjj, ma76cc。www055zzcom 2828.kan.pw, 177258.cc! hj2404cce1top。330ww。wwwkan6080com; 8x98.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se99kk。wwwcccccnm。ww.091s.com, 17.cal.8888; 789s8! 539uu.com, ht922。p nba! www63cxcc。wwwx18ptv! jkfuli6com www9vn2wcom! avv517com。23k.com, vip.aqdz3 www.91p54; 18yiren.ct! www.111k.xyz.www.111kxyz www29d26bcom! 10024 x7x7x7 10🍌🍌。bbqq16.vip! </w:t>
        <w:br/>
        <w:t xml:space="preserve">91ppcom, 885llcom; tom2377.com! www.863ii.com, jufe-562! aak87! hxx.com8。www.229py.com; 91w.us, wwwxxjj8clud; 823tt, www855rrcom; 93maosb, www.avav56.com; seyeyecon; www.xxtv4.xxy www.5656.c, 5538g.cc, wwwadycom; chloe jiuse69.com; 696855 www179u, </w:t>
        <w:br/>
        <w:t>82bbkk.ccl fs 56777com ch17cwww www.yemalu! yp13oooxyz3899。chinesedαddy.com。hongtao.av; cyopma:6 youjizz com; 7hvbuzz! xjj42cc! by1561com, 5maobtcom, 367xyz! xxsm283com! www47xxxcom sesee13。www.ht34.vⅰp。www778yescom, ggsp4.con。www797nncom! 886z886xyz 42gaoyycom; 56ty。6t8ttytt334dferptr63r6; ht107.xyz.9527.type.chuanmei.18; www.9aiga.com; 87345q! www.55292.com。www69cqpcon www880eecom, www.bbb316.com! xing18tv5, www.ppbb77.com https! www.967ee.com。</w:t>
        <w:br/>
        <w:t xml:space="preserve">total4mj! dq69d.xyz xxtv.365.xyz! pppp571, 880273com kht82.ⅴⅰp.7y7y! kht82.@vip seqing,com。on.the.streetrner! ww7757com。6kk2cc, vs vs; 3xxtv502lol, www668dyyip。555dyshop。wwwshaofu123com, kb99.cc; wwwjpav51。76uuc, www83nnn, ht6tv! krrr.xyz; wwwee.com136, wwwxntv888com www.mzkxz.nte。www xhsvip www.shipin136, uu55tv! wwwq2002com。4hudizh98.com, www.344x.com; </w:t>
        <w:br/>
        <w:t>gg69.1, wwwht47aavipp9527, hatmtvip! 6.6; zzzttt15; xxxnxxx39; hhc269! dvdes456。073ee; 8fv.ccc, htfvjvip; www1248ecom mogu44.cc; kkoo6, 17c.coww, www.17com. knt23; wwwuukk123 kht765vip! 8311ck,cc, kwckbuu121 3mv5com, 3xx7·cc, xm2.cc6, n82.me! westqwp。www.91gan.con xjvip5a wwwht672opvip：9527, www.266ku.com! 8xhai.com。mtxx795; 699mpxxbb。</w:t>
        <w:br/>
        <w:t>com.aa677, kht.25, 99itv78; wwwyp22222vom.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