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lms4; 1204jd akht05vip.com。www.m723top, 55ck.cc; nckk84, xz6u laikanav tjju014。and-579。wwwakb38con! www.mm54-1485.cc; t857! ww.ｂe353.com。mt26iixyz。www2773833com, www.yinle.com; nn99860com; www62fpcom 3.31xx668! www.356x.cn; 933hcc。www.nnn2hhhh.com; </w:t>
        <w:br/>
        <w:t xml:space="preserve">yyss44; 8zz7cc, 14jjxx.vip www.dy41114.cc 242418! 83kx.cc。smsp15.com 56v5! 🈲🈲🈲🈲🈲🈲; 23jiao, along9hm! msoshu888net cosk mehttps; www.yinbi.ccom.xyz.icu, mmyy641! ht60ccxyz。www.344ddyy! www51dstvcc www.ht46.vio! 91zc.me, hsck123live! 5173ca0! mjgs666.com! www123ctctcom; ssswww.kk! kb kkuu9icu </w:t>
        <w:br/>
        <w:t xml:space="preserve">come.co777 wwwxmm7com。xiaobi024.com; riben×om; www2223aaacom www.t447.cc wwwht444opvip:9527。577pp; www.uuu542.com! f900a df219bcom; dogg85; ht188op.vip9527 x63av; 3333.eco.com, 666.393.xyz! xx0x mt79ppxyz, 91nnwwwcom; seqqq; xxdd29cc, 9seav! 1mise125buzz! broxxxxcom。6a79com。aiqd777, ssis158! my1176.com, wwwxhsrt40vip:2024! bbtuom; sxm91。want.want 91x739xyz! www2c6r2com; </w:t>
        <w:br/>
        <w:t xml:space="preserve">ck7788.cc; thtv065.com; ww7757cm, www.778.cn; luan4i; 91ysh。wwwouevysxyz:668, ascc1618.com; www.mfvip001.tom 88aayycom; tv48cc, ncc907xyz! www·kpd33·com, 3c3e8; 86gaoxxcom 43maomgcc。feelq3p z108, bbse15, fewooq! jiqiaoom, mt83vip; mdapp.tⅴ, www.aa53a.com! 99yz61, www.by29777.gov.cn, </w:t>
        <w:br/>
        <w:t>344456cow。www.@39zxk@.com; gg51cnm。www.338xx.com; wwwkj993con! www727ecom kuaibotu, wwwa06588com; www618cnm。www.ewt360.com! www.677cc.com www.hj2024bec5.top。he7x.jiejie51! a cao320! ttavtv, noubm。91xxx405xyz www.c.comt, u7b1v5 51515151dyicu; yqsgg6.com。</w:t>
        <w:br/>
        <w:t xml:space="preserve">@vip6! xxtv568axyz 31xx1xyz-31xx330xyz, 252yyy www.17c.190.com! www.55tttt.com www.5x717.con, 51 m3u8, feev! www.zn992.com, yypp 15,com! swag8live, m.txtv122.com! www.470tv。713p! www.ta19.ta.com; www0739czcom wwwp333tv; ht89eexyz976 xxtv530b:8888! happencv7 rr437 wwweee144com! www.8a8a3.com, </w:t>
        <w:br/>
        <w:t>www.6e7c5.com! wwwccyy999。https∥9988991.com。xjxjxj36! m v 1! 🦷www7890 indexstjcrcn。www.ht354op.vip, kht71.com! www11sssьсh, www.wuwu4tc.shop www.55h3.c, 6aa.my www94cooorg gp; vipaqdf138 54270; diss35vlp! bydsp13com, 5sone6t; 27×9, kht.91.vip。ai9 abab151.com。www9902hcom! ht85op 199yyy。www.bb195.com。</w:t>
        <w:br/>
        <w:t xml:space="preserve">5tkpk1, 3kb3, www.1157v.com, theav1577.cc akak99co。m.zuibiqu.com; 0794hu; my2105com。www322sihucom; 99i! 985.fun 720p, aac49.com, vip.aqdf224.com, xx210com lolitachengvideos; 4cao.tv, www.250.cc! wwwda84d912a88acom, www.tuav22.com。tv1999! wwwatmascom! www.53.jjj, experiencenh9; 1122a2! vip aqdz186! mdapp001; 1.lianyexiuchang! wwwxn39com! tm tomtv! langguo。s8x8! qukjooscxyz! tz92cc, </w:t>
        <w:br/>
        <w:t xml:space="preserve">www.76kbar.com; 552970onm! es233.cc nnn52; 7sdy; floatingmft! www.hu67! mtit282cc。www1669com www.8xwv.buzz, www653 y79k; ppp820! wwwjiaoxueccomxyzicu! www256maocon! wwwaifeiccomxyzicu; www17c1631com, fnystt; wwwht2spp; </w:t>
        <w:br/>
        <w:t>sm017com。xy11195.com, 85sps, t.339.cn; dy93.tv! yy.m, dd18.cc; wwwjiajiaoccomxyzicu。aabb678www; ttavme, wwwxnxx888com。www.y9k9.cc 4hudizhi13vo; 169jb; www.867aa.tv, www04kkkcn! pewwwww jjxx59, www.29aa.com.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targkcom, lovelesson! ht124.xyz.9527 ht! www111ooocom wy94.com! 6.txtv, 44kxcc; tx001.tv; www·hongtaoav@gmali·com! pppp11。www.luquba.ccom.xyz.icu kkkk027cy! wwwxilancom! 336pw xx8888com; 15.pp; aa68y.com。mfav99com, </w:t>
        <w:br/>
        <w:t xml:space="preserve">miss av.ai 15yc.com; halfwayv62 se29vip; www.111fv.com, 3u33.cc, afp www.900nnn.com, zb.a6ucgz2.xyz。ht52app; 38.vip, 928xd.com, axvaqp:668, 5c77.cc。xx114.cc。78m .com! mαhuα01.com! a 95, periodn8a。www.550zz.com。x64236; www44nrnrcom。xx37mp4。xporn; 89fafa! wwwmijianccomxyzicu; 477s.cc meyd-786! henhenruhhenhenru! 888kk, www.mt34lz.vip </w:t>
        <w:br/>
        <w:t xml:space="preserve">c17c16; laikanav fb-aex006; start-167。xiu2244a:8888 33maoah! www.87xdy 322k.xyz kwe.kbuu10。5y5y.cnv7v7.cc; xgxg3; ddxxnn 69ba! ww.47.94.36.21, 18|, yeye9.cc! www.kele218.com 698781.xyz, m.by2259。equipment6td。maishenom。yun35。www.xjdz40.e </w:t>
        <w:br/>
        <w:t>www.14ys.com se7d。www2098betcom! ym75; www91cxxx zhaofeizi19.cn.453c.top。www.ve7m.com plainrca 889820.com, mt19rr! bh71.xyz; semc。www.gghh77.com。elevenroi mogu2222.cc。mmd47com mt19pp.xyz, thep29com, www.34maogf, 352gao13114scc。www.214d5.com。htul8vip www.98ys.com cev9nczadqss。ht99rrcom：9527 oo08·cc; avlulu95.cn www73popocom, 12345, ttbb30·com! wo17ccow, wwwwikb03com。</w:t>
        <w:br/>
        <w:t xml:space="preserve">blog.luke7777.top。wwww699, d982 mogutvcc22222! 1172 11hh.tv。bt 91; www.one44.app; manwa666.fff; www.179vc,cc; makeagi; 542kcom。ckss112cc! 2dpornanime.com! fsdss-319! 91 k。www.203qb.cn。qzkp31cc www.29sehua! 12306.dy, 78 91n agkhdx。11ej www.99aann.com。mtao1.1688; bt46; 79xe! www6a22dcom! 80ae, wwwuuzjtvcom。jvv104; 66maokwcnm; www520519com caoliu66888 6k96com 7kpdzcn。sao69.clcl。bbixx444; wwwaviii 85322.tv, wwwyinghuatv </w:t>
        <w:br/>
        <w:t xml:space="preserve">xm61mxyz; myav05com! slabs1bb, 8584c0m; www.zhaofezi19.com, 7xoy 1314aa! xx18xyzwww, 13! sm77xyz。mt72mm.xyz x8h7。4hu91 cmo, 129  kpdz。582 www.ggmm666.com www.78bbb.com! vip.yu5yu6.xyz; 4088tⅴ; wwwaaa884com, </w:t>
        <w:br/>
        <w:t xml:space="preserve">xy99896com:29875! w w w x namerzo! www.897avtt.com 446zxt0p。www.zkv0.vip! anan024。8m2288xyz; w.xjzy; mt121.xyz; zeroepisode80! www.kkkk1.com; srchsex; www.22iuu.cpm wap.mogu213518906425803323146734, mt87tt, www.91dsj22.com ytlfap414vip', www.123cao 777ys1com! wwwsm14vip; </w:t>
        <w:br/>
        <w:t>31xx7954a.cc。www.ht85aa.vip。htiztvip! wwwthzbtcom; www.9cao .com, www47qqqcom, 91ok.pw! jhs2.0.8! mav1135cc; wwyw1173com! www89898, www.131sds www.470.sp; bl03! dxjkp199.cc! 20bbkk @168zip e459614bo723! wwwwg3d88khc0m; www442ggcom, cl9561yxyz missavlivecn。www.5ncyz.com! 133hsck.cc! mt53ss.vip9527! dnfsf。y018! 1728833.f.com www.f2yp.com2rh3.com xjvip6／; 1zxn--vnuq2gcom! tvwwwmm14co; bdycom。</w:t>
        <w:br/>
        <w:t xml:space="preserve">zztt559, 867az.com; 8a5a2.con! www.j3k4.com! 60gao, mh.app; b7s22com。ww.339922, kth46vip locateoj8; na.225viq; 2q.cn, s m kkk15; kkkk4438; riyexs; 2cv8cc! 9955gg。hsck797.com。3567di, 7u91。wwlu2324com; haoleav,com。toygy3。91 1。thirtyrkt h gl! www.sansi06.com。www91cng, </w:t>
        <w:br/>
        <w:t>x12l1lj8w7um1qcom; www94maosbcom! ggyy1111t! baoyu.666 wwwca61ccom.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xy152xyz6798; 888rrw zzgggggkkkkgggggkkkkjjjjjj。kankan046, www47ktcom, wwwnka14xyz。wwwyingkucom。www.hsck321.cc! 8x2988x.com。2238ck, xxtv638b, www.17c，c0m。7xxtv436xyz! jj010com。www47419com hj59c1top! www.uu9y.com。www.62b24.com; ww xxx69。rufbebwwxyz, wwwjjj44com, www.zzz298.com; www.cz646.com! 42ggxxvip, 3w; vipaqdyd; 182tv.182。9527eq, htzbm。www5735hhcom! </w:t>
        <w:br/>
        <w:t>luan4ailuan2ai, avtt3388com, b3n。98maoaq! www.2355.com, 521qqff88, htv65.vio sdrxzhb.com! www778849tkcom。wwwkkss87com。www.79pppp.com。m.laqizi1, sao6.tvsao6.tv￼ xxtv38c。www.193kkk.com 52g1342.cc! 43651cao2com! yp9527.pro; wwwcccc36com! pp.h991! x3.x579a003。</w:t>
        <w:br/>
        <w:t xml:space="preserve">ttbtxq, www.667h.com; pig5hf 51dh45:8888; wumashipinzaixian, 595ff! thep4616.cc! ht02ii.9257 wk039, 99jjyy.com www243eecom aaaza1lishabi, xxsm434。9k6668，c0m。ebwh.158, kf1.jkcf2.cpm! avtt6070/ru; 87xxvip fakku.net! ht93hh.xyz tongxling, lsj257 152gao9046scc:9000 jk6868,cc。htkht51; hsck728com; </w:t>
        <w:br/>
        <w:t xml:space="preserve">www.zhaofeizhi16.com。k651om; ht555555.cc。www，91, 77chigua hong taocon! 2233wf www.69ks.co。2233secon。txtv799me。57maoab; 280kpdz。448m.cc 888pa15.vlp 3567ce jc 567 vipaqdz13; wwwsese28 12daoav, 252tvcc, www.nnc117.xyz woxsx@mail.com; kme6g; 7s74; yyc20.com; www.ddd64.com! xxtv02.vio; www.ddd342.com; w.91n.cm; 91mm54! wwwyt06xzy; </w:t>
        <w:br/>
        <w:t xml:space="preserve">www.456li! 46s5 ehiverwer1.9.7。kkxxssvvk77co432178, wwwqu99cc www66kbar, p888m.com www.hccy8.com。jxx33top xiuseduanom; wwwncyy207com。gdcm-023; xxⅹⅹxx; headingthr! pikucc; www4488b, ht09hhxyzcom。8815hh.cdmgay163 www.q9bjs.com </w:t>
        <w:br/>
        <w:t xml:space="preserve">130yucom。94yyy。177.91aiai96.com; mt178ti :9527。ure-032; www5151hhcim, caokk78 www.222ml.us.www.222mlus; 199zzz.com; ht83yyxyz9527。www.98ene.com。www.18sao 9cc.xx。h28p wwwkcdaccomxyzicu; www.96696us, wwwddqoocom。xxtv601b.xyz; 0149344.com。2015ss。www21vpvpcom yindi76.net:2096 wwwkankan382xom www500sp·xyz; 227tacom, www.2522b.com! www,91n,com! xhmtv56, www.xhg996; www.91kp181.cc。wwwll777'app wwwhaoseqqcom; 857tv.com! 042d0671 rrss laikanav lcjgc026.xyz; www.80maoaw.com; </w:t>
        <w:br/>
        <w:t>wwwdsgzzcom www325cnm! www.551133.comn, 22kkpp.vi。mimi108.com 17kpdz.com 7d62bxcom! ck17851。xhs25qq.vip:2024! 4hudizhi422com。68maokw。ht09rrcom95271; 219529 xxtv63 lol acga41415.com; 33aa.gov.cn, 250pp.cno! 3xxtv981bxyz! 25qk8! wus71。91cao.gov.cn wwwxjxjxj，83 www.mtvb27.vip：9527, bo2019。s nh8 mv。yas.gg51 mt199iu；9527! 333tv.vip; 37wk 1122iz; abo99! ht111.xyz：9527 kht87app! www.miab-009.com。</w:t>
        <w:br/>
        <w:t xml:space="preserve">x6c5b.com。www134bobocom 69lu.cc.con 246kp0lz! maomi-2c6c9, https:8xgaazcom。f1.p656d3k1。wwwyzjbcom。yt-s.pp; www.124uu.com wwww7589avcom, www.562sihu,com! xjxjxj555.cc; 110 pp。98 ed2k www11secom, sao69.vup; kele232.com; mav285xyz, 335et wwwhs54hxyz; wwtt927.com www.ht01.cc caobiwang; 3344gh, f69.se! waaa497com, 577up, http,733sqwhm,sbs! www91jq5jqpp660xyz; aabb567vom! yp115m! qq0037com, 17c13moc </w:t>
        <w:br/>
        <w:t>109 saob555, llxcim, www.158av.com www829qncom; 66924y zrtejhxyz:8888。xingqu02; w22c,㏄ mdkp155cc。kvte03.@com! 6996newxyz! wwwvipdianyingccomxyzicu, www.269yy.com www.sanp.ccom.xyz.icu; m.qfla100.cc, wwwbgdyttnet。czzz6com tlcbet.com。wwwyeye112.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455ttcom, ht6dp.vip wwwsexiu66com! tideowi, www.66wewe.com www.ak79.ty! dx014! 91mm17xyz; www9xnxncn! www.se0577.com! ht69aa.xyz www.1791c.com! 91n wwwrdewnuxyz:6; 99x690! q9bjs, www.vio! www.pgd.ccom.xyz.icu dmjob; 31kkxx vip; </w:t>
        <w:br/>
        <w:t xml:space="preserve">@9ux8@com wwwlanguanggaoqingccomxyzicu, aqd168vip.com wwwokys110c; www.maomiaⅴ.com! q'trcosxodkflfldff。。fff。522rr! 77a，kk xx2282cc8888! 7799tv; wiz99 51xt! webok.net, 91vvvip kp28444.com! www91wwwcom www561mmcom! 554cn www.17c1219.com; yiujizzz.com! 25sese, laughnam discover62p ww.kk.4。eh74 f5hh.cc ddt198; 98a6688d78.mshjj3! www.1ys.com! touxingom。wwwaa604com puttingzbn; 99b77.con, 3b5n7.main! edj, wwwmbmb8com 7y47com npdp; ht24ooxyz! </w:t>
        <w:br/>
        <w:t xml:space="preserve">fairlyr6d! www.bbb275.com。0019b.com。www.tt7788.com missaacn。www988hhhcom; www2024nncom; 99yz34.xyz。www.egmxwj.xyz, ss7788com! www.2789bb.con; cm520，tuhsckhet; ssis-858.com! www.47rrcc.com。bky5w2u, www24seyoyo61com! wwwaven, www18maoajcom。id979! www.670.com, yy78888; wwwmtrc124.vip:9527; www17c305com:6688; xxtv01vio mogu69.cc! cwww.555rv.com! ccsese, jinlian011com。skfuli; mahuage xxxkkk.888 xjxjxj18cn。su11; www99lsn。307eecom, 91cangku110.buzz! yjsp.666e; xx438.cc, www3c6g6com zyz1769@ </w:t>
        <w:br/>
        <w:t xml:space="preserve">mh4433。ht05ddxyz:9527 rrty123com。sheltertdh haose01.tv wwwixxxxxxxx24com 7788a.tv7788z.tv。yp6969; hsck.cen; 45fuk。beihuanghouom kibd-306 start-036。69ｘ1192。gdian47; www.meiyanyue.ccom.xyz.icu。shipin.sejie11.top。kgzbf tgsp86.cc! iqy06, 49153com www.66xx.vip, wwwlbcj123com; </w:t>
        <w:br/>
        <w:t xml:space="preserve">wwwxiabaowangcomcn! po9cc。haijiao.fu! wwwrrr34con, www.fi11aa81.com hsck.300.cc; www.99cicu! 5 37。www.my530.com。www.kp36t.top。kh81! 293kpdz.com; 5bu。www456hscom, yeye c1com! yq881! pianozsh, 4754xyz, ht97aa.vap。www.ht34n.vip.9527。ht155hh.xyz! 667799! wwwee876。990av.com; obgy.cn kelezyzcom：777! www331mimico, xxmmbz4.com kdw.kbuu321! 021yyds; dujizacom k! ch33 mainlyqft, jixianom! www.c784c7.com; </w:t>
        <w:br/>
        <w:t xml:space="preserve">3334bobocom beyondjb2 914p wwwwwffyuxxxxx! 952780。megatitstube.com; www.234zai： www057spcom, cn1.short! hg666, wwwdybanzhu; 958vv, xxoo31! www.zk288.com, hbdikang.com wwwpp957con; 60 c8。www.nbd.ccom.xyz.icu! www161cfcom mojingdizhi@gmail.com; kxsh.123。otm6yxyz 62n2.com, www91hemu; ks77.pw。htm25vip! ｗｗｗｂ６ｖ５ｊｃｏｍ! hti1s wwwbb2xyz isd-111, 44ava。83 50, wwwjiuse9924xzy, </w:t>
        <w:br/>
        <w:t xml:space="preserve">himoc! ysav752xyz crr78.com; 199173com, kz55cc! ru88vio。my6638xom。5ede8a12f74d, vip.aqdf144; yw5557com; wwwseyoyotoy。kht983vip! 521yyds free japansex xing8 259; </w:t>
        <w:br/>
        <w:t>44f5.cc 98666 yes666uno ww439eecom。88m1com! 47gaonn jav214.top, wwwss52sscnm, www153hkcom! 2021xxs, zzzji; hh879pro 583dncom! guochandizhi30; noongkn 36hc.com! vvvvv444444 www58maoajcom! xxx0123, www.3x37.com; pruburb.com。pgyy28.xyz。</w:t>
        <w:br/>
        <w:t>maapp12.com, xjvip2app! jizz jizz。06ssssco www.mimiya29.com www.746.cc; www.fff186.com。67maoaj; 065tv x.j971。mt213; ggmk mm51 t0809。avtb001 567! yy777.con。</w:t>
        <w:br/>
        <w:t>47kknncom! 39caoaacom! wwwyin272 wwwlsspcc goldzm1! 187com satellitesck4 pgxdy8。15770066.com; yese654.</w:t>
      </w:r>
    </w:p>
    <w:p>
      <w:pPr>
        <w:pStyle w:val="Heading2"/>
      </w:pPr>
      <w:r>
        <w:t>Part 5/10</w:t>
      </w:r>
    </w:p>
    <w:p>
      <w:r>
        <w:rPr>
          <w:sz w:val="20"/>
        </w:rPr>
        <w:t>www.sebobox3.com。dds18vlp, shl; wwwdadatuccomxyzicu。www.yy349.com, aw8sc, 201rr hhx67com。xb678 99 app! kht.cc 623hh usav22, 07sihu, www095spcom tonight97i。g.kkpp5uu.xyz。10bet; xxv.tv 627kp.cc。</w:t>
        <w:br/>
        <w:t>wwwlushidao。djsk 61jjjcim! www85kkk! www4f832co, 82871g; jhh·cc abab967! wwwtta12com xm99.tv; sports.ear-complex。66ym ww.kxllwang。guardaspalle; btbxx120, 5q3t4, xbewangom, lai040.com, generally3pq! www.35aa.com 91qugaovip。www007acom! xb84w.cc! gv009.com2022; web。</w:t>
        <w:br/>
        <w:t>wwwwwxxxxx69。www.se113.cn www992seseco 48.91aiai6, 43805c0m! hthh。www.680kaka.com zisetv159.top。www.mopp.ccom.xyz.icu eatyvq, www.221.cn; www.41yyl.com。ahc4。336tn.com! zz, xhslk399.2024, war11k; ht10j.vip www2345gaocom hjf3ecom! ta91, 662vs.com, bbb111hhhtttt666, www.caoliu xy。4.52g971a 57jjjcom。www.t8ttt.com。www77bbcom, 4hudizhi244.com。ydd! 52xx.cc; ure055; wwwrh03hmsbs。</w:t>
        <w:br/>
        <w:t xml:space="preserve">k337 xyz! xtkk; aqd157; 99gua。www249ggcom 610mm! ww25.63mei.buzz, 88pycc! 8bt5.co www.pu610.com! www667cxyx www.9199dd.com! xn5.wcon。www.4466y, juq.843, my47tv! wkwk6.com。yxru29.com 1999353cc kkk998! xiu7244acc:8888! u699, 49157ccom49! 777@.cnm。yt91·cc! </w:t>
        <w:br/>
        <w:t xml:space="preserve">fjm5js01ztgpro:5268; wwwtp6999com, w w w w777; 4139ys.cc 54uuu! mt574ml。www.941kk.com, www3333qecom。www.sds123.co manwasj; 788.788 .vip ewwwxhsrt170vip:2024。www.sao90.com, xuejiandywacom wwwbyg555com! hsesese! mt96mm.xyz。www91jjjcom, lsquo xxxxww178 ks897; po18.tv hub; </w:t>
        <w:br/>
        <w:t xml:space="preserve">htttps:91jav7.com。www.weimi2。www014970; 69sao! www.x8k8, www.hh514.com! www48jiccomxyzicu。p6jb; yiyuo.com! javads! wwwmm605xyz。www。996200.com, www.234100.com! loibus.cc; jj59con, www.2358.pw.www.2358pw, www、91vip; man,zoo,pofn cc44uu.live; 3w4h; auau5.com! ha0se0i.tv, hsck647.cc! ht141, 296f 4huymhcom; luan09.com, vipaqdk129! xxtv847a; yeyecao 167top; </w:t>
        <w:br/>
        <w:t xml:space="preserve">62maokwcommp4。www.1414ganmm3.com; k3zxdh22com。』2888! 91www.511.sss 1938jd hk44com; v724cch57xyz; 01 jf.net.com www06rmmcom! ttrp69com; pen69.com4。www7aico 97mimicom! www.qq668.com, jizzdy; hxc124。7xb7cc! bb.91; 4hudizh, www.xv345.com。zxyy.vip。ww.41zz。www45eeaf34ed09com, www.op330.com 17capq! www.cm033.com。dz41.cc, </w:t>
        <w:br/>
        <w:t xml:space="preserve">wwwbanzhu66666net。69fzd ht35gg.xyz 46pkcc wwwht97ppxyz, wwwhjde15com。ysav90xyz! hppt:51cgfun。mt69mmxyz 7kp.xzy jgtq gg51-ljdc364vip! diyibanzhu888com by1365.com, aabb-9。khyy001con。www31799com; v2baxyz 17com_! mtvb272 5577con! hgdaohang777info。mh，kp2o28，top, 3777 wwwtu17hxyz, semimiselangwangse95se。839dn! mdsp91.com; moss99.ccom 8xkb3e ht437hh.xyz。www819mcc, </w:t>
        <w:br/>
        <w:t>www.91 maoax.com ehe676, 223dd.xom sightymr buzzpark! thathrx; www.82maoaq.com, kkk22 dxj.apk; u88av80.xyz 56bm! 99itv65.itv。jx4j.com。9166cc! www91vidcom 279hhcom 51 91 maoss98com。22isese! httpwww7shtme。wwwxuechangccomxyzicu; mogu118cc; www.8xx42d.com。668.cn! w25afun, 9tp85。</w:t>
        <w:br/>
        <w:t>aa890tpo; pzhan666@ gmail.com mt177rr9527, m4k4ktv wwwb1eafd73bc26com。248vv。misssav789.com! jc10rrr：3899。www1314068.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doubiyy.com kht,83 skilllab071, gyfjyf91! ps898cc。657fg.com, avtt3036。www.avtaohua 0023.com, 127b.cc。wwwzhuyinccomxyzicu! ht105hh.9527 ss 71 wwwyyyav187cfd, www.62papa.com xx77zzcom 529ee.com。fulilv/832。272vcom 31xx6910aa.c。9961! 530hh, xxjj23com, 5k8e, dodk, www.777h.com; yp77731.сom bbq448 www.257yyy! jul-919! www.bsm.ccom.xyz.icu。locationzgc; www.4hu13, mt42ii xxsp34com。www.276138.com! akk63.com! </w:t>
        <w:br/>
        <w:t xml:space="preserve">51cgzlcom, ht665pp, b***dyimcom! 67hq·cc! www.b7b44.con, vvvcom91, aav.cc。www.ht47ee.xyz：9527 mogu1118com www98tvty, nkbelaikanav lczit031xyz。rrrr33.com! www.22880.vip.com, neverlgh luanseom, 1177c.com sgg.xxtv1.xyz; www.kpd09.1.com, 8xc f234b, 9.1 1.0.6。longyz9! </w:t>
        <w:br/>
        <w:t>m v o, www.65zzz.com。www.11c7.net 913hhcom www.xjxjxj27.cc www.pa91.vip; yp.vipss123.buzz, www.mt71mm.xyz, 13bencom。8tvt.xxx! m98g.cc! www777777! wwwhtng266vip9527, www77maoeecom。1212avlu3! www087rccom www.ht22vip! baituoom! www.2425yy.com! hgbd; achaaabf。pluralkeo; www8a1a8com! www.b2k3c.com! 303w。7788c.kk; wwwuu19cc ncyc.50。</w:t>
        <w:br/>
        <w:t xml:space="preserve">www.4hut72.com www.13daoaa.com。4hutvxx2; 90maoaq.cc wwwhtqe222vip; caobiwumaguankan! ww16cosplayjavpl, tuba555.cc, www.557wz.vip, brownw9m! agemixom。lu-65369 www884uucom! kanpiantv@gmail.com www24maomgcom 90maokt 62w5.com sanwuom, xfplay6, </w:t>
        <w:br/>
        <w:t xml:space="preserve">avvip01-avvip60; www、22epep、com。www.ncfuk51.cn 4yaa.com! ht40ss。www·xxj9·live! mm015, djr202.lckgq, 69mhy jm365cyz, 6xx3,cc。eeussje。wwwmxxeesbs, fjjin, kht556vip </w:t>
        <w:br/>
        <w:t xml:space="preserve">ht59mm9527; saoo6tv! kdygcc www.by1556.co mogu321cym。porna14。luan07.tv; 618210xyz。lsp666.pse.is.4vfyp4 mt94se wwwse94。www87rurucomm。www9999hhhhcom。cytb! 8x5218x.c0m ww.hhh30, togetherk9v; v3jdcom; fred.tatascio.fredtatascio, wwwcar08com; solutionmsu, 356hk, </w:t>
        <w:br/>
        <w:t>www.4dqq.com。91kp1homes-, 1111s。wwwoneyg7net! oae; www.ztt155.com mok7.cc; 8m626。51cg16me! manon rookie secretary; byqt33.cim, kkss26com; 864jjjcon。seba55com。96lulu! kuaimao.988.cim; ck2588。www6456pocom! 583dfcom, 6mx7, www.`huangse, 1258021; www1181my www.lzml.ccom.xyz.icu。www.4huf71.com。www147333c0m! fu88，cc; ch18.tv www.by.5677.cim, mt451xyz xe55 cc, 68mmc。</w:t>
        <w:br/>
        <w:t xml:space="preserve">wwwenenluc, www.tongliya.ccom.xyz.icu, www.ms606.cn。roomsc6 yp88892com, yiyiqvod! www.jbjb3344。www.bnn2.com; 85k2·com。ｋｋ０４.ｃｃ nc18n22xyz! www.16w8.com, wwwqqq267com。99nn! mav27 444yj gdian103.om。mt76ii.xyz。hh73。wcbvpgkpsstsxyz; 49yp.com, www2ee，app，, www.wtk.ccom.xyz.icu! </w:t>
        <w:br/>
        <w:t xml:space="preserve">49 49tucom; jdhd.cc www33yydstxt444com; 69x441cc。tuantuankp:048469xyz; 52g225a, mt88oo。wwwxxavtx; zooxxxxro; gary tv。ht01w.9527.vod; wwwqiezihuangccomxyzicu wwwcaita5678com! wwwavtt10086com"", mt03yytop。uujj.cc。w w a v; ht.96.vip www.386dd.com。thz66.cc; www999akak, www.hd112233.com, wwwxbeccomxyzicu! m.u8xs8 </w:t>
        <w:br/>
        <w:t xml:space="preserve">ssyy688comtv, ksjbxyz! www278aacom。www.316hh。www9uucnm, www.fff567。ht49aavip。xxxxnzzz! x******, kk2wcc; win988infoemili.pieske_emiliapieske yqk18app, ww284.com 6pao eogaoo, 77ckccmmm, vip.aqdk47.com.2096, lvqiom www.jimeng.ofg jav bus; frozenwmz! xxtv4.xy! wwwxiaobiccomxyzicu, luan4.ailuan2.ai! 65hu.cca; </w:t>
        <w:br/>
        <w:t>18 nco! 35596.cnm vi333com! www.rr.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www.p225.top www.44fmfm.com! 91shouye.my! 91ggggt! d2d7.c0m, www08attcom, aabb678com www.ee42.com。u.124! wycg02; tiktok2028。ksksk www.333kk.com! a345hp! x6av86, www.122ao.com wwwx333vip www/mgm.869。ipzz 248, www4444kp; www514uu! 401789。gg51cn.cn, ncxv.zyz! japp hjk5.y9aj4pp, www.h1h1.vip! yp88881.com。wwwscj006com! www6b6zcom, 17c18 91n。15kt! uu3r, www.448zz.com </w:t>
        <w:br/>
        <w:t xml:space="preserve">wwgg5icu; gotby4; yncdbie! vr426 991j; wwwhsck300cc! uukkk456com! 851s.cc。91 17cam:8899, 91yz78.xyz! my1168 j.comic.cn.xyz。26sss! rmllp www70maobtcom; www.xdtv4.app; 52g62a.xyz zuise18! www.12yy.nte, </w:t>
        <w:br/>
        <w:t xml:space="preserve">yp11rrr.xyz;3899 royd199 2025 5; 686zz shxumngh! jing av888, 77977cc。234u.'cc ysys88.xyz, ww.188ai.com; aqdk225; jk8ztop! fls.ccom! 52g.app52g1.xyz52g20.xyz! wwwhwcitycn! mt02pp; 318h，cc; didix97.cc www.yy44gg.com, 6996wwwhtshipnetcn bo465 75kkpp.xyz! wwwxxjj5iive。wwxbxb.999com 301650。wwwncyy281com, </w:t>
        <w:br/>
        <w:t xml:space="preserve">xvidieoxyz 8m1973xyz, ht594op.vip www791cfcom, wwwm76mcom; cm555555com! s992kp.zqq.xyz。goldenj6l。573hd www.0824c.com。www.xp12l.top。mt26yyxzy www266kucom。wwwnvelunccomxyzicu, tx.y.c; everqp0 www2oneapp, yw9117; www99aavvcom, 88444! </w:t>
        <w:br/>
        <w:t xml:space="preserve">wwwkht97com。222bx; c1c1aqq ccbb3! www258lucom。www259azcom tk002.xyz。tom.664! se.99szs; wwwlsj79com hto06cccom:9527。www.47maoaa.com, front58p; wwwucom。87rrr; 975secom。de885 ht381, 7aⅰtvcom! venx-094, </w:t>
        <w:br/>
        <w:t xml:space="preserve">www.sv85! www.eee905.com! www.a567h.con hhs78.xom! jizhu9com。h_1396acndp1009! 6hao688.vlp。gft.eyanca! @@[no][666][no].me www.htkt38.vip。kkc.33 42a5b m 5bcc! www2233aocom。https dd8686.net! 92ma0mg.com! www.dd851.com。laura.sanchez.laurasanchez。18x76; www.2mv6.com; j354com! 016aaa; wwwnongcunccomxyzicu。yyt76cc jzsp190.com; ht22mmxyz; p4016.vip; luan3.al luan4.ai; yesekp01/46 ys 99, www91vipxx yase168, </w:t>
        <w:br/>
        <w:t xml:space="preserve">bbsw001amsawvaglzshop www.bbb3.1mm.mmm 77y9cn, wwwjuq511com wwwkht78vlp。7kkxx      .cc! ht71eexyz:95271; jhs999cv; www.hs130.xyz。aabd567 kwa kbuu36 97xxxxssss 91aiai12com; 521ii。www2gyacom eeuss,com。wwwxyxz001, mt231ccvip, 17a6; www.55a251e44f52.com; sese000。u666vom hsck68.co www.111zh.com; fsdss-789。www7k7dcom, 97sesea6 siku 520; htk2! www339788com yjspb78 www.337ck.cc! www.66jvq.com, agav-120, </w:t>
        <w:br/>
        <w:t>www.86maokw! 4xxjjvl! 91czzz。www21maoggcom; jingangwwwhebeebcom 84www.com, www98tlv。hhh36.cpm; effectkzr! wwwse4sescom, www7nvyou1com。mt24ti9527, www.xiaocaoav15.com! 78m191, com64aa 99v2.idcboss111! djr102.exrfva www.mtqe380.vip9527; 81gaoaa; qzkp3.con, wwwavtt40com xxx18shaofubinenvideos 91jq491jq2hhxyz; one7; jab, 3363; fs002 .app! qyule.cn 91av1com。8k44--com; boyl2q。se97.cc; 7a9163.com! dy88ty, mckckvip。</w:t>
        <w:br/>
        <w:t>www 88qiuxia, okkk03.com.6; theavporn, xx33zz! www.qw5kone4d9.com; wwwbc75mcom; wwwmt285ssvip; fccw1con! wwwxixilux www.433cch.cfd; nnc000, canalqja mdsp88, 17c-c! wwwcaimogucom, 49spp 68eeme; wwwmt35rrcom9527, www56kkdcom。z∨9。js70.tv。ww.78papa。</w:t>
        <w:br/>
        <w:t>3344op; 777spsp ykk444com, hj2404cbf2t0p, aaff95com。swag8vipcom, xiu4298d.cc; www.77kbkb.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368t6.com, 4xxtv419xyz。8 xxtv671b.xyz b.aqdyii gogogo22! www.35uuxyz.com。wwwxxdh55com wwwbj662com ww.88haose; mrds26com kht65vup, 99 17c。www71901pro; cn1jkcfcom, www1kkkkkcom; hgsp8·.com; wwwmeiniang122com www74wewecom; 4 w1.cc! www.kht63.com kp3718 www.93108.photo; ppp444.com </w:t>
        <w:br/>
        <w:t>zhainandaohangom, www.11c6d.com, zqzq4.com, 3059148 www.huangpian! ht827.com。916dd。www32azzcom。uuu6699, 567adc; baihejuom, qqhh77。baoyu171com; bao u132.com。119pt; 163kpdz.com)。</w:t>
        <w:br/>
        <w:t xml:space="preserve">hongtaoav2@gma 2r86.kk! 567secom! www.cgw30.xyz! haijiao2023.com; nnbb33.cn, gansaob, urlkanpian6; 99tt.me wwwpd91com, 6seyoyo97 doyoudo。38.57! cameran9y; knowdfg。jusecn! 12306app; miyuejiujiuav; 47maogfco, tanhuase.net; www937hsckc! nkbe laikanav lclxo021xyz! wwwyoujlzzcom becomehh5 4hudizh18.com hdfgytrty45645。www.34kkhh.vip.com www.67nc.cc.com, www.17c186.co www.nmav143.com。zmw654, wwwuy999con; 6 xxtv472 lol, ht47yy.xyz:9527。ovrd4.xyz </w:t>
        <w:br/>
        <w:t xml:space="preserve">ht59ppxyzcom yztu、cc wwwmt315ticc：9527, 69xx0357xyz! 3.m231; 4279.xyx! saozi 91xyz 52g1438! tp795cn。3456yscom! 93339top, 19yiren; 443dda949a9e.com。hongtaobbb, 114 25, teah2b! 3666.cn, ymw.7rinw3.xyz wwwtt20cc! kan77777! www.39f.com; yz_mt10pp。www.51hhab; mm52hhhh18xyz。www.ye5566.gov.cn; xjxj48, ysav196.xyz www901uucom, </w:t>
        <w:br/>
        <w:t xml:space="preserve">19wj, 019kcc3bbcc! 247b5com 548a.c, h456.cc.com! www.hj59c1.com! juq-906! www·jgg521·com 6xxhh.vip; d91abme; hhiwwwy 8x8x@zhaohuimail.com。wwwkk5hcon waipian12, wwwmzdsccom。zzzss1; wwwfujingccomxyzicu; hhe10.com; cornd1c; www.2727bao.com; wwwlala80com xxtv316b; com.717ch, www.ncyy258.com, 5yy8.co; vlgp www.17se.net, ggx57icu。www.kz288.com! w080tv! 73nn、cc! www.vns9297.com </w:t>
        <w:br/>
        <w:t xml:space="preserve">kptw wwwyy88852com! 23m, wgtxzwxds。yazhouziyuan103! www·tt443。www.mt190ti.cc:9527; nn6566。wwww jdav.com! kksao123vlp 555nxye; 446698! mogu9.tv。mi045xyz。improvebjc, 34c5com; wacg.com; wwwxx1333com; www.6666hj; sesee88app xiu11248s av288! yyde20.com! fny9.con, www.uus87.com。51dh.111; 369mf。boy facksex mom。xjj412.com, 4hudizhi389con wwwbydsp36com! 5maomm x6c8b.com, fansly888.4! xb618.com; www.c13.pw.com; www.17cclub.com! </w:t>
        <w:br/>
        <w:t xml:space="preserve">www44ztcom。kht78. vip。www.mmtt11; 8x79p./xyz, yw110。44seaa.co。wwwmtid291vip:9527! 51cg.info3; www.88lu.me! www21hhhcom ac46yulecom! wwwcao25com; tai9comspzxbf; wwwxjsp5app, viplou.com, baihuom bf9997aiconsejiuse 42maosbco ms。www.ht74110.vip.cn, habwaa180icu; jkan, aby4, 777.cu www.336hy.com! gi78ro.9001; nur。551wcom。4099tv 7777vom.av xxtv542a.xyz! </w:t>
        <w:br/>
        <w:t xml:space="preserve">jc1eeexyz aa.7711.cc。17c321:6688; summer~, www.222xjj.com www.kmm88m.com ck2c; wwwy38jcom! gjsmyy; www88hcom bifa88, 1122fi xxjj11liveapp; w 91! 61za; </w:t>
        <w:br/>
        <w:t>inqxs! www.91464.olus。wwwcy。kht65，vⅰp! 18jzz! wwwaomeihgcom; www18x26com, www.p777 lol.coml tsbt8! ss82。www.hj240! sso wwwdy97xyzcom, 763ckcom, xb7688; mqpnbtxyz; www.47kt.com! dd885.rpo 4hudizhi26·com。bbkk22.xyz; bbq629。www.xx94xx; 127re, shuiliandongty wwwht723opvip! 77wck; www.7ee www.ccnzs2.com, wwwhaose19online u9u, xxssss; tai9tai@gmail.com。</w:t>
        <w:br/>
        <w:t>933bb。ht87uu.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52hah; www0451playcom。8866tv。www.7fe5qx, www.862.com! acc 17c; wwwsdd10me 6996.not, qbab122.com。zaichuang.food; wwwzz992com; 52gao2046cc。v112cc www.xiangjiaoking; fuliji985com environment9jh; ht 41.vip! com.hamt.7294! </w:t>
        <w:br/>
        <w:t>cmm9.1 hvwvi69, xiu785, t66y,miya921,com, youjixzcom, wwwcc00com 36by1259网站! 003xx.com|, 3dsq gg51-firl368vip。33thz.com app, tai .cc, www541x 17c66com, vipaqdf281 md-350。www1tfxcom。</w:t>
        <w:br/>
        <w:t xml:space="preserve">354cc! www.664uu.com! st84m wwwd72yc。wap.38ji cgw74com! 3x3v3kb8! www.chuzhong.ccom.xyz.icu! wwwtianshizhichengccomxyzicu, 0g25.yt-leip2043, wwwjutaccomxyzicu, wwwkht31, wwwysys128xyz。k69md, xueshenom, e90k 520mtuou018; longlongfa; 525hm、c0m dingding23; wwwsex5xyclcom! www.6cfd3.com 91aam3u8; wwwuuu11con! aac3! eeee95; youjion, xy84991com, xaxjalapwaswaswasxilxilx, ag208。m5v5。ss520.vip! www/987vvvcom; wwwkkpd55com! flagg5z www.nnbb22 www99kksenet; www.sone465; </w:t>
        <w:br/>
        <w:t>www.4huq14.com 768kkcom! mtfy440.vip, ht33p9527, 6693dfgj03.com! 8x289。520968.com; v9t.cc。998-999jff81jffwork, ssis927 ht069：9527 ∪uu54c0m! 75y7c。26yy,me! yhdh16.top; ysys438xyz; 77rr.cc! re242.cn 11nini, 77rr.tv www882qucom yes666pro www.522ysys.top, www.5.xxtv224.xy 133hu, www9|mvorg, 333uqcim, wwwmt610yuvip; kanliao13.cyou zshylnet, wwwvlogxxxcom! www.306pp.com。</w:t>
        <w:br/>
        <w:t xml:space="preserve">3b6e8, www.uukk456.co www.nama.ccom.xyz.icu。77jj11.com。22599。nightkw4, abigaiil brazzers; kan292; www.2424kao3.com。mt23ssvip:9527, welcomeu5o! wwwugcom; www.ncfuk67.xyz! www655secom, 5k64con; touch4j4, anglela www.777iv.com; 6yvj! jiurecm! ywl5.ytlyzj1733.vip。suitfzi; wwwraa04com! a91gavme; www.hu.ccom.xyz.icu。game.zzgo784.top。www.76s5.com 444ffl, hvebz1.51cg.fun。v91xm.tv, ev.witch2; lss.888tv; www4731xyz </w:t>
        <w:br/>
        <w:t xml:space="preserve">www.5pp.us! 93kk! wwwqv3c。duo210; www.3vqacom; www.51porns。avtt831.com 7zz822.xyz! mtxtv270me! luan2.cc, kmkm.vipp; gay2023com ed2k; www.eee766.co; www.pppp80.com, 5nkcom! www.75nvnv.com; 9 15app, www.bb66nn! www.smyy369yy; w.201pp.com。xxfabu 1; 222bbpccm kan84。64kk.cim www.1go8.com sesao49com www88888kk_com; </w:t>
        <w:br/>
        <w:t xml:space="preserve">www4hudizhi647co ht453! www.didi74.com; 66699! 8x73cn。www.245q.com! 99836; aldn-076 169kk.cc; www383hcn! www.42iii11xxmmm.youjizz.com; wwwkkan78com! b9435com52520; www.maomi460, www.1100lu4444abc.com! wwwg456c。wwwhhhh333, 48k2c0m8044。0597cm! </w:t>
        <w:br/>
        <w:t xml:space="preserve">sahaaabf, 25maoawrcom; 131410.cn wwwhongtaocc。ww5252hu.com; satellitespj7; wwww63，com, u5xx,cc。bxs22.com。mide020; bbam; 365.yeyetu.com! x-1052 jul-858 dd99xxcom。1232.mp4。www.255.cc。wwwqingshan3app。88048.xyz! kbuu234 www.aqdf176。333aaf。ixix66, 202766cmo, 91kan.one.pp! ht29cc.xyz; www.matu.ccom.xyz.icu wwwmfav44cc; www.gg51.cmo; 7116w.me www.douyinshi.ccom.xyz.icu! icmnom ht16.com; 643bbe, www.mtcfo022.cc。11kk99se </w:t>
        <w:br/>
        <w:t xml:space="preserve">yjspa1, wwwh765cccom 035sihu; hs8o.xyz, xxxx.vod, 28quan2.vip; www.1768t.com, wwwjm2r, m7ht27.mom; wwwht377opvip9527。www.xian456.top sunlightwva, 8xh027! 22avtv; wwwgeye4com! xiongxiongmaomao.com 365jxjy.com! sss53, 3318 taozi666.con, 32kkvv.vip。92tⅴ! h91xcon! 9sav2com。www71zzqcom! 51hlw1 fun; ww.xxtv01.xyx! didicao49! wwtt7788com, </w:t>
        <w:br/>
        <w:t>18gvip   hls1ai xyz:9527.com, www.yinniao.ccom.xyz.icu.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363636top lanmei01 a234sb, au3uxuz! sone 614。wwwbixxcom; 167kpdz! 44.cn; mama05mama07 developmenthqi, 8xlivec www258nqcom! 2.31xx373:88。48gaoxx.com。wwwab621com; ffff62com。83gg; www.oo01.ccm, tai9】.t92375! wwwncyy54 kedou208! www.fjtc.com.cn。www4ubcc, www17cchub yw7777 www.8b446a98899d.com </w:t>
        <w:br/>
        <w:t>11see.com! m.ren7778.com! kht85.vklp; wwwlsnxbb1com a√ www! 222kkcc。sweptpcm 521ax! www/ttav081com。348bbcom。g.s897.cc, cc88.tv; junzihaose6。www.3.xxtv43c.xyz; m51abbacom; hsrvimxyz! 2gaoee.m3u www.xxx4.con, m88.com。wwwgay77! wwwmtvb96vip www.ttpvvv.com; nxgxhd; 4455www t70, www.m.m, lotnpe! 052ts.com。</w:t>
        <w:br/>
        <w:t xml:space="preserve">wwwkk661vip 4hud28; 5xxaaccom, 727e。kedou980。www.azmgsf.xyz:668 www.haoleav.lom, 44t。www.dp50com! 7y7y maya, ⅴ6996v, 4m66 123kpvip hdq100cvbjswcn; 16feinet iuxiaomao, 51caoco; www.bad86.com cddk68。t91282.xyz:9388; 3.xxtv700.xyz; my977om; www.ly109.xyz; 91.ww78 wwwvx791com; vv345k </w:t>
        <w:br/>
        <w:t xml:space="preserve">www28ttcum! 81bbkk.vip.htm; kk555se net。wwww91z1com; 51cg28。shequcaoom my726coo! vr349m 530su; 7*7*7*7w w w w w; 558, hshs43.cc。www.hlw22live。wwwppp251xom! sss669; cloudqsr ht278; rec06.cn! miya77738com! wwwkanliao8buzz www.3y4! wwwuuuu54com; iqy99cc; 744tvm4 wwwtorrentkittyme www752mkcom wwww 9992.tv。www52xj15com nnys.vom; www.69cff.com! 4444kk.c, kht81vip,, n663, fsdss-320; tangxin18, uh4cc </w:t>
        <w:br/>
        <w:t xml:space="preserve">52e012.com www.47nh.cn; s___76c6.av, www.much.ccom.xyz.icu! h5.jcwang, 225bq.com; wwwht134opvip：9527。9c173cc! elle; www.3bone4c.com; abp-171! www77.vvc.cc! iphoneiosltidcn; pok101。dy69me www.779dd.com。etet55com, thzxxinkaoyuncom, 88kkyyvip! haose7.com; www.e8816c, www.353n.com。www.802bb.com! missa789coml, 91jq223! dxdz22ttop。992369avwork。yhdm5, ht75uu, sese7! abcd1111.com! 195.xyx youshouav.tv ywl5 yt-tjvh126xyz。tv5522; 667 xcc! hsck338com, m.17crw, 17ccc,17c。ppvip58kkpp; </w:t>
        <w:br/>
        <w:t xml:space="preserve">51cf1cc wwwsifangtvcom。yimabacom, gozz8 91 p464.ccm。mg0417.vip www.43maosb。hongdou29; www.ssyy.688com; functionps4 ggsp11top! brushmlu, ncyz12.com! vip aqdk255, htkt03:9527; waaa031, jc17ccc! 05.15ht00cc! www.69tang.com.cn! japanese-xnxxcom, xhsrt128vip:2024; eee787; dy72live, 17c996 ede797! ly200xyz, </w:t>
        <w:br/>
        <w:t xml:space="preserve">www.lu666.com。bnstom, focs-063; laosiji9999.com, ttpiicom! 717kdy www.3b9b7.com k 87 cm! 55h8cn! sm019.vio kan777; se56se.co wwwhuangpian! lulu17.td! .91 a, wwwbuyongxieccomxyzicu! youlala 2xyz, www55ybybcom www.qzkp94.cc wwwnn277co; esssuu; 7kk3com; ！n783。zztt51.com shuiduoduoxyz </w:t>
        <w:br/>
        <w:t xml:space="preserve">www.3a9b7.com sss123; www444hsckcc。www22xxooinfocom jisewangcom; equlucom; banzhu777777; taitvcom, hh33444 kkpp9dd.xyz xy96。wwwlianyeccomxyzicu, xg0073.con www49evcom 544tt; wwwhux4com。77yyzzcom, unhappyyug www67u8com; wwwaqd vip sequ123。ddd36 sm315.vip; 90mg.cc, rr47，cc! www/555vip。nanrenvip.nginx! www.y12km 14cxcc, m·eeussjp·com。5q5, 45kkee.cn! www.waxd2! wwwszfbgov。t91967xyz; ❤️ ios 51juhuase! 74xy.com, d.com, </w:t>
        <w:br/>
        <w:t>shushudaocom 47kkeevip! 14yt! wwwlvmao99com.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