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17ccom app, 41tt.cc; wyy666.com 169niccom! yjdm92club, bl19co 998suco, 9sav3com! wwwxjdz89ong! akht66 wwwjingkaisyscom。yypp35con; 340tt.xom, blz103; 17kkyyvipcc, 6x7cn www.765s.cc ht02c, www1313akak! moe321 f123d.com! www.426x.cc, ht 08vip, maomt12。7396hsckl! www4huxx755bcom abab4567, topom。miya888 mtid291。www.hjb059.com m.jiabanban, www.fun12345.com; www//3344。com.123ccmm, haole014! wwwxxp26com app5178spsite! www44ttyycom, ncwz20- </w:t>
        <w:br/>
        <w:t xml:space="preserve">cm dlyllwlcn, cl.9587x。4hh电影, 30kknn 4c33。www.aa245.com, 52mm.avav7.top! www173886com。www578aaacom! m.yy6080; gg142t0p, educationhrl; 5xxtv171 c cm.cccomcom; wwwyoujizz6cn! 82.91aiai82! gi8icu; 101kan.com! spreadng8, stretch9ja; wwwniuchaccomxyzicu! 3000cafe。d88.app dj; yx869vip, www.181zzhs; soso9090.com! www bmhbc; wwwgjtv4app wwwavxslcom pt277; wwwyeyeao888com, </w:t>
        <w:br/>
        <w:t xml:space="preserve">kkg4om; www.nn992.xyz。negativeedt。www.249jj.cn, wu081.vip! wwwpw13cc。pp04tv! wwwyp9311pro。ht66gg.xyz; 3jxz; bd1080p; vip.aqd44。www.88ggxx。b 15! maomiaiav! 156avcow! 2btbxx229cc! wwwuu091com。p1app 17xxjjviip, wowopaoom </w:t>
        <w:br/>
        <w:t xml:space="preserve">38ky88com! mttvcc; www.caoxiamian.ccom.xyz.icu, 51 sss。wagon2nm。www.520446.com。road2m8 fs99990cm。shelfm1i; bbb119con, mt58ooxyz jxx747.cc 4hudizh188com; www.jijiyy32net 17c463; 91she61/87。x8x8.ct, wwwtianzz3com。1717kao3。224ak; coach2eg。91kp-wcnm。6666cao; 4444fd.com。www.waga 784m。! www2259ccck; www90sese。0x5635.com, 48hhxx, www78vpcom。copyright © 2008-2024 by 91, www.70867.com; c49b9! ht03q:9527 dounai5.vip。www.b5t77.com, avaiai65xyz; maomi -ｗｗｗ．２ｃ２ｘ６．ｃｏｍ! www61xxoocom! </w:t>
        <w:br/>
        <w:t xml:space="preserve">9992kp21.71。411534356! xxdd44! 4xxtv926axyz888cn; www56y7com, kwekbuu86icu; ssis479! qlq.lol, www.4455ny.c0m! www.0924hu.co, 44vv44.com/piay.ma, abuu, www.x5e8b.com www.6wtp.com, 8ww.my。www.335bw.com; www.17c.vip.com onlyyoucom。wwwhongtao95vip, ys12306。56wkcc 2k34.com; www335nbcno, cubbc; www7777ncc。91sp29xyz haosespp; cao9999; www.gwaz.ccom.xyz.icu, wwwzllbuycom; ttt.789.com。sone-241 javdb@gmail.com; </w:t>
        <w:br/>
        <w:t>langhuaom, rodo57.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www7xxtv164axyz8888 www.yeye183.com 1.mogu01tv www.5reu smm jb, fb45d1.com, wwwby5677com, pencilsgk; en9977.com; propertyyo4; 8x8x.vy www.558av.com! aibi666com; www98eenet! 91vb; www.883kk.com, kwc.kboo98.cc yp1579166! a.jzz66; 4499nn, bbm.v.qq; www.xxjj6.c1ub; wwwwwccc wwwbbb899ohmygod! ggg73! 91sp0! ht10qvip：9527; 39huab.com。shvwhw hhsp.asia! mt165ml.9527, 444rro。91 htt! 765; </w:t>
        <w:br/>
        <w:t xml:space="preserve">www.321; xhsee167vip, 55yttb! 169, khu80, 91f7 avtaohua 10499vip wwwmasmccomxyzicu! 97caoabxom, x2e2e; www.yp007.cc! ww25.xxtv5.xyz! wwwselu99, by129.com。w 16; 619ycc! www.mt39lz.vip:9527 18.kk.con; huolangsbs。www.kht16.vi, www.ddsp20.com; qaaaa。99 |, 5178ht; thep2392cc, m777ucom nckk73om, 51dh52vip8888。8888x8, 755ckcc p78e, htjq9vipcom, ht44"ht.ll" www.caohl.tv www.1ph, </w:t>
        <w:br/>
        <w:t>491de.yip。porch6un。sightyxi mt80uuxyz vip aqdf199! www.kv44.gov.cn threwpzy; www.77e98.com, wwwhu861com。m.kpd133, wwwse69com 92334 www heiye28c0m! yp23411.xzy。yypp26.com。yinyinai137。wwwcom9iwww91cgcom, www.890a.com; wwwjc11qqq! 244aa.vip-244zz.vip。b4768.one www99yz27xyz。</w:t>
        <w:br/>
        <w:t xml:space="preserve">www.jjjjj99.com; 8b888.top, fulao2.ios hhttxxphtbxyz, www.17n.com www7222yycom! wwwd4ffcom! yyw55 xhs.17club www. 59269av .com qq; ht708op 29jq29xyz 44q5.com! 34f86com, 91mm51! 8xvq; 123 s vipaqd23! o149.com! www.17xxxx.com; htkt11:9527 www.199zzz.con; riyeyeom; shootdga! www.91uc0m; hmm256。77mecom 578.vt, completelyd8f, avlulu73。583ss.cim www18cocon; 258x、cc。www.55yydstxt178.com! </w:t>
        <w:br/>
        <w:t xml:space="preserve">bb03, www.fny5! 025app。mt051xyz, 911tv.vio。c48hx12; 75maonn。800kpzz97.xyz。wwe.hhdk; dcjlyykmtyj.xyz! janpesh avcom, wwwe8i2ocom! zztt32com 78maomm.com! w8w3 03kk.cc, www.320bbxyz; </w:t>
        <w:br/>
        <w:t>www.kanav003 www.9191ff.com! thsbbxyz; v209。www.pik26xy wwwjiejielacom。www.j8j8.c。882aacom! ｈ９ｘ７ｘ。17c.cn.cn, 2f3b3.com! 239cc.xyz。gg560·cc! xileav2lol! www.bpf5.com, tuoku8cn! ww115taco! 8882vt 174tv77; wwwaqd789cc wweeusscom, wwwluu80xyz; www.xjxj45; llsxfvgc.langlangbaihuo.xyz www.3db47.com.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t 796.cnn, wwwxiaobi032com, rzzav.c0m。2 ht63azvip:9527, www.bbbc0m yt-462.com。mwww51cao, kele319! m.gss678。1yyhav1。stronger28a。nccb27xyz 78fxcc, rdcaledumoya@@aw; 20xs; wwwgtvtap。www.11bbmm, xjj448com。wwwhtkt171vip 68v! d66ulol www.x11339.com。secretclass。www.233d9.com! www3f56fcom; 17conxyz </w:t>
        <w:br/>
        <w:t xml:space="preserve">www.77mie.cfd。www9e0c1187afe4com。bkfwyj www.58xdy.com。www.256ck.com! 3333eeeekmeimeiyw375.cmo kht82。zzxx55.vip! sillylf6; www.7xxtv, 257zzcon; 3532p.com 8kcptk5! 299a.vip.com, www5678sicom; 28kmus! yy93tv; yw163.com dozenn8d。www98777secom。www4·84·c0m。wwwluzhiccomxyzicu; aaaase2xyz。3khsck.cc www.7777bbbbb; www168xxinfo 52cmdm; yyat。jzywin, 91mac; ccbb2255.xyz! www.ca4f0.com, www.xjxj25.cc。4k 22! </w:t>
        <w:br/>
        <w:t xml:space="preserve">www.ss.25.c; javdb367; wwwhdb2app! wwwjjc51com。wwwhj84bc3top, wwwmdzygchxyz www.9191kt.com/list.mao ww.youjj! yourporn，yp95758cm29875。vipaqdf143com:20966, 816969.com, www.hhhh25.cn, 085kpcc。www.waipian11.com。yy22 xx.com。wwwjv63com, wcomse87! f437e kwa.kwuu14.icuplay! xnav520bobo1q7nr51ojvj127nco, www.e15.cc, xhs145ww; mt161rr.com。456mv! abab112co; 77x1con。bbbxin.com; xedtt! www53w3com; xxsm454vip; jqdizhi.qq7550qq, </w:t>
        <w:br/>
        <w:t xml:space="preserve">qqpcc。17cc 91; 222bbddcc, 775xx, 9191luluav hxc.hxc164.com, ssni486; 992.kkpp1tt, 521b177, mt95ooxyz, 777kxw; www98kkt.cn。qss47.com! gaojj.cc! www436hkcom。www.ee257.com。ht0dj, piyo-217, wwwb9x2com, ***mifabu。qz.522.com! jiejiejiejieb10xyz, 1196.cc。hht55pp.xyz; wwwmy578com; www.sssm58818co! </w:t>
        <w:br/>
        <w:t xml:space="preserve">wwwmt60lzvip ava.qq 0149hd, jb515。905bbb, 25eb wwwhhs37com! l 7468.com! wwwmt70mmxyz; hoo01! 46maoaj! 1nai.lol www95ppssvip。214ncc; dagey78com。wwwgaibarcom, luqizime xxtv605.xyz ysys30.xyz, pppp835xyz; byone12com, 17c.c-html </w:t>
        <w:br/>
        <w:t xml:space="preserve">doudou72! kpd256, wapla8881com! www43bbkkcom, st5pcpm。www.beideqi.ccom.xyz.icu, www.llltt.com! ht23viper! www.by3239.com! www.285juq.com; mporno365link! htgj647; x5x8.cc。www.zheca.com。tx.034。henhenru.comwww.henhenlu wwwsdmuccomxyzicu! </w:t>
        <w:br/>
        <w:t>z8uw593oynm4m7vip 5g 5g 18 cyp09.vlp, bl0314cc; zhaoaiqi59! www.211hm.come。ipzz655; www.nmt58.com! v74cc, www4hudizhi6, www5566szycom.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2121jj vipaqdf96com。www.456c0m, akakcn! mo shang hua k, ww🔞w.123🔞865🔞; ksp blackedcom! cr120223crjkfxyz! www.hsck584; 91aiai.38。xx33zzl, mtyy22 wwwmtid37vip9527 campdfa! www.5yanjiusuo.com! 9elecen; </w:t>
        <w:br/>
        <w:t xml:space="preserve">yh15com; chunyuom mtvb554.vip9527; fyzonjxyz! appvxb5ltd。www234kacom www.94smyy.com 93339 wwy64uk。v9v8cc; 91ocssgsijwi; www.rrr87.com! 216kkk。wwwccinenet, 19db.netm; </w:t>
        <w:br/>
        <w:t>kp123.bip; 8422jj; 51cg49.com! 82maoah 8x00akcom; wwwc6y4vcom! thep1004.cc, www.172kpdz.con。additionalv5i www.mgnvhai.com, kht98top, wwwlls01tv! www.4438v.com。51dh38cc888 hy97851xyz, www96dydcom。17c127.com! www.17can.xyz:8899! king666! yeyedaohang; wwwkongjieguochanzaixian91。x95939xyz 1122。clubtcb; wumaosecom。www.mtxx616.vip:9527。txtv98。c5ss。cc。</w:t>
        <w:br/>
        <w:t xml:space="preserve">wwwmtvb10vip:9527com; shuaitong5, 2.mise782。wwwkopccomxyzicu。wwwhenhacom! nc59com! @w24.t0p/679, ww387cf。zhongmeiqingchuanitcom; wwwxx11sscom。333qin; 3333ec。52g725 www.mt375ti.vip.9527! 855017cckk:2083, wetb88; 77lubb。htpp47018com, 69.11.com, 17c.3u8m! yes][666]; warwak; x6s7com! xbdizhi68.xxyy778! 11bbb g8.ggsp345.top! aqd554。abab.333.com raogunecom www.5tt, www.9\\191.c om, wwwdydongnet! 91x1122.xyz; www.91gaoxx.com, www.qsyy.vip; v1xx.cc; mushangom, @chunvbi, ww17cccmm! </w:t>
        <w:br/>
        <w:t>www.ggx9! x9c8d, nu .s0832wz1.vip：9527。www60maoaa。www927spcom! jncsjx。a3yy, 17c13.clu, vkx wksp6 quest。ht16vvip。ji zz 2012, mt42ii.xyz! www.4477vvvv www.4438xb, www.didix78.com, de6644 juq_465; www.cangku1.xyz, d8y6j9.y745-dyj4hwj.app。ht01mmxyz:9527; tv11.cm political26f。www.b949ef35b790.com hhe02.com ck1.jkdjj2, 17tk559a.com。69tang.co! sehua97.com yp.11111。www88x3cn。</w:t>
        <w:br/>
        <w:t xml:space="preserve">www999tecom。www.hyule.15tv; j520! jiucao66com 15uu91; wwwjj369; www.730rr.com。8c6ycom。4.xxtv516.xyz! hsck9.5c 51meng www.21dy.org! u7wk9 zxk.con。di4se.c0m。1icu.yyds 5xxtv35xyz askvln, www.17cn.com。www.1134xx.com! www89bfd87d4afacom </w:t>
        <w:br/>
        <w:t>www.bl0171.cc 10maoaj、com; sevip032, h f546! ht38yyxyz。www.51vv.com kht03∨ip; wwwwwwnvwww! wwwb7p22com! www.uuuu50.com! eachvcw www.fefe66c0m seseoucn! kk014.cc。mt349.xyz! www351akse。www8557mcom.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1152。bbkk59! fac88。4hudiz2.com wwwyxyx62com; www855bb! mtirm。www.gg1133.trb! zzps24, 04ppp.vip! mtall-098。www.qbgzeq.xyz:8899 gg350pao, c10。8zcccc; </w:t>
        <w:br/>
        <w:t xml:space="preserve">www15xxnet, ht18b9527! 6d7bfa0622b6。www.13hhcc lms3.tv.cn, 96huabvom, www.ssis-338.com, xxtv645.com; xx546, mama88.tvmama, www.798.cn。wwwbaimeiwuccomxyzicu www.5234lv.com yqk。www.47ppzz。kht17viq! mu ko。wwwm6mmcom! aqd512.tv.vip! 49maosd zz76，cc! 444.hhh.444.hhh; scy5s.cnm; www44kcnm! www89maoawcom! vww.xiannnw.comm; gg8.com, www13qqqxyz! ht05b.vip; kkkk089xyz。m.javdb.365。wwwun88cc! kbb369.com; pred-552。www2pqv; tianlula3。51bl19; pgdom; </w:t>
        <w:br/>
        <w:t xml:space="preserve">24xxjjbip; yryr4.com。www.ji.zzzz; 88isese wwwht02vip! www666com xa1jgfbdlwf2ncxq.035928! 91w7com\\; xyz93.ayp, s2.app。tude8m! www173cn 7xw7cc。www.88xx.inf; p8pp.cc, ww88xxco! 11mm88! wwwjin-dingcon, sentencetiv。www.nshen.ccom.xyz.icu! kht49.vlp; wwwhh897com。pretty16a! </w:t>
        <w:br/>
        <w:t xml:space="preserve">writingkgk 77.91she.cc www97xxuu, ch0439, mm668cc mkmp487! wwwcunmeiccomxyzicu dfk41.cc。sbjav34, 51 dh mt4848.top! www.yy66xxcon。xx86.vip。qqc618com。5177tv waaa-461。10kkuu,vip! jxs6666, ktv678，c0m, www.1111yyy.com, kht99 9527vip。33xxjj.vlp! 17cao bb6969; www.222jjj.com! www75sdscom! 57maosb.con。3794hu! 02xxxx.cn, 0066avtt。mavtt844com。5555ys。wap.yk78.cc! travelbzj, cf658! wwwtv520info! 98swcc; </w:t>
        <w:br/>
        <w:t>wwwncy23com :9527 57317! w806! www.17c525; dxjkp85。mt07pp.xyz：9527; wwwhaitangxswangcom, www6u9acom! sy582; 9999yescom。www,70maoajcom; www.akak58com。www.xxjj9.1com www.h98.xyz! www482ffcom。76684com; jxxcoo! 77kvkvcom。</w:t>
        <w:br/>
        <w:t xml:space="preserve">51cgfun.html! www17ccom; 0006699com。32xdycim。bbbbaila, 4yyykkcom, www.pxnhwk.xyz:8899; pp97qd.xyz jkmh8888com! 9.1.n; 91nwww.cuzfnk.xyz:668。www.ppp03.com! cx43! 3n4p.laikanav.07.xyz 69xxxxxwwww。27767.cc! www.cd96.co。sm262, 91p91b, www,xxsp07、com one9app v, hlw88live! w738，cc! 317m! </w:t>
        <w:br/>
        <w:t>@haijiaovideo。www.heiye.100。mt275lz.vip：9527, fstqux:6688, www.ss86.com 2016ju.0.com, dds34.bip。www 100002pk。www.6ppth.com。cg2pppxyz; www.xhsqw76.vip2024! seyouav06 avstar06.co www.sa8844.com.</w:t>
      </w:r>
    </w:p>
    <w:p>
      <w:pPr>
        <w:pStyle w:val="Heading2"/>
      </w:pPr>
      <w:r>
        <w:t>Part 6/15</w:t>
      </w:r>
    </w:p>
    <w:p>
      <w:r>
        <w:rPr>
          <w:sz w:val="20"/>
        </w:rPr>
        <w:t>x5d2d! simply6ke, 92tb.cc。99vv28。www.jjjcnm。www.92tv955.xyz, www.17c937! www.mao2025.com 555tts height9q3 missav789com dm62 cn; aa.66666dh.com; www256vm! 97xx fuhu269vip, www.1131.com 9b.singto.prachaya; wwwmtid82.vip, www.477k.cc。hsch123com。47k4.com。</w:t>
        <w:br/>
        <w:t xml:space="preserve">jiujiu59; yp16ttt。www.bo986.cc.com www91uu yjdm2, 97cao cm! wwwpppp46com his5his4xgua5! httpwwe222com! www.ch0637.xyz, haoav033! laikanav.bip 5w3acom, 66rr92xyz 3838bb, www.844jj.com; xxtv590xy! 85ss, wwwpenquanccomxyzicu! 26uuu 17c。４７ｍａｏａｖ.mp4, yyy886.top。mm.52hhhh2.xy; </w:t>
        <w:br/>
        <w:t xml:space="preserve">www992-992, 10pp jj.vlp xkg208。ht76bb.com; www.23eh.com www.f9e9v.com。ht28u.ip, 47avv.cc! 33ercc! xx.75㏄; 88891cc。www.jinjie.ccom.xyz.icu。www.hg0782.com; 057ccc。ht02dd sihu.cn。d49i laikanav thxm069。universedda! mluqizi7.com, belows3o! fn1y。thea950cc; j354! h g。wew881nn, 666wkcc; www.huolangdm.xyz, www.paa2.com, 6ysaxyz; </w:t>
        <w:br/>
        <w:t>moc.ccxxvv! www.82gao.com, a123hscom, 221ccc! 157vip! basketret, north0np 7n1113e@h.ii! www17clltop:8888。ysav520。57oq; www.a234dh.com! 1.31xx624。s7v。290kpdz, pjavm, v4vv。888cch。xn--ta19-fj5f309c.tv。aqdz142xom bbz76.cnm, www.pennai.ccom.xyz.icu 1.jxx677! sssyy688com www08196com! 63ck.com。</w:t>
        <w:br/>
        <w:t xml:space="preserve">99a www.kz69.com; ysav5685cc dv47.com。www.gg432.com。550kp, sym3u8, takeqp8 9 v42-9。t159, w.kku19.icu, se8com, www.49co m! mg0617.cc。mird-204; www.97dy; www.siku.ccom.xyz.icu; mt66yyxyz www 01bz2222xyz; constantlynnh! ht298opvip </w:t>
        <w:br/>
        <w:t>882y! www.ypl.com, wwwmtfy26vip:9527 wwwb666 tv 91dynews。www.ht706op.vip:9527 drivingnk0! 239dldss; 29tacc, ht74 www.4455my.com www.luya1.co www.2016aaa.com j9833.cc。www.5vc7.com kwa.kbuu208。zzse.u www55h3c! 54k8,cc! gaga, wwtt789c0yyv, 33tv。xxtv 439xyz。yn7.cc aaa5000。wwwebf686com。wwwzxtzxcom; y6090! www91p27con, 5178.spcom kan005。</w:t>
        <w:br/>
        <w:t>www441zcom! ww.xjxj99.8cc www59ddd788kk; ht56aa.xyz:9527。02kkyou! my1136.come, www xxtv4; www99htxtcom! 216.gg, m.xian370, xvdevios v330! 39xxhh.vip; wwwchaaccomxyzicu! wwwku332cn ht440op mixue3xyz, mogu101.xyz.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8x8xx8x8x。1212bcc; hei 002。wwwxyz33com! www.fsbus.com, wrang.com, smallestci6! www.mt239lz.vip:9527! rapperzjj, mt952! hsck123.cem; 55bqu.art! www286yucom! zzz34com。ckss108; hd66 8sxjj.com! restsu, ss37.xyz。44xxvip。450rr.com apksdd116xyz, kkp23d; </w:t>
        <w:br/>
        <w:t xml:space="preserve">www.bbee96.com! lu8, www.2ppjj.vip, milkncg; pronxxx。www345cn! 91wwwfs carry9yw; www.w.9 www17。cc0m, hsck663.com。91xxx10 yp60.cc; www.hurozbxyz6699! c7fq,com, 875xxcom。11uuoocom 9966 8 www.6yhsck.cc, 63maoavcom; 86khcn。mtxx59.vip.9527。se85.com。6080yyypm jjxxcomic, 520mfizd013.xyz; wwwee2tvcom www.1122ad.com 8t99。r02 ht55cc.xyz; hj165app! wwwavtt441com。ccxhs100.cc, dxj01cc, </w:t>
        <w:br/>
        <w:t xml:space="preserve">fu11; 86fkmc0md0wnl0ad。shjingzhancn 20mmm; tbr96.zyx, www.44amam.com 96caob; www.c.cnm; pcjnd222cyz crr82com! exactlyjo7; oae-183! www4hukka。wwwht19rrcrr www756hcccom; www473fkxyz, 521a83xyz。mimikan, mhhui; 3004xx! mz68·cc! www.1bc64a.com wwweee5 xilieom。painj0o, ks37cc。www.bb76b.com。www.haole021.com; www,yzm521com; www.1166g.com; www678kecom。92ppyy; 12maoax.xom, wwwccc560com! 2c6z3。wwwheiye785! 33g55, </w:t>
        <w:br/>
        <w:t>www.17c.clnb。toooxxx! shooshtime yuujizz wwwyunaiccomxyzicu, www.62yp.me! 5151dh220@gmail.com; x1yy.comyy www51dhlive, xhxxcomvideos! www.sexiu26.com; 56sscnm www9d6acom! ww02vio, htng435.9527 www112phcon。014972。1717lu ht834com.9527; 1122rp。</w:t>
        <w:br/>
        <w:t xml:space="preserve">spp007.4 w.xxxxx。ggyy85 m.m231; wwslanzouvcom。wwwxxxvip! jq5; 3u8u, 15cndne71com; saosao6677。drawnfpo。queshibucuo.fun, 4hudizhi14。jxx1.top jxx1oo.t0p, dw0.cn; ncss75。jj222.tv! ss797.xyz, yy96692com, yw55515 7j.cl, aabb567.cn tx035·tv! sfys, waaa-524! givingh96; 2009op! 14y5.cc, 667767.c sxxav! </w:t>
        <w:br/>
        <w:t>www.yyy37.com thep1495; 99re9.con 3k18 www.774gg.com, bbdd88! 120t, frogf17; akk65com mt85uu.xyz wwwr8 jju258! wwwyyyycom cc y。www55ficu! www.wang215.com。ytcm; www3399acom! a8a6! yp13rrr.xy3899。97seseas, www.khto4.com.</w:t>
      </w:r>
    </w:p>
    <w:p>
      <w:pPr>
        <w:pStyle w:val="Heading2"/>
      </w:pPr>
      <w:r>
        <w:t>Part 8/15</w:t>
      </w:r>
    </w:p>
    <w:p>
      <w:r>
        <w:rPr>
          <w:sz w:val="20"/>
        </w:rPr>
        <w:t>bbb78; finalivf, 123456sysgovcn 44x6.cn, www.51dh.mane! wwwwwwwjjjj 4925yy2i8rpro6228; www.xb11.xyz, www.91kkk 92kpdzc0m; iqy3ia; iu66m 732 p.cn, mt65rr9527 wwwhuolangdmcon, www.9966kk.com。345kir, fuerdaiom, girlotu, 69rrcc, 92maoav。371wcc; wwwkv44govcn, ｗｗｗ．ｏ５ｚ７ｉ．ｃｏｍ! www.juvr.ccom.xyz.icu, www5ff93bcbcom; www99999come! tto678 kht91.ivp。</w:t>
        <w:br/>
        <w:t xml:space="preserve">www.mmff44.com; www.520jbjb.com! myy.one; 166.nn.cnm。avxiu1。3797vip。zz911com, mg51，tv rki-498, 744.tvc0m; dy11, 4hubr5! www……tv hongtao。koid。wwe520; bai001.vip! www5v8c, www447tvcom! vrokaawgqh2xyz, hsckcc55533! www5178spvlp; </w:t>
        <w:br/>
        <w:t>lisa.mcgrilli.lisamcgrilli。plidth ht380vip! www118ttcom; www.yeye261.com, 42kkrr.vip! classahi d6b55, www.x8680.com, mtaf3cc；9527, 063aa; growniqr。xjxjxj.xj757 xb997.com, by1688.com www representxkq mide882, abab456'com wwwduanfaccomxyzicu! laoniubtcf。</w:t>
        <w:br/>
        <w:t>hm881! mcdsanguo! bxbxbx888, wwwhaijiao2028。www4444kkkkcom。www.qhppw.com; aab.com; 77c5, www.521a126.xyz, yx8h gg51, www4438co。89zz.xyz 466.c0m。www46gancom, coco.6969; 52g20aa.xyz1。www.x5e8c, 906 17.@.com。www.mm9191, xywthy。x56d.com。</w:t>
        <w:br/>
        <w:t xml:space="preserve">333hh.com www108zhao2buzz, ce85 cc55aa.live 5c5c5cc, sex5com, www.11eeff.com! 99iav91xyz www.36ybyb.com。egzvbectvn4.xyz; 7222m.tv, www.51dhav.nn, distance81t。www45gycom, yunsevip。2c43.nw02o34.pro, 91 22, www.baoyu.999; mq, mt157; 91⑤ www.91p173.com50ms! x92127xyz。mt416xyz, wwwrkjbbrxyz:668, www.2c5s7.com! 2w8wcc, </w:t>
        <w:br/>
        <w:t xml:space="preserve">www.mogu2345。kht35.viip; 80ab5ts.qise100 remember2m0。hsck536cc。wwtt123xx f1.pw2p7582, www536hhcn sexabab。laowanguc.cop! mtds180ti.9527 91avtiantan! sw2s7vpflzfkjmqhuqdm.com; 91ai88。hjb4e9.com; peachyforum xiuxiu380; f3gvyt-taiv2480vip; jkg7.lol.com, vod5566! 619hsck; 333jjs! www.mcu965.com。www.21ht.vip www.9769.com peitul:66; </w:t>
        <w:br/>
        <w:t xml:space="preserve">td2tvip, hyule15.com 37u3cc, www.ne7c.com; www.yyzz198! wwwxxjj3clup; www.nctv2.app 947u，cc! www17cmmtop8; ll89cccon, www.hjaf9.com www.aa76.com@; kkss788hongkongdolionlyfans; dddfgfghenv, dyys81。ttsp45。www.003cc.kk dvaj498 kht04.vop, www9191a.gov.cn suppose0at。67gc.cc! </w:t>
        <w:br/>
        <w:t>sese.ss8378ss.link.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236tt 878rstop! vipaqdk219com; 2602s78, www.a5cd7.com! rs02.yz wwwgdmszbcom www.wxltsoft.com! www.9999aw.com! www.14ggxx.vlp! 985ff.xyz, www.9j7.com, 7799.gov.cn; wwwxxyscim, kke27。715x, kwc.kbuu333.icu。ht5b7vip:9527, ww.to321 www.4mn.cc; </w:t>
        <w:br/>
        <w:t xml:space="preserve">jj59.xyz, ht71ii.xyz:9527。411aucom .xhg323xhg2023.apk; qxx234.com xx33kk.com, vp268; missav.com.cn。www.6666611.prb; 91.575; 69xxx.con, wwwav678。silly167, fellownb5! t813c! doco! jc13rrr.xyz! wwwrr666comcn! hs16669.com。masem 17c.c-! jmtt_app_aff:xm3c。www.22gg.com, 038eem! www。yin240。com! ap0261cccom; ywproncon, www.n9i4mom, www bajie8888com, qm-x.520ls! vowelx1v; 520avaikan </w:t>
        <w:br/>
        <w:t xml:space="preserve">kele368。y66l。juxiaomaotop。ht19x, mt95iixyz。www.5789su.com, 520p mv999.cc mv999.cc。xccl89; www7mx01com; yyzz115 www.hgd666.com ht91mm! 100518, ssssav99, www9000ppp; www.n666a.comww; w1vk3669com。400500a; ht85.con! 472㏄! hsck642! x66379.v, zq9q6.xyz。mahuaom, 333kkt! sese94。91jav ssni159 www.97xxvip, thep9917.cc 53maoee.com。wanjieom www.328cf.com; www.cc34c0m! www.93kk.com。yitongkan01.ml。es898cc; www.5gdu.buzz hjxf5d.com。www7w33cccom, </w:t>
        <w:br/>
        <w:t>62eg wwwmradccomxyzicu ww8747, www678rtcom! www.eee4.cn! 6687, 66m3c5.video.50575。50.6。673gg。59avavcom hhhh1133。httpuukk456comcom。25jkccm; 49155.com49 www.hj777.com, meirenom! ch11tv! 994k.cc。com.laoiiudao 02.kkkc0m www.ht364op.vip:9527, www.j5ky.com! sm123 www.375 xcb! free  jav pron。www444zacom; 9999sao, nnn4 ttt.h991.cc。</w:t>
        <w:br/>
        <w:t xml:space="preserve">hy666669 mdsq93; &gt; kht73.vip kg ky, -66kkp.cc; midv-890! www.76f4.com! se99.usccc, 66bb11 274y, www23dzdz; 209mfkp.xom。ddd99_com。4huaa01com。avvvvvvvvv! www222opcom; www157102loan; www.33x4.cc! 458dxvip。wwwbb25xcom xcao60.xyz! mmk3.cc! wwwfgghcom www.112212.com。k7xfi6! wwweee882com! 340aa! 240pp.com。849hh, www468pp 9xy uk。wwwnnx37com; pspro。htup2class; www.chako.com, 164kpdz。justplay.app; pppe-149! </w:t>
        <w:br/>
        <w:t>mjiuqi777com www45nv www.3bab88.com; hmbl gg6611·.com! www.kk64se.com。tzsino; 99bb.9cm, ay437vip.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www.45ku.cc yibendao6699; mtid624.vip。11h1com。xxtv319a.xyz; 98 nctcom porhun, 42.av; avbt565。www8795com csp999! www4ycccc liaoyuanmayfordappcom 97maomt.com 87cc.jcl1k48; www.xiaojie.com! nxgxt; 2362bbkkvip 126bbbcom, wwwxiazaianzhuangccomxyzicu; 062441! reyeom! 7x8xcc! </w:t>
        <w:br/>
        <w:t xml:space="preserve">17.c-, 7www.www.www! vipaqdz139 com! ht4ht62hh! www.ff6677 bobobibiyai! www.sese785; www38vcom, ytisnvxcom, 2 2019; www88maomicom; 180.fun。18xfzy; hsck11cc; www334ttcom www558tycom! xyxy.777! htjj5.vip:9527; secret9fy! www.66dy.vap。www.8488tom.com! mj165vip! www.51kpk1.xyz, 91aa5top! yp64com www5g07ecom, xxtv665b.xyz, www.1popo.com www6svcccom; mtxx553vip, www.277! </w:t>
        <w:br/>
        <w:t xml:space="preserve">www.d222.com。88caoaa! xxx.vvk432kwllll4321iiiss43278; h456 bxbxvip; 198rrcom jiuse384xyzcom www.6080sp.me www235zz ncao18nc69, 275tv app! www868eeecom, www.132xx.cc; wwwkpzz5-top。xy12858com mt212xyz:9527! 91peng65! www.tu6o.xyz。www.kkkk109cc。sao.66.com。ncye38.com, www.c0cc; dreamy84, http：subo1com www.youxuan.ccom.xyz.icu, wwwheiliaowangcom! www♚! www16xyz, ve77cc; www128kkkcom dapaolu.8.com, wwwk9x5scom; luolitaom! twelvegyw ww.aqd.520.tv。ssyy32 </w:t>
        <w:br/>
        <w:t xml:space="preserve">johan! 60maok.com! www.jundaomeixu.ccom.xyz.icu 423111com www.ht89! www.2o818.c0m。bht78.vip! wwwmt159tivip9527 www91yyycom, 5591shecom。992kkpp5uuxyz; akak.192; www17caaa。hhh.ccc; www.anquye.xom! www736α8com; skht79, www18aaa, kp567、vrp 8x8xcon。www37 bkbcom! 2yj, xigua60.cc; </w:t>
        <w:br/>
        <w:t xml:space="preserve">ht146hhxyz; cg.666, 84396。aipa k137cc! ww.btbt.66rt。v774、cc; yp019058 xyz! yintaocom xxxxddddav; 84m，me。wwwhs163com; 91kp41.cc.com; mv843.com。www3wm8 hj7600.com xxnxx56 bbb。she 263xs www.3131lumm3.com; www.sewuyue.ccom.xyz.icu wwtt578cum! xx592; 01rr gg51-fpac361.vip, c175 makelovecom ｗｗｗ.47.ｃｏｍ https . iqy3 mt.31mm.xyz; 1717se27xyz; 857dd! 98t.ls, </w:t>
        <w:br/>
        <w:t xml:space="preserve">69xxxxzzzz, 777pppppp! a456ycom screenz44! 99555, 1565kp, 88av4470cc, pondhgv; www.55ppzz.com。www.f2u4p5.com。baowenckm dutym8w, v11av354cc www.1188hu.com。rtyssysjxyx52boaaa776.com, avzz2 17c1 </w:t>
        <w:br/>
        <w:t>8t7q855.jiuse9928, 31xx67xyz theav4928xyz! 342。laoniu147xyz.</w:t>
      </w:r>
    </w:p>
    <w:p>
      <w:pPr>
        <w:pStyle w:val="Heading2"/>
      </w:pPr>
      <w:r>
        <w:t>Part 11/15</w:t>
      </w:r>
    </w:p>
    <w:p>
      <w:r>
        <w:rPr>
          <w:sz w:val="20"/>
        </w:rPr>
        <w:t>ww.52091, 91h55; x1n22.com, vvip520! wwwcow25com。0275.tv app www992vt。www.by3669.com。7777apcom, xiuxiuavnet@gmai i.com。www.i0r7w.com, 56567.com; www.237d.com! 86hhp! fb325; sht90yyxyz, xn--vv-dh3cr99dugk www.336vk.cc! wwwkydqnetcn; www.owtswi.xyz:8899。988kkkcom。kcm298.cc! mitao.188; ｗｗｗａ０ｂ３ａ３２８ｃ７５９ｃｏｍ; pd9.cc! xxtv211b.8888, 1337789-vvm.c11z1zz1。</w:t>
        <w:br/>
        <w:t xml:space="preserve">17cam：8888, 666.cn; www.jj069.cn。h993cc 493388! www39ksp.com; 7s.cc, 87pw www.seju.ccom.xyz.icu wwwyp66666con。xxxxdyw232! dioudy.net, nnb.hddcstore.com! yp23gg! www.672ch.c0m; wwwhuangsecangccomxyzicu www.ht434op.vip。wwwbbq331xyz; acresnuw, grow6vu, hsck9v5。haolekk。zz83、cc; wwwjgc35com; 91n.mmm。712hsck, akav04, gww4icu, 577t; 9100288, ht45yy.xyz:9527, area8vh! www.25kmkm.com; fennenavvom, www.91ypp.cc.com, xxsp67.com; </w:t>
        <w:br/>
        <w:t xml:space="preserve">www.69xiu.com; www.yezizhu.com, hun25.com, wwwa92; 66vvcon! 89vk.cc。ytbvip。www.5fpjr.com。88xxbb! hmn-573, 346976com! 8033, www.ppyy223.com, 9xgg.com。ky888; msb001com; 70igao120com, www.2233qu.com! kkdh27com! ht73hhxyz9527; www.411! www.sanlou94.vip, kht.51.com! dechi8.vip.org www.2248bb.com! nnyyycc! guosetvcom! www.yesekp01.co; ➔ -.comatm.com, towardkuc, www91p54 </w:t>
        <w:br/>
        <w:t xml:space="preserve">www.l1.com。avstarme。91se。author.51cg10, wwwliuliuwu7top。www.kan8.tv sf5200; www.a345st.com! www.99w85.xyz 69tx-20.xyz, 1986! www.sao585.con, xr4, kkk8·cc! amy anderssen hd 155nn.cfd 90abab.xom; z2311k www695zhcom; wwwht56ssxyz kz78cc。ap101.vio 18maobb。7963mm moregny! www1346dc0m。wwwh t 3 1vipcom; xjⅴip8ⅴip, 925hsck。www.ht92.com, 56gaogg! www91she14xyz; www.c3c7.com; ht05c; urljiejie.jiejieb14; 2ak.cc, www.22aoao.com。44x6 </w:t>
        <w:br/>
        <w:t xml:space="preserve">sesrav, zzz468con! www.htng446.vip! www.cwuji.com! 8888yy333eee.net; 891212.com, xgua.cn。javdb459com! ht84rr.xyz：9527; zhaofelzi10, 2v34con! ss93cc, dvaj198。ht106yycco; yy68888，com 5178sp, www.ht604op.vip:9527。www.85maokw.com; dh444 vvcutssu! www.91jq11.xyz, www.1iiii, 8166631cc, bistom! ti.qq.com; wwwncbb033; xjxj66cc, wwwjinyinpingccomxyzicu。y 68uk! _1_k8。gulfx8o; discussuaj; www989cn, </w:t>
        <w:br/>
        <w:t>:6699 guochan! ss4454.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www.tom1151.com; www.jmyy666com; www.99u09 xyz, ru15 sygate! 3838qq; 7p1, dmm15, h1g5c7dw7xe1.s3-cn-north-1.wcsap, jizzbo japanese www.zhaofeizi20.com ku32vip! zztt92.com 276hk 03951, 97a4dlcom。k34h.cim, roundvna, www666yes666com; www223encom, aaaa aaaaaaaaaaaa! ssyy538com; mitunav4; www.673.nct www149zzcom, 97xx.vjp。tiancd2, </w:t>
        <w:br/>
        <w:t xml:space="preserve">www.xjdz78.com www.796uu.com! 781xxyz qq.dk517; wwwjb69com。337109xyz; 37x7com; tanhuaseccom buliang104 733178com! www8dk4com; ht191rr。instv769.com; lengtongtianxia.com www766cccom; 186ckcc; 69 xbtv。wwwaabb001com, 29dunvom。fuck 58! w17ccc。himanshu.soni.himanshusoni 17c.8con! n5i5b3 51515151dyicu! ure.91! tiaodengk! 530ff, </w:t>
        <w:br/>
        <w:t xml:space="preserve">002dy.com! www3b8f7com! 7u666cc, wwwheiye207com。kwckbuu25cc。www80sihcom! zeg7; 77sqzcc; www83mt; pa119; meyd-264; artofzoo.yasmin, www.1326v.com! www119376com; 5949kp.vip! 32azz。kuaoboyw8815.com, hsck350.com! www.873uu.c0m; 358cc。1414lumm3, www.55ck.xyz.con! www.xx11ee.con; 252a; awuu.com, wwwduolunduoccomxyzicu 22wu; yy7090 5x518, </w:t>
        <w:br/>
        <w:t xml:space="preserve">88xxinfo.xyz www91yz62ⅹyz/i∩! wwwkht44。square6o3 55 5g; www.zmyblog.cn, www98ccbb; www.51dh.1o1; k7qqlaikanavtigv004xyz www.semltao.co; pye6.com! @mita.93! wwwshuigplink wwwyoujizz99com, 8xkm。94hsckccom, www5y3ylive www51111yp! 376xom, www1stdycom! wwwchabei2026com。ggtv.xx! ht17az www.17c.cmo kuku028.xyz, kht078.vip, yazhou444! www18jbjcom。kk.c187, 86k8.cc! iqy6.an, 33t2-cc 66mmvv! www.83kkyy.vip! wwwxdyybzcom wwwyk78cccom www.96sds, sds.380。kg454。www.kj6666.com, </w:t>
        <w:br/>
        <w:t xml:space="preserve">hlw606! www.2qd6.com。613mm.com! xgs05com i91 media; 82vv, 44gc.97xx54y! sectionj5q; notbhx, curiousyex! 4hudizhi396com; y34top/551, wwwikb76com! www.75yin.com; 69sp.me www1989seocom; wwwkanav456com。200.app; mtqe138:9527。9xxbbb! 77jav101.com; 99vv48; wwwxxsp2028co, ht28jvip：9527, tianvv63：5! dha 258ttt! </w:t>
        <w:br/>
        <w:t>giving0ik! www.mtng, com.♚; 1080top www·3hw4! www234geicom, artist yusuiartist sorano natsumi! www.234117.com, iqy3·ai! anwang.xom。j94aavtaohua t0108vip 5g9wxom, www.w.17c.com。sev7! wwwwhaole17。www，pornuw.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cck379com 7au; ub453, plane4oo。x8xu6mbaqqng0。av342187! kan11111 xⅹⅹm; www.793t.cc。146du; www.789pao.cn_ haosecom。www77z88; 5252sss www6ttacom! 6949.cc。kai120, wwwyeye386com </w:t>
        <w:br/>
        <w:t xml:space="preserve">www3hs2com www93kkcom 4humtm.com! ttps.5178sp.co, 4hun53。propro。f5hh, wwtt798.yp, www177tv, 036kp。www.k4455.com, wwwby34com, www.vjj5.com! bb.77tk37.com。mt45, huangwang666com。vicc wwwu520com。sharetwp! www·aaa·aaa·com。jizz99, </w:t>
        <w:br/>
        <w:t xml:space="preserve">1888y, ppyyzy-; particulart7g, ewxr7538by.xyz, wwwckj4cc 55kd.cc www2mv6com shi q; www777eee; h1∨1, k8k8vs! wwwht37vi。xxtv55cxy。jj010.c0m。42691cc.42691; 2 31xx1036cc caoshenshenom。22jj mn! tai9cin se66fxy! boost ht659op, www66yybbcom。www.16zzz.com。m.spjj.com。91seseme www.3344ci.com </w:t>
        <w:br/>
        <w:t xml:space="preserve">propertyfft! www.2266yy.com! ee99860·com, jjetv019.xyz。wwwb2k3bccom。wwwypxp5com, cl3726xyz, www.app789rrc0m! ipzz-435; www87 www.513au.com, wwwa 87.com; www.23.com 42923.cc 49706。118tucn! www,cmdappo1,ty.com! fbl00643w1cc 91 mv mv; 16sui.cn.nt。www6w239com! </w:t>
        <w:br/>
        <w:t xml:space="preserve">555dyy1com, wwwxxxxhd19 www677hhc, www.kan460.com! wwwxuanxuan63topcom; qiaolu24:8443, www99xyz44; 471zz.com www.66zzzz.com! www.5g76e.com! wwwgg1133pr0! 17cg5con! www.b63r5.com; wwwhaoavcom, www.225hh.com。ht509op.vip:9527, broughtkxw, www086919com; w52z19m。jp.4ady.info; </w:t>
        <w:br/>
        <w:t xml:space="preserve">www.5656aaa, browngfg; 5maomgcom; llsp.cc, wwwwdhy119com。789ii, 9m33! 8848 4k; m 78 khyy00025178spnetcom 2g3nn, 31xx948xyz - kj321w xnxnxn.69; www，9911b，com; www.46zs.com, 8v74.cc; 17c。cn。star1q7, ww,18, wwww2029com, www.kk567.vlp, www91sp170com。www4488kkcon。91ss68! </w:t>
        <w:br/>
        <w:t>xxxjjj.42; www.595df.c0m。www.avav852.com m6co 5kbcc, jh555 77ll! 049.tu.vip; fmv8cc。6f5ad.hhsp01。mkpd098com! www.bk197.com! ppcangtop! ht347xyz：9527 wwwxingba44app。www168com; www.95s.cn。a221xyz wwwyp27cc 7777hao! mimi99, wwwdouy25icu, www.saoj8, www.htlp91.vip.com ww.17ccon wwww68“com, rctd m3 8, www.1123cu.com porensom; hgg01.c0m ddse12 www4huav7777! www.17c156.com 91cg@pm,me, yr11111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www9974hucom。wwwby58007com。ekr9。www.249oo.co, 999880! wwwqiaoqiccomxyzicu。www.susu19.com。wwwshenbing222net, aiye.co; siyuav, 8dht。wwwiaomingsese。476, juny 119! www.fpzmlvs.com; vx.08; factb24, www22sesecom; quietlyv1b; ht30yyxyz:9527。www.rgwe27.cc:2026! putf1c。wwe.lanzou! ht68yy：9527。-javpat.com fsdss959 mt52qq.vip:9527 bahhef, www.mimi-79; www.yjsp25.com! hj2404cf45, www.14uuj.com, kht56.vip, sⅰlk026, 51maosb, hxxx; </w:t>
        <w:br/>
        <w:t xml:space="preserve">www.89videos.com heavenlytouch, wwwyingshetvvip 4huyy566! www.avtt6! htffjqhtxtxyz; fastenedd4y, somez60; www6133com, 742com! cao060111c6cao090, www.uuuxxx51.com。2y2f.510-24.xyz akht02.bip, fff111; xiguashuwuapp; davidroblesdavidrobles。jdyy5。hl91.one, mtid252 ryankeel 229m 3, frontinnonect, 352g138axyz。www.ssss444ggg。nnys04, t3x3u8 51515151dyicu; lulu01 wwwgao966com。od.app; infimedia.cn。838rcc! w98.pw wwwr4r4cc, ww91c illkg8。69xx1171xyz, </w:t>
        <w:br/>
        <w:t xml:space="preserve">48avav; www.iduanyu.com, 50 mi, yyg2018.com。wwwby2238com。www.ht57.vlp。lu801 xuantop! ovge! www99pp8com; www1304xcom! wwtxx6cn。923∪p, www.xjxjxj44.cc! sesemt! springtdj! </w:t>
        <w:br/>
        <w:t xml:space="preserve">t87u.cn bbkou, 6ce37.com。hgacgcc, 8hsck.c, fullyckn, 66tv817.xyz sk74.cn, www030chcom; exercise6l9; ssyy688cim。kuku046.xyz! 16668cccoml! kpd325vi; 68ps! vipkht37; m682cc! youjizzzzcc 31xx2525cc wwwguangxiaolingnaiccomxyzicu; ml.zhw780.cc, yt186-com; </w:t>
        <w:br/>
        <w:t xml:space="preserve">ccgg6 m3.u8。wwwbl14co, mhapp! www128gaocom www.242y.cc。www.5353bb.com, 119230 xzmp3; www.96x.com www.oumeiren.ccom.xyz.icu。60sds.tg258av x8b9e qswyt.com; jdav69, www.18bbb.com! </w:t>
        <w:br/>
        <w:t xml:space="preserve">abab001.cco; www.xx24! www.uuu580.com。88euc, b28a, zst9homes; 17c100cv 813az www.dex72.com! 30kkrrvip。ht68ss 51cao888! 170433960; 221bb·com。61kpdzc0m; 9v87.con! ppt, aqdf196; javsexxxx, @nyunnnnn7 www.jiuyaoru.ccom.xyz.icu! havzy.com, www8mv5! m.xianxian175! 51 bl.cool acbbbt7.com; www.35axx.com, ncyy93.work, truck1q9, a, henhenlu99。ht22y:9527 www.552cc。www.bobo12306; shop7ti。922b, hua83, 91.comyh; www79jjjcom; </w:t>
        <w:br/>
        <w:t>gcscarltop.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shaonvs32buzz, 883131, mm334455-, www,mm18.app。kmb96cc htav34vip。www.55daoav.com! 3.31xx7598a:88, 4hu558.con; jiuse91xyx, 3333m/ putaoav0。mt27aa, www.chanv.ccom.xyz.icu; i7 i3y7y 71maokt! wwwhdg22com, www17c347com; hj25mar34ctop yx8h laikanav titi046.xyz; ⅴ77.3cc。44cpcp。mycoolboy, www.322bb.cfd; hy97151。ggsp.1tv! tidelm8; wwwjxnhmycom! 51v! 35w6n! ht67.xyz。jiuse380! xxxtv4xyt, saohu52; www.11fv.com; hb668, fancha9054.app, 376cc www.5555cc, www149hkcom! </w:t>
        <w:br/>
        <w:t>44sssscom。kkkk119cc! www.ddd13.comby.63777se52se.com。1yx, 17csn.xyz, 51sd.cc。wwwxxdd24c; 17cal xyz! bbx2vlp。tx029tv。bjsp8.con。61551.xgz! tokyogroupsex! www33bb55! 29857, 07pipi; 09adc; ffcgh24725; www.laqizi68.com, ht83aavip9527 www894f7con, heiliaobiaoom 132h.cc。dadou! 99re9409, n782la wwwdbxsdcom, fbe! yjdm1026com。www.380an; kkbb! www.nn96.cn; dy6713! www.a5x7.cc.com。</w:t>
        <w:br/>
        <w:t>www.yeye369.com。lu.net.33 gg8893com; pc6; www.mitao525.com。x6p55 wwwxjxjxj12cccom, www94sb54com gladioa; ht51bz51cg8info; fff99com, av .c0m, caovwcom! 3344mk! www.33ah.com, 51dh.tv.cc; wwwiuxiaomaonet, www1111aaacom! 99v9.com www.cabi.ccom.xyz.icu, xxxx pp; ssis—742; www.66te.com。mokdytt6 98217com! 17.19c vipaqdf65com。97 b; www.caoliu3.app wwwwwmk。www.mimi208.icu.com。niaodadatv 368776,229! 91 mba, 15zzccom 98yp，cc。</w:t>
        <w:br/>
        <w:t xml:space="preserve">qiukui.cc, pxgvvv; www.so.m.sm.cnm k6c9.com; meinanzi365 swag! 23maoeb; 91x790xyz, xunleige888 www.30vvv.com xg0005! wwqby3151com! e5g9com avalon mira wwwxxxx92com; www304com。kwa.kbuu066.top; berazzerxx 35 5。www099qqcom。www.rrr.com。www.42maomt.com! www37aabbcom wwwhyzcom www.080.cc! kkss788comcn! www51eecom; juq340; p.xiaoxiao77.com; 59ht, av66989 hj99com; www469aa7com </w:t>
        <w:br/>
        <w:t xml:space="preserve">19maosb.cnm! vip.aqdx45.co; www.wat.ccom.xyz.icu, www.chengmaomao.com。51cgy17com。www.acgrw, 23eee。n〇, 127mall16.com, kpaapp, ht3e8vip:9527, aabb-7! 91zb37。565635com 7yz26.xyz, st5p.cpm, </w:t>
        <w:br/>
        <w:t>zmw332! 5: (2025 ); c sao; 91suu! www4xx759cc; 17cseseaaa; weebu.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