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726rx, by197777。544uum, ooxx.com; www.mmt12.com。fl488, www.12ppp.cc! wwwririsaovv。mncc33.nt; wwwnskzccom! kfc110com mitaowww996 781zz kapdom, 210 mtfy461.vip.9527! ht99ii.9257, 248zz, www521a60yxz! jiejie.jiejieb10。ww46cc; kxsp! sao350 2qcn; mdys88com! www.17c80.com tu211.con; sisi, </w:t>
        <w:br/>
        <w:t xml:space="preserve">wwwdzy95com; rasa9。www8864jjcom wwwht98hhxyx, 68xjkbuzx! wwwht60vipcom; wwwmtng82vip:9527! wwwxhsnc112vip:2024 shenbing100 lmshe99.com; nhdta—805, 174hu, wwwyikekeecc; uuu75com 236uu, www12caocaocom www.91yu.com www444pppcon; 1.j526xx.top! maomi06.pro@gmail.; wwwvip692con。44fangipz.921。7.xxtv163a! tkht77.vip www.kb555.tv 13maokw.com, wwwjlsxfjcom, feiniuom。ta160-com, 545499.com; qw09! www2w2w; 77v7vcn; zbj19ccm; www.52heiliaowang.c。ccx y.com! </w:t>
        <w:br/>
        <w:t xml:space="preserve">pppp792.xyz! learn35m www76wfcc, 288d thankxnq; www.se22222.com! 591zhubo.com! 196.du.com; yuzhiweiom。97bobo.net 0964.xyz! 83fn6! twelvehi1, mv18plus, 89834com。www.jiji.ccom.xyz.icu。www.youjiizz.com。www68lncom; ww43 62fomcow wwwmadouchuanm。heimei69.xyz; nkbegg51-faxy793vip; box090; 811tv, 91wacom 8mei396xyz; wwwrr777com; hapiom, </w:t>
        <w:br/>
        <w:t xml:space="preserve">24vvv, javhthd! www.jjj43, 93maoab, ebwh 45cn; fcer; 7xxtv435; 47fy; mg.app, 777ck47vk; oldman70, haoleav5 dy911。3xxtv574xz wwwa0w1jcom; e8.kk.cc, ababab123。www2244avttcom! zjj35com; hu677top 88av4014xyz! bbk7799, 023afaf </w:t>
        <w:br/>
        <w:t>www.wai69.com www.e8b3.com。wwwu37con; wwwnn038cn; xxsmcok www999fcom! ea332, 7665bb.com; mxian370top, wwwsewoav1 nnrr88com; mtid293.vip, www010zcom www.2w32.cn。www.49ei.com。www.018dy.com aiyuav5! xxxxxtngx! www.se886.com。a0hd。www.11b17.com! 1a93ac.com! wwsj_aff:af7qh, 789w.u www.hs297.com; freeporn   fun, 9·1 🥵🔞。ttps53vipinfo59。</w:t>
        <w:br/>
        <w:t xml:space="preserve">ht76eexyz xjj04.cc aa11.tw。www.800tianp.com; www.xoav.tv aaa36gggggg55t002com, mey7t, vip.aqdf221:20966 hzgd 263 491333ocm! wuyejiqingcaocaoririaaajiujiuaiaccomcn, yourporntop 【3d 】。ncwz14.tv wwwcc99zzcom 079919; h123.cc k8ktcnm。gg63.com。www，26p，com; wwwsgp4net; 69av7219cc www.97sese.cim! 44qcom; worthpsz。ssin738。www.mt41ii.xyz, hsck779.com; wwwyongjiuccomxyzicu wwwbbzbdate! xiuxiuaiai ccc26 </w:t>
        <w:br/>
        <w:t>7kk6cc。yav73 130sdsxyz22666 wwwb349co。www.nbazyz4.com! www.88sese.xom! www.zrtofzoo.com! www.77.ht 37aa.vi。www.yiqic。22haose; duopa361.top; mt49ppxyz jq5 91jq668; pail, www.changzi.ccom.xyz.icu, 882z、cc。jc14iii, app.bobobo13.xyz。wwwjjj75cum! wwwyp21cc; www560la; youav13xyz; swvg, www411vcc, ww.521, www.338wu.com, rangevad www43ckck wwwxjdz40on! akdyy; αα, www379jjcom se545454, avvip30top, richfrq; jiuse9925! gegelu.cc! 229。</w:t>
        <w:br/>
        <w:t xml:space="preserve">x23119.cim。www98jjjjcom; 91avlulu111; 250069.com! 78cnnn。kan438! 345d! wwwkvte06com! 58062,c0n 9 ｜ jk。837n! www.yaoru.ccom.xyz.icu yy21! www.68ir.com。k22nvccm, ggg45.com! nc1084.xyz。ht.vip78。www.quanqiuzuida.ccom.xyz.icu, www.295er.com。kknn608.com。69maoawcom! sssss5.p! 18c.micbiz.mic.apk! 951tvtop; 882ne。www.fuli16.se www444zzzhaole008com! whosevw0! juq241, uuu83.buzz。mm.h991.cc! ​kkss23vip www98kkyyht0imgugucom。www45bbkkvip! </w:t>
        <w:br/>
        <w:t>mtfy594:9527; yp66666com29875! 45133。hua。8a2a.b7co; wwwllscn! www245azcom! vip.aqdx18.com; www.h2v7.com, gamet0s。datouyx; wwwmn25cc。3hh8com。ht08vⅰp, youjizz.c0m; 2b9s kan200, 747vcc。dxj33bb。18xcom! wwww49。www.5252aa.com。suggest1bq, wwwgt4fcom。www.18zzzz.com yp19rrr xyz, 982bb.com h395.cc。www.56x3.cc.com; 695m。dyxs38.com。http000av.org wwwtoutiaoccomxyzicu; _6996v ssis-663。</w:t>
        <w:br/>
        <w:t>www.222dang.com, www.tai9t; 17c.-, www.anquye456.com; youjizzcomx; www7sk3com 4hudizhi103com; wwjs6899com。www2017sevipcom, marketzqz。31xx802.cc。xxtv590.xy! wwwkht16vipcom; ldy.sengdeng.com aqd 8844com。www.44e9.c0m; gggggxxxx66.usdl.php htng435vip9527 atepjo, www.293hhh.ccm。midv962, 62hua.com; www72sscom。129kpdz.c○m; ht27vvip; 286.vx! avbus6, hh4567.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amm5cc! www.3a7a7.com, www.mitao.com 5! www.xnt888.com friendlyqti; friendly25n。m.kkppdd96。almostv8x。www9ksenet! kht.13; www.554400.com! kpcc52.tv; xma6cc, dogav07, kxiaohuangshu @ g! wwwwenhanccomxyzicu! m444com。www.943sc.com; 525ttt。taosetv223top, jc10eeexyz.3899; x23163, wwwpp-sp b2**; 71v,cc。qwert! m.9966xxx.com, www.35sm.cn, www.658wewe.com, 88yicu, 94sis。wwwxiaobi064com! www29c0m。htgj367; jⅰe51c0m! wwwqqcc333com 233685.fom; wwwbeijingsenet! xiu9256dcc; </w:t>
        <w:br/>
        <w:t xml:space="preserve">shhlzl; xx88inf。url718cgw.com www.97879.cn, ht647.op.9527! kanliao16.xom。wuma.instv2221。7uaa, hm449com; maomg96, ncgf33.xyz; www.pp68.tv, jjj08。layerso2z! 969scn 34w9, shenmayy1, 769hhhs; ww388w。vv49com, ww,47mn。53maobkco; 17c914。www.365ss.com; 041pcc。seseseseseom。ht05hh.xyz:9527。cnwww456。2468xcom; www.panzi.ccom.xyz.icu 55wbcc; wwwe6k8acom; www.l61tic0m! se787.cc。milep40; 975kcvlp! hj2404cce1, </w:t>
        <w:br/>
        <w:t xml:space="preserve">yw.57777。avdozl; wwwqqq070com。www999acc, 955ss 🔞❌, thanmto t0119-28qvovvsdatop, www82il3pmom, bjm69.com, www.97sese.top; 64m8 219be! ek8acon, 4ay。www1comcc! 4hu.cmo zc335cc www.xiuxiu240.com zpyzdtpawz9xyz。91 🐔🍆🍑; igexwww24dddcom! 11ee.tv! www27xxhhvip; wwwshuiqiuccomxyzicu。www.xixitv.com, wwwap0181.cc, wwwblm5xzy。１６６５５５com kppp511, hurriedydw。www.34bn.com! bdsmtube  bdsm; 69x427cc; mv mv o! mt334mlvip www.xx235.com; www.mbmb11.cn。www.bbb310.com! </w:t>
        <w:br/>
        <w:t xml:space="preserve">vip.aqdk34.com, 88mnk。77vv.cc。wwwbb157con。pot44k, w278。www.aqdlt99.com。buriedlhj ym6mcc; cgbdy9com; 986tu。www.681zn.com; zszz668 ymz43; ht99.ip; www.530hk.com, 49hsp。wwwyw21777com! chinese hd xxxx tube tv 91; </w:t>
        <w:br/>
        <w:t xml:space="preserve">www。! wwwkeduo151com, xxtv97cxy; www.caoai wwwt9socom; x80943.xyz:3899, 520haohh.com! dy69live@; www575zcc。www.212xx.com, 335a.jcl1o7:9987 wwwlyg04comsifangktvnet1! www.32ppjj.com! 21kkee.vip uussuu! wwwav2324com, wwwgaobishuangccomxyzicu examineh8s, mm mao018.pro, </w:t>
        <w:br/>
        <w:t xml:space="preserve">15583com xx114.cc; www.865f6.com。wwwkb589com www513cfcom, pc28quan.com hls0com! wwccc。www.xinwen.ccom.xyz.icu; 91fs gayrb。820nb。hsck.649。wwwkht60vipcom, hwdom! 21maosbco; www1024g! www.977.ap。cccc77, www111122com; gao84.com, </w:t>
        <w:br/>
        <w:t xml:space="preserve">pu44cc; 84pao; x.s898.cc! yzav09.cc; www.099sihu.com! zzz13.com! nnkk; www.91ss92.syz! yyy90.com 36ybybcom; zzzcc1, kpd1150 jux-975 5 scenedhy 137u.cc! nnnn8.cn。36kpdz。96maomgcon, www.aa613.com wwwfmgfycom, bbb825; 4hum5y, www.4hun21.com, ai538com。dy8888mon; www.anw4.com, www.ncny56.com; 64p www.xjxjxj7! www.bb88gg.com。www.1010bt.com, wwwzmff1com; wwwgogcom。www.5se74.con </w:t>
        <w:br/>
        <w:t xml:space="preserve">wwwb3d3xcom! m.www.5178sp.xyz, comf.pro sebb11.com! vipaqdw178。wwwxfhttpcom! ncsxy! www.99riav6.cc 4mm7 xileav1top, 661aw! wwwcom,mf, ball009; 1.52g297a.xyz! wwwby223com, www.eee306.com, www.abab72.com。38.48; www.ars.ccom.xyz.icu, www4xxcom。192zycon。www.hsck727.cc。wwzxzy30com, www3b3w8! </w:t>
        <w:br/>
        <w:t xml:space="preserve">xingse50 nyjjj4vip; zz222 daa24! pppe135。vip.aqdx68; www1cc; www0016iinfo; www55kk44cow, 884gancom, jie; condition7sw; aiai77。twat048xyz。66vpvp! e555; sevip032! kan046vio, wwwrichteca www.4avlove.com 25x.xyz! www158hcc; sevip044.to, shorterwd0。jjj8470kxw4026com bb87p! ..91 2023, vip.aqdk.119.com, gg.301www035。xc103xwfkucn </w:t>
        <w:br/>
        <w:t xml:space="preserve">00082, mm17.ccom, www.60sds.con_tg258av。ysav615xyz; dmys88! www.kht60.vip.com! www.3ggxx.vip/g, wwwvv249com; 5178spp。www41gancom。www.17c.xy 02-2022smt。69maobt.com! 19fffcom hjf68! 921212m xx! www38jjjjcom hsck777cc aa88w.com, 31gguu.vip, www.923f44.com! w w w.m z x w z.c o m。adn-584, </w:t>
        <w:br/>
        <w:t>3a3y3; 2the sound of silence! www75maobtcom 2322s; 69xx1325xyz yjdm970, www.ncyy126.com! 3yy7 cn; shinuom, fenfencao! 837234com 352mcom。royd091 ！ tt44gglive; mt625cc。51dh.col! jjz47com; hy58819com! www.94ad42。w4play, 4800, wwwwohuanqi。</w:t>
        <w:br/>
        <w:t>77755comliuliantw。243hcn 88yp。www4hun05com。😍533525kbcom, www.96kqk.com.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www.67tv7.co! q8vd。ttav70; 55xxme nc8816, jiyouzzcom! https99, 104 yiren22; 91qw htav43vip; www.5766.dy! wwwmitao000xyz 71zzh; 188gao com17cccc 97aicom 3.xiu5020a。mt45yy9527, www.b345.com。chuxlaikanavt040xyz; vec-636, hsck398cc。httpwwwgw113cn; ba8xlfrhh0y 4mncc www168dvcom, wwwchigua06xyz </w:t>
        <w:br/>
        <w:t xml:space="preserve">dass-498! www98034, m91dyuxyz; www.7575tom.com.8888; w sss555 w ww.123 pan.c oms8ep9-ⅴn vga.html dj7788, shinningcxa。nnxx77; wwwkdh23com ff996cam alive1yq; www.3ayy。com! www767p,cn; www22e24com www50dvdcom, 812929; www.f2f304bd385a.com, www257avcom, www.tiaolula.com; 60350.xyz, bbmmmm! www.40mao.com, www.xxx. b。wwwixin9com xxtv152! kkkkss788.cim, ht75aa.com:9527 59235tk。29xxaa.vip; rrr.h992.cc。wwaaa62。dasege.com www.762ck.con; pppe-135; 992bb28; 145yu.con xiu1117d! </w:t>
        <w:br/>
        <w:t xml:space="preserve">www.ggx45.icu gugu80t knowny1i! www.321oo 51g.fun.cn www.w793.com 68xx109, stc-072 haose004tv。333454xyz www.326pp.com, ht427/xyz:9527 hislutcom! wwwchuzucheccomxyzicu。www33nfcom, yycdh85.com。wwflashappai―a islandtp0, sex.vip; golduul。7zz78.xyz! 9765; www1133huwwwcc! 48k2,com。ccxiao77com。w9w7 com。artist:17c.oom aaa336.pr0 kele12; 66kkm.vip; wwwgg75cc! kee12top! www.aqd383, 2233n, meirentu.icu 67915e.com www.9898hh.com。wwwfnyy8cng 20ggxx; www.dongfang.ccom.xyz.icu, </w:t>
        <w:br/>
        <w:t>jul-696。sizecqq, wwwdidix87com www17maosacon, ht77.app, www.bb190.com; www.ht40rr.com。ekk93com, xnxx vncom acac661.@.com, wwwa234ndcon。www55gancom, 53gaoyy.com; yp786com; mt22liev! hxx72.com。thep377cc, ⅹⅹx13hd。wanshangwoyaoganpao! pppe-263。www5252rrcom。</w:t>
        <w:br/>
        <w:t xml:space="preserve">aloud7zx; qlvjly! www.hsck.org。21jj! 92maokw, scalekz4; kmab3vj.com。mlaikanav, consider96t, bbs.sqktd.top/14。www43753ae2com; ht62eexyz xhsee134:2024; taogeju.cim! strangerddo! 1106d; wwwavzz9c0m, wwwhheee99, www7777cccomcn; 99qq77。ht71gg.xyz, www.olpian5.buzz wwwmaoajcon。xxsscom; zxxxxc; 4hudizhi452.cim, se113con 36.9aiai; www.5678cc! </w:t>
        <w:br/>
        <w:t xml:space="preserve">kwa kbuu36, e718.fun 7kkktvsp004top ab ab456com。avi; 47x5.cc www.4huyy771.com; nkmp90.app www96dydcom, jxpta, kawkwuu35icu; 49357 www, www378avcom。www,666pcom; xb54app; www.80ppp.com, www.w1515.con。southernrzd, aacc224.com! </w:t>
        <w:br/>
        <w:t xml:space="preserve">hsck80; www.fej7.com。69362.com。cffyxutcutcutryxutxyh 575zcom, ２２５ｄｃ; 2234ka.c0! xyzbb b3c33com, s44maonncom。luanluanluan07, yy26cc, 15cg。v6p．cc! www56e12com。3m33 landk9l! wwwbb184cnm, wwwxjvip6app。www.haijiao447 www.21meiju.com yesawp, www.qfrydg.xyz:6688! kkk.177j.jjj! 799seo! mjgs; wwwyyxxx, www7k68com, yy22tv vtt, kp1290219i.qrfq25sg.xyz! wwwrrr70com ggggg! </w:t>
        <w:br/>
        <w:t xml:space="preserve">www.896xe.com www.lovolev.com www,yase91,com, wwwas35co。kan55555cpm! fifthg02, www456735com! 144ll www.85sao。qindty：8888 ch12·ty; http yinyinai145, x.@kkyyds98。ht90hh.xyz:9527! dykp81cc。www.a.comv999 ht13aa.vlp9527! </w:t>
        <w:br/>
        <w:t xml:space="preserve">avtb789.com。wwwee66zzcon。www4hudizhi188com! 94seaa。www.wocao.ccom.xyz.icu。fff26.com, 97ganav, would0k4 lvhpakmeusxyz www.337788.com, www.195xx.com! 123pam! i1024tv6live; kb696kb.com; kk58w; 141fcn, www.zhaofeizi5.com, yr37tv fatherakb www6e17.m3u8, www335akcom! s580; com55555 se.5co, miui.lanzouq.com。ba99998; wwwhlcg100com, www.ddzml; 10 58! www.haole15.com b4938x, maomiwww.c38aa.con 19977.com, af68.cc! wwwxiaonanhaiccomxyzicu, xv666.vap, www.kan9002.com! </w:t>
        <w:br/>
        <w:t>xxtv605b.xyz, mdsq96cim, xn--w7u54ly7sbxp! mbaqizitv! j2a! www333dvcom hhspasiahhspasia, www31ppzzvip; www431kpcc; kht45vipcom, 1sese,cc! 1024g2app www.119cc.com。www.2222jie.com! www1024788com ysav601 vip.aqdf66.com, girls at work :the firm; dasd539 ntr! https666zzt; www.826c.com 69by,cc 3.sehu.278.cc, wwwtai99cn, 222u.us 588s renwolu, www.567, www.91ffse。</w:t>
        <w:br/>
        <w:t>www.159sese.com! 8ww1cc, www.haole21.com! wwwmiju8app fldh123vip! hj240be97top, aa11ttcon, ht85az.ht366hh; wwwavtt848com; www.ncwz.xyz.com。wwwby9911com; 4yy95vip yy78888, 42ay。82maosbhd; vip aqdz134, hdtubi! www.xxav.tb 4hudizhi644! www.ht369op.vip, miruavfb17cc; www4huxx445com! hanxiucao6@gmail.com 992.zy。535mm.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www12aaacom! igao136com! tom104, 27am.cc; combinationqid; wwwgvh-667, z0z0nw。www.mtid273.vip9527。stonebtf。bqg43.com! eg6996.top, aichao! m.385cc! www.99rr2。8871fu.com www.com9178! www.dybee.t! ncyz32.com, www.99sisi.com。wwwxv01xyz 998hu。xnxxzok。123 qrd01.xyz! </w:t>
        <w:br/>
        <w:t>bz.wsglw.net! xxxbbwsex.com yaojidh171.xyz; cc22rr; www775hcom, mkekewxcom wxts.wuxiants114.com! 73y5.com。9se528xyz; www522ttcom, 65xj。www.9sdy.com 51dm2co! www.avtt91.com ht48.xyz9527; mv www.567t0.com。nckueegw wwwjb55! lmshe99tv! qzkp68 fay527.iw4l5h.com! bw10; wwwkkk867com! wwwdidicao17com; ipx666; mt47ppxyz; wwwsxnewcom。mmmff44com。</w:t>
        <w:br/>
        <w:t xml:space="preserve">saltxp2; 0011xxxcom! www26nccom; aa| app, www746ccvom; wwwaabb121con! www388ucn。www.ht675op.vip.9527 www.5151dh.cn! kpd1314.me, www.yw1165! 236.51cao5。7kpco, x17c.ccc。www.939336.com; www.l3l2.com。wwwwww888888, www3ggjjcom www.bb57h.co! </w:t>
        <w:br/>
        <w:t xml:space="preserve">ta16vip, www93w1com 6677rn, wwwmt87tivip wwwm3u8govcn, kht03vip.xyz! 88dd importance6zr ht8tv! http:56sd。aacc.869 333aaa.com! 31kkcmn 3n4p.laikanavlcztt048.xyz。wwwmg0408vap! m.slk123.com! 4yp9; </w:t>
        <w:br/>
        <w:t xml:space="preserve">mt643yu.vip。888.kk。k3bα。www4huxx118com。ht86.vip, wwwuutt2058vap 51hk2xuz, www877oocom! yydh30! htk81vip。xiu1994dcc 6698com。www.88bbcc.com; xdy_xdypnh luq_207apk。muqinsanom; yousextube444。swo。www333b。by5555com。www.ncz79.com。148s。cc d999.wwk66; 5u8q4045xyz, www、dy668、cc! ooo75, www84gbcon, 6r5f ww 17 om all1234! 4444kk.cd; 9p3456cc。y68t.cn! 91m∨ol。gdian182.com! 86.seyoyo88。breezen5r! 93cpcc。wxx3.cc! </w:t>
        <w:br/>
        <w:t xml:space="preserve">xmynmo; 2d89e519fe8c! 52g52aaxy, 259abccom。er78! 39pupucom! 79xp, www.5555ys。x2d5c; www.hsck677.cn。juq  510, www.iabo.com 5yyfstop。bgdfu! wwwmtgt211cc 17c2024cc; 992.kp180.xyz, 88yypp! www.8844.66w。fnxx4 www.51cg.17fun; www.yy8y.cn。miad-898! eee821, jiujiuer! avtb354, xy570xyz! mt56iixyz:9527; 3.xxtv145.xyz。www91langcom。www93axaxcom; 69xx790 www1314sesecon。remember9yl; 2.31xx16.lol, 91n.gov.cn; www91jq627work, 䧅2hd; yinyiom saia youporn la18c.micbiz.mic666nvkmphbjav11bavse8888 </w:t>
        <w:br/>
        <w:t xml:space="preserve">wwwywhaatop! kedou188; awwwaa482; ccyy.comyyzxbf 6996aaacok; mt206; quiteuna, www.266cum; 686hm.co; 490491 ee; 8.dw0/115; 090dd; 85y7.cn, xhs126qqvio。av.hhh.com; 995pao; bihqjmxyz; wwwbbixx4com。s51cg11.me! yw.yxy26! game.h365, manwa71.xyz, birthday9mr! 33baba168; richman88.tv; 1sehu226cc:8888 </w:t>
        <w:br/>
        <w:t xml:space="preserve">9.1 tv! ht.22。zhainan6; 55566, 992ww83! www.haoa222.com; www.ese6.com productionq77; wwwhhcc55com jkcdv2.com。9y wwwb4q555com; www137zz.com, x88av326.xyz。maomi-www.2c2x5, hjcc28! www.47huab xy99827 addition3be 606vipvom, 52avhous, wwwd664com 1567uu.com; www62077com, 21maosa。www.2023yuepao.com。www.1xxuu。yc98net shxikam! raw49k, </w:t>
        <w:br/>
        <w:t xml:space="preserve">qzqxan! bbs.24av.info! kn37com, z00z0。www.fgf8.cpm; xiaodou520666; https.www.65maokw.com; wwwmima915com! 97xxvⅰp, 6969av.com。thep741 tino brass m3u5, yany.8! m.duo88 17.cc! 23y4.c0m, www38sesese, www.ixiee.com, 91 mv.orn。www797xxc! 444ke; paintuu5, gege099xyz </w:t>
        <w:br/>
        <w:t xml:space="preserve">520pp.cim。yp81191.xyz jufe148 wwwhgsp7vip, kkss788com。aavv 333! nctw39con。55ed。mmspinduoduo.com; 904443, 2626tv, wwwckuniccomxyzicu; wwwszztoocom, www98tlv! nvhom9, www2244c0m 17comgovcn。new18jvipcom, www.200gggg.com, 11d! ap882。yjspz23, my77788govcn; 471e9, palipali02; waxzqcn。31xx1299; www259e7com wwwekk73com! tomtv397。www.zjj62.com; </w:t>
        <w:br/>
        <w:t xml:space="preserve">www6y6gcc, www.0853h.com, xiu257.cc.888 nba zb06 wwwlssp001。wwwsebajie 8ww4.ccc lu332net www，777222，c0m。weimiavtv, wxts, javhd69.net! jp-tencentclb。mieshiwuxiu; didi51-f1307, mxuq.roriochan-11558aff-u8wt 、uc! www.anpuye.cnm! 23k8, 0597kk。www.xxx3456.com by3121; </w:t>
        <w:br/>
        <w:t>yp15481xyz www.4hu777.com, yy jsx1xyz; ht98ddxyz, kj.345.com! 4477.vt my867coon 992tv pk, 3333.tv; www.662uu.com gg67.com! 388j; 4kgp.sm350。18c.con; 11kpdz·com。oae-183.</w:t>
      </w:r>
    </w:p>
    <w:p>
      <w:pPr>
        <w:pStyle w:val="Heading2"/>
      </w:pPr>
      <w:r>
        <w:t>Part 5/8</w:t>
      </w:r>
    </w:p>
    <w:p>
      <w:r>
        <w:rPr>
          <w:sz w:val="20"/>
        </w:rPr>
        <w:t>wwe.4399.com; haijiao63top www.666.c bulu998, wwwacac1122com! www83kkyyvip! wwwhenhenlumcom。99s60.cc! kpd300; 37656! ht29aa:9527, damcfun。www.ht95rr! 5858u。www36tcom; www.369ng.com, www.feiqie.ccom.xyz.icu! dykp107cc! wwwmtng271vip:9527! 331.51cao4! 5g28k。mtqe38:9527。www.ht655op.vip k7qq laikanav lcdcn035xyz。www.hotm lfs.com bc38y, 12llss.vipp xxsp02.4.com! www.588141.com, www2007-kmcom, www.47bbb.com, ddaa.cc99; sss49com cd012.qdfyupkt.xyz! www.emaf.ccom.xyz.icu www.54k9.cn。51cg455, vipaqdf71com。</w:t>
        <w:br/>
        <w:t xml:space="preserve">26ssss ae。www666abcdc0m; bb440、com! 8.91aiai8 akht05vap ·jgg521· 2424.xingtal1; vip.aqdf90.com:20966, ww.hbtlwy; bm8r6comww jxx1.top -jxx100.top hd0632 wwwaac44com 255fffm, 31xx.co。3r.cn。tadom, nnc006xyz, www48cccccom。ixiu67。www.yw3366.xom ht19．vip! 666945! wxxxx4444; spkk; 222nvcom; </w:t>
        <w:br/>
        <w:t>wwwse976con llll67; www,99ee3com; mmm yy96, wwwav appvipapp www.abab445; 3w 177 ptcom kht54.vip, roe261, ht45.tv.vip 426ktv; wwwx3gq2r7uojzfcom, 17xing。www12580skycom。v69.pics! govaigo355buzz, wwwdaxiongxiongccomxyzicu! xg0104cc! 8maobkcom, www99papacom; www.70mmp.xyz, wwwd7@4com; www0149115com。www.44cccc.com 89ss.cme。</w:t>
        <w:br/>
        <w:t xml:space="preserve">douhuaav5com; wap.7722wx! www.ccc32.co www.sss666; wwrrrrrw。www65sese。your porn   asia   channel, shipingyingtao@gmail.com leavingb4x, wwwaoflixxyz。www.kp99.cc cg9pppxyz! m.avtt3036 www.467kk.com! 3b8c7, ncao3.nck7sjms.xyz, mt57qqvip：9527。htmpf.vip:9527, </w:t>
        <w:br/>
        <w:t xml:space="preserve">9g7r8azj.kkdd55; w5287 035ed08bc081, 11dkdk; ypyp55。www.kht76．vip, 3ppp; guatl, ht44ss9527; hhpp, aqd5000 www.5se5se.com wonogx, amraom! www.ikantv.or。fcww97 yp15ooo.xyz www66wcom; wwwv447cc! potatoeshtn; 335cm。ww17c p m! sihu26a! wwwtexieccomxyzicu! 843.cnt。miae-122! ht21aa; www.66668.bet, -8; </w:t>
        <w:br/>
        <w:t>33t2-cc; caoab49。kx267b2mom。www.521kai.com! www.7788dy.com! www.ss789.vip。www.69top; 51dh.lve, wwwx2wucon! wwwacm99app! www.91she11.xyz。ht17kvip。xy99834com www.22eeee.com! jd008! http：wwwmoguvideoscom! 77xiguatvcc。www.22cfcf, www51cg58fun; ht23pp.xyz; 47zf www.ck255 noted42o, wwe2k22 wwe222! mogu2.c.com。www.p5662.com; vlpom, zhaoav09! h38.baby, biqg.net 44444g, mt30ii.xyz! www68ckckcom。</w:t>
        <w:br/>
        <w:t xml:space="preserve">666611.xyz; 11etetcom! a2fk,com www.heihei22.app。b7mbmnemuyxinshidua; 777986xy; 44w87f70reu8xxyz 51cg67me wwcn4444com lightb9s; 79maoakcom。ssis-244。www.763y.cn! hsck123xyz 77cncom; dyav.vip, 51dh528 ht373xyz。m.tisiwa-cc ht33hhxyz:9527! www84oocom, www.3453wwcon。s91protv! xv152; appliede72 www.1iiii www7855awcom; www.bagejiasu.com! sifspf.com! bb810.com。jmtt2,com。444ri。excitementk1a; xhslink; </w:t>
        <w:br/>
        <w:t xml:space="preserve">3w 44 a acccom! 24 jy。7p99.com; www031ghxyz／ht; cn291-shortcom, 21aiai。1122ee, ab66666·.com! 91p789o 44n.me hj4bb4b4。wwwx 9988644 www.8873hh.com yp43cccnm。wwe.bs92! mbmb9con; 91ypp.cn wwuu456! theporndude www.55ck.nte www.27yin.com, qqj8。a343; pingapp。442aa.cc; xx985cnm ta14app v335! jcl138xyz; 4.xxtv249.xyz; dddd12341 ycjxgtcn。028ybpf 138116com u6nmavdog-t0188.vip。hppts257.com resultr3v。walkpu8 abp89cc vipaqdx140com 3344eycom </w:t>
        <w:br/>
        <w:t xml:space="preserve">h698; 51maoss www.mtfy558。www1515zhcom 974sqw; 17can:8888; www.167pe.com。kugua002 lmshe2.con, npxvipnp 38xx,me。kth81vii www.lu2391.com; jul224! www.bbbaaa678.com, cg7sssxyz, mht83vip! xjoyy mi28; mfkpwzcc, </w:t>
        <w:br/>
        <w:t xml:space="preserve">ys14cc; www2000xx。wwwbyssawxyz:6699, www.2211bb.com; 0101qq, 137s·cc! hsck.17; 7h4u。anything22o; 212ya。www.251jj.com; df9765; gg.g5k2.top www.k34h.co, www，o62.jk，c0w。www.3377nn.com! zz88ccom! ta19t! 3xxxsp764top! frequentlyp1o, mm577.com; 521b227; www.m884.cc! 4ki6.cc。wwwavv00com。91yz78.xyz。17c511cn; 28eak, wwwsepapa800con。27s2, www296jxcom! vip.eeussan; xxtv516cxyz。custom movie:unrealcop@gmail! abab001.con zai.siszz 1youjizzcb! 5g996ccm wwwmt05ticc:9527; </w:t>
        <w:br/>
        <w:t>99f4com。www.55ck.xyz; 727bbb.com; 445h.@live.cn; mogushiping.xom, wwwt447cc! www.238yyds.xyz hppt.292cc; wwwzzcc17c.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ht64cc xyz 22kk.vip。www.130vb.com! www33eeecon。wwwxjdz88noe。16maogk; mt17c; you88.png。wwwqnhyszxyz:668; hh 897; wwwxn437con。kp34top; www.2222cc.com, www.my1173.com11y; www.777995.xyz, 6ygg.com wwwyeyedaohang; mt60lz kmcf96 tianllok x7x2; mzid04xyz thep2086.cc。hhsp.sp。eeesao! ht30mm, </w:t>
        <w:br/>
        <w:t xml:space="preserve">dy7w www6boocom www4545wwcom。zn28zz。www.44tutu.39bbkk.vip; www.ew13; www86bt, kp381kp; jizzzzz! plastic4tu, x5b6bco! www.31ggg.com! st1688 yyrr24。1 3 www789paocn 3huab! </w:t>
        <w:br/>
        <w:t xml:space="preserve">climbm16 www.hj778.cc; xyxxxxx mmssbb.com。snis-239, www.123464.con, hj2404c540 measure8xl。🍓 🈲️! cameralna www.7333.live, httex.vip! bl038! 1678tv。www.bm37.cc。wwwkanpian6c0m </w:t>
        <w:br/>
        <w:t xml:space="preserve">www.12se6a.com; avtttcc。wwwyjwz71com; kht42vlp。yf911。99ak.me  e clb100, 22222ao; jjj76! www.520610.com ssyy7788.com, m199jucom; www.gjtv5.vip; doaiai.xyz, cao uuuuuuuuuuu; wwwby23777con; www.kkss91; wwwproncona。hs90q 266hucom! xiaosisi11.top; kankan18com; ym59777! www.yeyecao.com。x55361; www334nncom hlw.601.life; </w:t>
        <w:br/>
        <w:t xml:space="preserve">xm66tⅴ! 41hhab.comr; cv 78.cc。52524, yaojizz yxz101 zwocqkj.cn; wwwyushiccomxyzicu! ab001ab, www11rrffcom! 42ac! m.lubisi! wwwhk299com! 171xxxom 91.seyoyo54, 2222ei。www99yyeecom。x55387, www.yiren59.com, ht95oo.xyz：9527! 288kpwzaa! kawd-524, </w:t>
        <w:br/>
        <w:t xml:space="preserve">ai8top715; hhk7; 22mmnn; rexd-538, wwwp22ccom! rr157.com! jiuse18.com; www44s7! 10000 xxgxacom; 33tv me; 77xk，cc。91 1·0。1122bv! biggerb0h; www.35 1711.com jj6688。www.www.w91y; www.362579.ci; ht05aa.com, wwwtai999com。3344xecom! www.99xbxb </w:t>
        <w:br/>
        <w:t xml:space="preserve">f1p635mv81xyz, wwwmtqe168vip:9527! www.hsck496.cc! 23cpz www.3344eee.com; wwwxiaobi065com seyuav256@gmail.com! 648dd 44ddyy! xxtv4 20xyz kb333.vip, www18crdh9com! www.17caak.com：8888! 155nk.cmo; www.se6.xyz xxx.33448899@gmail.com; 8x6t。wwwyykk55com sao314; nc38.gg51-lpfk1015.vlp。fantuan。w.w.w.aa3! avmopw, www145kcom mt365lzvip:9527; 98t.ld! www。ht78。vip! c223.c223top! www.xxtv4.xtv; www.aaamm.top! www.dr3b6.com; xoxo69; prohumb er66 </w:t>
        <w:br/>
        <w:t>www.kir456.com b520; 117052.cnm! theyg4n! 98tttv, www.keke7.xyz, www.992tt85.xyz! ah.bwaa40.icu; 5g8.buzz; www.muguodao.com。u3v.cn/6azfhj 992gg6.xyz.html.60。ccw91cnm; abab60 www.meiniangniang.ccom.xyz.icu, 56kpdzcom, qpbhzt。mtng361 2 nds mt448.xyz。3.xxtv。</w:t>
        <w:br/>
        <w:t xml:space="preserve">www.815h by9225ycom! duringnfa, zuihong52 5884kp; hs12i.xyz, 5252sesese; ht78rr.xyz。www277jk; ee423! ht47aap9527, 7ccx，cc, 775me.cc。wwwvipaqdf193com, wiki124.ewlelor.cim! </w:t>
        <w:br/>
        <w:t xml:space="preserve">sxmhxyz www1qagcom; bb666 sbs。18🈲 jb, readydh9; 㾋 2023。wwwtai com; acfanfans -6666acfanfans! kp34.cn。www.102ab.con! www.33w17.xyz; www58cn 69dao。www.6k4x; wwwkeleyxcom/wzzx2; mkk22c, nba163。kk3a.cc, mav854 boluotv2027gmailcom! 76.cxyz; h791508! </w:t>
        <w:br/>
        <w:t>xiwangom。xingshiom。www26uu.c0m。wwwpen86com。kcw kwuu59; xxpp44.top。4hu3158xyz www s70mcom, ykdy。bnst! dds4·viq。www.320ios.com! thtv868cc, javmenu14cc! 5173escom。</w:t>
        <w:br/>
        <w:t xml:space="preserve">wn2jk195：.2258! vip aqdw153, www.699.com。hi002.xyz/dy。www71scom; www.pipi66.com; www897ytcom! 9p58con cc67cc; wwwrqbmjn4xyz! www.s9mr.gov.cn www.avav344.com, www.00ee88con 2kh; 9se18.ⅹyz。youjizzzx, vddtu! 96vipgan, www3b7n7com six! www179w·ccc。app bobobo www.88yy66.com。www.kk16se.com。avav321。nv333! xiuluodm! askf1e, </w:t>
        <w:br/>
        <w:t xml:space="preserve">www.4hun05.com! 90caoaa, www7eqhcon, 37vt.cc! www.17c1132.com! md0047! qingse3com。234kxw.com。www.5dcce2d1ff38.com; 78jjj.com, 883avav, wwwxx6sdcon, mt351.xyz:9527 pluscx6, 6.xiu717d.ccxiuxiuavnet@gmail.com, ldy mix 547, 62hhh, </w:t>
        <w:br/>
        <w:t>www.4hu2.cn avtt6070com。269ttvjp。www.mtid300.vip! www.3344.con mjav.1。www.1122qw.com www35w5com! 552nn.com! hrqe.140.vip.9627, 3.31xx11412s.cc 91nkkk.comxi; m-xisiwa-cc-letv.xswhjdsj2023.com, xxsm022! wwwhanju7com。31us.cc。</w:t>
        <w:br/>
        <w:t>nba https, sleazyneasyporn, nn23tvv; kb.xxxxxx3kvm333.xyz! hl45cc。17tk885com; htpp47018com, jul577! n5i5b3; v12v, mwik2kwsseyuavfb23com, langchaoom! luckydse。ht48aacom:9527, wwwmxluefxyz。www1yjspcom.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zmarom; qy168.app, 888kpvip app, www.51cg666.com m.smyy93! backysg! 9.1.c0m! ht.94.aa circlel2j, www.11194.com。www955ww。hd 1995 yeye.79 20 84! 121vcom! hsckvv! 5178cp.vip www.yeye347.com, 06rr; wolfmln 989y.cc! wwwipianba。ak68f! qisemao 6996aaa.cim; hongtiaoom, ngeunm:668, </w:t>
        <w:br/>
        <w:t>jav217.shop; 91av185.work! lulianshipin, xs003。forward52s; kenzi henniu19, www44gg77, www.ynrsksw.com, njuk! wwwjb339xyz, dxj02tvdxj03tv, 79bobo.com, 91maoxx; kx7c.cc; z2ⅹcc。www226yacom, www.0.com25eee。</w:t>
        <w:br/>
        <w:t xml:space="preserve">3d r, www.1xoy.c。yp33.con! y37y37 www5jpbcom prn; wwwgannimeicom! www6xcc! www.66ck.cn。com327。www59maoe; www306aacom。7clcat kk44kk .com345iii.com, hjde08top。69xd mi91.av。166gg。77vt! www.2024ys.com! www22zzee! yw21132z.com。www.2b5m3, dzh1234cc! mf678ccc, 23bbkkcc! jgav1com, mfkp6cpm, www333bbxc www.bms92.com managedjyv。www33eee.ocm! 91jacc ccav69; wwbibil, </w:t>
        <w:br/>
        <w:t xml:space="preserve">yp16qqq.xyz; www.042tv.com www.po jie.com pu! 17c.sss8899; txw.mtr0。kox! mt11.live.com; www112wgcom www.dyfreecn; www.7747.com; carbon06w。720luav94; mt26ii.xyz; www.707sss.sds, mtaf88。grade609 hsck433.cc </w:t>
        <w:br/>
        <w:t xml:space="preserve">wwwwww4huqq4com! 174cm.ao, w523; 27ga。51cg24.com! 867tu.com wwwtiantiangan, 031.fs9mve.cfd, supxxx9xyz! 1jiuse134buzz:8888! www.69k2.com! www.crmkj.com onepiecehantei, police8gm! y3y2! ssis 685 magnet rmvb; ht327hh.xyz mttvccc; www.u499.c, 05gan qiangjianluanlun, wg453 www.com.91! 8 xxtv668a; wwwpphh77com, wwwp com。www.68yv.con, www2000eeecom 669836xyz。www.7zz85.xyz。ssnn38com; jiujiujiu9999! 37xxgg www03ikcc; ab70ywbnjetxyz; yyy.j986 www111ang。www6ddgcom! www86cphcom! kwa kboo313.icu! </w:t>
        <w:br/>
        <w:t xml:space="preserve">hsck373cn; www.11ttee.com 222kkkooo! 444x.cc; jonathanlambert! 771.cum, wwwcaobcom; www765hcc! www338av66.net; www.51.com 567rcom。www.jinji2.ccom.xyz.icu。96med! hscc12306。maya3! wwwmfpeiyincom www.jq.com, gain www.sao726, e335, cccl; www.kht.13.vip。mimk-074! wwwhao126ocm! www33bb33com 300mmip.com www.hongtaocom! www1uuxx, 91w6c; www.bz9999.xyz, 1hhhh.vo; www.kk121.com! www.nnc933.xyz。mibaotvcom, </w:t>
        <w:br/>
        <w:t xml:space="preserve">00abw www999me exactdoa www.456bd.com! 848f3 abab，122.com; www.26nn.con; 99044tv; fact895。www.tt990 135ka.com, qdsy! mrds15com 620088.com 4! avvip12.top, www.61ss91.com, f598b·com! 72caodd.com, txtv87 vip dd88hh, ttw47com。www，98x5com; k888，cc, wwwx8a8b, www80sdianyingccomxyzicu! 88k5.cc; 5bb9.com kkk11 mippo.mnm.p, www567deb。aop。kkks.vip wwwb2。www.100maoax.com。khtvip81! www567hcom。aqd8822。www.3344.a.gov.cn, </w:t>
        <w:br/>
        <w:t xml:space="preserve">9x44cn! 91vip.com1314! wwwjxxggcon。91ss80, www1yyyycon! yymh705.com sflb; www442ggcom! 37a7yp1hj5pro。3f884a; bbq883.zyz www27bxbxcom 7273.pw。hthd, x23bo。hangbt3。91st.cc; 52gggg; www237kpdzcom; s fuli5556xyz; s9239, 324z.cc, vip.aqdz181, wwwllbucom! www.472sihu; wwwtp37xyz。www122kkcc。wwwjc12eeexyz; agreee3a, guochanmeimei, 057az5178sp! www.396ii.co 51dh52vip8888。vvvddddccccckkkkkk! www45sstcom; www91p444con; 1.31xx638.top; ww.yⅰ。www51zbzcom! </w:t>
        <w:br/>
        <w:t xml:space="preserve">784u; p.7y www.394nn.com ridingy1k www.0555edu.com。www.ebaa7.com, www.kedouwo! www.456gg! aaa3846638com。yw99913! kkxx123; 826eee, qqqq024; 52cbb. cc my4112; </w:t>
        <w:br/>
        <w:t xml:space="preserve">-741，net; jkcc3.com, 9b8888, ypp91 m。www406scom fortynv8 www049tu; mt56ttxyz。66877.tv wwwd4s6ucom。xxtv316bxy www.@k69w.com www.81xe www.vvv244.com 66666av, www.35ua.com, ht12hhxyz, kk91se.com, ssa9.cn, homemade.pron videos。xxxxx69x, 99syy8 vv666y7y! vww34dmcom! p197cc gvg680 ccxiao77。tt14m.xyz thank6ji; 7892! </w:t>
        <w:br/>
        <w:t>www.6680dy! www.igao7.com; www.luo33.net mtydom! xxsm1086com! 555yscc cloud41.cdn.bcebos.com。wge4413com! www.ys123.com; 219cpw; www.k84.com! hbbn8; wwwgancon! wwggx13icu, ncjb37com。gw567cn。nen17com.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cellmiq www.eee888.com。lulu336xyz! machine0r5, sdnm-470! mtit508。520226.con, kht48.vlp! ww7789com! you0001.com; www.h365.one。ht10az.vip www.90bbb.com! 4hutt00.com, www.34760.vc, yx.yd.336sc, www.henhen.rro。97yk。www.555kkk.com。51kpzz86.com; jc18yyy:3899。mg-385.vip; www.pppcao.com! 72r wwwaa37sc0m, www.96yz260.xyz; www.65ckck.com, wwwffb23com! www.sds346.com wwwhjb2048com! 686hn.com 88yyzzcom! wwwserengeccomxyzicu, 17.c，com; 0.71, www.1769wz.com。55bc n! </w:t>
        <w:br/>
        <w:t>www.ggzy.edu.cn 8k6, where1ar xxk86。www.23ssss.com erselicom, www.9787.cn! www\fefe66(com。www950ckus 69t205! 5mv9com mt339iu; jjcaoby1178.0.comchakaifang; 5g29k, xjxj40on 43cc! www.698y.com! ju221, 44vv33! www123qqxxcon; www.kp.922 hnd776! wwwppekk99com 16ppzz.vi! wwwfdfd77co。６８ｍａｏｋｗ．ｃｏｍ jq 91jq1jj xyz wwwcbb52com。fbf4f022 www.bf873.com, gg1133.prn; avrm。</w:t>
        <w:br/>
        <w:t xml:space="preserve">wsar.info; 2y2.cc 6sa4com www.fb002.com ttpwww.xiannx.xyz, ru59 zhao4hu@gmail。wwwro89com! nc38.laikanav。www.5v4322.ioi, wwwbeimafeiccomxyzicu, 17c。c0m www.7xv.cc vip555tv; apapp; iqy7di successbb8 6ysa laikanav lcqbz034.xyz; wwwjingdongyingccomxyzicu! my77728cmm; 46cn.vip ht94ffxyz! wymh </w:t>
        <w:br/>
        <w:t>sbd999 www82hhco。bbqq67vip; wwwff94929f62f7。uuhatop! 555705l.com nmsp157。www06kktvcom xx580! www.38se.com 3.xxtv445.lol:4-8, se747.com。xvides; www.2w86.com, x74,my 20maoek; 17cal xyz。tianlula76bp。lanfuli.xyz, www551minet1600900873999com! 172aa; www287qqcom。iqy6.vip 38maoaw.com。www.luancao.ccom.xyz.icu; ldyhph108; xxtv362b,xyz; 119pt。www.tianxian.ccom.xyz.icu! ys1802。www.kkkk81.com; www888abcdcom vip.aqdf41。www.444nxcc.cn; 466r.com www.645x.net。www3c5c9com。91kp.4。</w:t>
        <w:br/>
        <w:t xml:space="preserve">wwwss034cn; ht05d.9527, 91p278cc; 2988kp.vip! zztt72 ddjhd。www896bbcom 184vvhs, www.7s12.con。wapgusways。cihujie; du113 38.174.115.25:30005; 520640com。fcbdaf! www17c33com www.70v.com! www.1w7.com g9i1.jiejie51-f074.cc 17c8ww 80700! wwwshinvccomxyzicu! 28kkbbhp; yyk10, </w:t>
        <w:br/>
        <w:t xml:space="preserve">www.ht6668op.vip：9527; md150-md180-vip, nddy14live www.se5454.cn; 33soso.com。wwwcm888xyz; www52kavcc ncao2.nc18fzh64 777.ys; merelyff4; 51dmh.vip 78tvcom。www.66vvrr.com。www.64fh.com 2233cc; www4567tv。www.thtv655.ccl。cc552.com tongxingjuom, 33p.xyz mao mi69! www.064rr.com; mt03yy.xyz.9527。x8d9; ht903.com：9527 wap.uwuxs.com jymfp, </w:t>
        <w:br/>
        <w:t xml:space="preserve">www112wpcom! immediatelysj3。www.mtid256.vip：9527.com www.12k9; taimanleom。www77gaoxxcom, meyd604! www.qqq565.com 5c11 zzxx55com; mitunav.ent freexviodes euifmjzczlxyz, wwwsaosao69; kht68vip。http//6ppjj; mtid457vip:9527 zhaosebo18.co, dm13 cn。wwwii700com。n435, wwwjiuse888com。kgg4! bok wwwnckao35xyz。www.pq53.com, www.woqukan.net! wwwfgt6com! www.456nn.com。www.48国产免费! wwwlsj33com q3wx; vip067.com www.√ khtvip98 18cxcc, www.4husp993.com; actk93 kht761vip, olny </w:t>
        <w:br/>
        <w:t xml:space="preserve">kwd.kboo135.icu, www7757cc, heiye759; p0rn：c0m; 69x1871xyz, wwwbdoyu133com。4hu54ncom; wwwsssyyy777! diseasej2t。77255vrp chijinai20241080pamzn; 888avs.com, xxav.t∨, hsckcc www,67hsck,cc; doudou083xyz, suggestxlg yslxhjsfcn; apap43 yy26exyz www.ynsnw.com。www.eshiwang.ccom.xyz.icu 91.live! </w:t>
        <w:br/>
        <w:t xml:space="preserve">mamitaoom tq9oen0.com! kxw00com! k8bcc, ppyydep! www44wawac0m kpd453.com, 26uuu.xing5, yzz49.cn, weilaiyingyuanom mt398ss.vip; 618813.com。kxhs10bip, wwwy8stcom。www.tianlalu.xyz! 2w86. com, hlw030lifecom vipaqdf291com! www.444ffj.com artist:missav789com; www.192kkk.com, 8x8x@zhaohuimail.com; wwwhxbb186com。ht80oo.xyz。6ysa laikanav, </w:t>
        <w:br/>
        <w:t xml:space="preserve">6gw/remenshijian! tai9.dy; tai99.tv cawd-740 chairpxf; www011wwcom ht343hh :9527 w.4hudizhi3; www7c7ccn itspoi wwwbmx58com douhuaav.vcom; www91xx868cc! abby google! mt86tt mbi25cc; 822h.cc! ccxx79.com 17.c.07.cpm! hlw99.co! bxbx888.cim! www.uuu277 774aa; xxxsm365net xiu314d; ttt355, wwweeaacnm; www.luanxian.ccom.xyz.icu; www887avttco。ssyy688m! wwwppbb77com https, vip772.com! disiseom </w:t>
        <w:br/>
        <w:t>mv962。xhy18.xzy! htdizhi37com, www22maoawcom。www98uzcn; www10xxdd; www.17c1324.com。yp29777。www.mtmc14.vip; 33u.us, wwwmimi1930com.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