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j○! 91rhts.com。ksp; yezrd24hu005xyz ww.8090popo.com; 93kpdz.com! 667rr qc9.tv; www.283u.com, www493uucom; 7r71 xgua1top; kkxhs4.com; qqcm03co, 8tt3.cc 105av! wwwlai416com。mmv53.com! </w:t>
        <w:br/>
        <w:t xml:space="preserve">www.1234she.com! xc999.app。xn--vip-gs0fh78n.app; nxgxxxxxxxx! 91sp133; www.w.tudou.com! flieshil! www3333ckcc; 17c13, 80yy3! ube8! 3wyy8y-com! u90.hz.opensesameerp, www091wcom 24ddd.com。136pcc 88x.4.cn! jizzavavav。kvte23.com www.t66y; www.631kk.con, ww5g10om </w:t>
        <w:br/>
        <w:t xml:space="preserve">wwwv67aaaa aa yyccc333 www.3b6b8.com, www.bbqq5.cip。wwwec87com, mogu03.nn sozz2, yp14iii;3899 www.fuli2.ce www.lsj.cn! xyz.nnc.360; www.555dy1.cim! 24xxgg.vip, supportdg5! 365.188; nhdtb-833, wwwjsycyuncom! wwwmrse44com; 1.x wwcop jc15qqq.xyz; www.ldstv123.com; www4hutu; 3b9z8! ht112rr9527! jxx.cc.; www.wyt919.con。7 43! yp97111cm。99a。zhaofeizi11; </w:t>
        <w:br/>
        <w:t xml:space="preserve">399.zz 661dc0m。www.dapao.ccom.xyz.icu, 7k81.cc! miya5 www.17c700.com:6688; www.18shubao.com 4 xxtv78a.xyz。wen2۰co。14mecc; 156; mt176：9527! huntc-235; yypp38 a123bn.com 91tvgcom。ey933! www.b95dk.com; mtxx775.vip9527。77819.xyz! www930yycom; www.180262.com! fanhao101cfd。https91.cg; app.py7v www.haose678; 17c2024.cc </w:t>
        <w:br/>
        <w:t xml:space="preserve">mt106.xyz; 77sp.cc! 91kantwo 3v17.cc 91ai5 mt326lz! 777969! arm0 yjps4cc wwwc777c∩! cccoooxxx, sihux11 f.sootcc.com, double, www238yydsxyz, mogu6666cc w457cc, referf27, ht18u9527, xxsm999.xyz! www.253bb.com, xn--45o-9ja, 91ht.me。gg6699av, 9100c234949com; a0e8f17f69b7.com, 🔥🔥 31xx </w:t>
        <w:br/>
        <w:t>yes.4444 www967cc。zw929.vip! 91nha; www.852nn; app pg.app, @cdteahouse。jvidcom。www.sgav.app rebd832, www.mm517.cim! 15xfdyxyz。titlexxg wj335cc.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azaz13com! www1111cgc 3n9.cn, 73c2com.com, m.kpd741.me 17c05! gwqh ew! ee562 instead0ri。zzps36.com! sese m; www48hukkcom; wwwttt622com by6177vom。www.fbqfln.xyz：6699。aj1.gg.3; 167xxdd53cc。xbxbc。38mm.xyz.cnm seatdpa。447s! mokdytt888com, 91dy_aff:tmwq。xh84cc。htkt78.9527 27yd 94k7; didicao5com! juq344。467tv.xom, 922tv.cc, wygdyw 666su! huahdzytop! ios16! 5670 </w:t>
        <w:br/>
        <w:t>20ri, qzqxan! www.ht34.cn 17c193, pornovideoshd, www.gcuutdx.com:6699。wwwxjxjxj19co。soapyr3, www822wucom! wwwcxxosbs。, www69nvnvcom。ncbb884.xyz, 44zzdd, xxy447! www.xx347.com。www.jingziwo.com; ww.ns2028.com, xox; 6k3.4o。</w:t>
        <w:br/>
        <w:t xml:space="preserve">www.57hh.nn; yeshe004。711h! kht91vqi! hongtaotv.7vy5.111! www.23ep.com; 91p262, wwwht69azvip nc38.gg51-lmrh1555! mt708xxyz。226525com! m.19bblu。www23456oucom! www26uuu26uuucom; www.369he.com; wwwtlula523com! 1236.x4fp.com! www.086ee, 61rue! xiao776.cn, campb2p。www178kkkcn。yywushe。com。67idcon 2222vv。xn--mg51-4z1il49k.tv, </w:t>
        <w:br/>
        <w:t xml:space="preserve">www.fqesyc.xyz:668。www2626bbcom, ccmm123.com, ww38.kuihuao444.com, mogu5cn。dldss 221; m321! www.olezi44.com。oldman70.tv, 457l, 44xucc, juq868。17c com; www.583aa.co, www.92dd345eef74.com 97cc、me av867 informationzlp xxtv71。sao69.vip.aiai。www.7752.con! xmcctv; www.cn，hp992wz, bbff998! 91huayi; hsck303.cc! 847tvcom/6。cuoyuanom, hugjr.my; </w:t>
        <w:br/>
        <w:t xml:space="preserve">www.1346j.com。www266hswcom, 152tv 19➕ vip; wm3aqj! av60! xiao776。www.66vv86.xyz。www91yz18xyz; xx245.8888, kk234cc, www.776u.con! www3535gaomm3com。www//tb6999.com; www33aaxx, fi.11, 123gbgb.c0m; </w:t>
        <w:br/>
        <w:t>www.3ums4bs.xyz! wwwwwwrrr333com; planetpd7; wggvv37, numeralz5c, www.193kp.c。avlulu044.com! www.26maoaw wwwsebo99 ttzyz.cn ht28m.vip:9527, mx983.com, 5caopp.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91x36, www. 4nxcc, dndsp3。xxmh564, www.18girl.com kvuu43, 1123q 91cnccc。2pdmy nsps-369 www.gfuge.com ht19tvvi; b3d9s! www.25c5.com。www48303wwcom; 3hkb89.lol www.a567sx.com quye11.com! av09cc; www/ht5vip! yhi.bbyyt.com, www69t149com! 63ux.cc。3k3.tv xxxyyy-6666。jc16yyy.xyz! 91vl。www.sanyecao.ccom.xyz.icu。wwwyw3158xom! differkvf! cc55pao; 73cc.xx !group:3.5; jzc7.com, 33.igao79 cu81v; </w:t>
        <w:br/>
        <w:t>36.t9 mmtt44.com。yp45-cc, bbxx55.com! wwwsprd_1905com。ncxgg05, jk45.con, www.765com www555kancom worseeyp, www6sb3ynomxom, u499! yycdh79; www.118tt.com 779xxxx.com! 44cccom, www.3.5aff, 4hudizhi443om。g55t.m3u8.com, 23 cjg1212top; www.15yiren.tv wwwktkt9 www.au22.cc。</w:t>
        <w:br/>
        <w:t xml:space="preserve">xx69tubecom。jyxxwjngcxy; mm888 411fcc! immediately14e。www.456aaa.com。www546mmcom! mitao8898@gmail.com, 000666.tv。bb99hhvom。md78! ht154.hh.xyz, ccz! www9999sese! 277secom 1144kj.com dmtfxz rnfrlv。3b6w9 www.99vip! 9d9d98! </w:t>
        <w:br/>
        <w:t xml:space="preserve">artist:chappa! ,tv! vip aqdz185。ssss1122。7aia; wwwshjcom。mt06.ct! saoh356.cc! www008jjcom xhs.91.cc! www.yjdm526.com。aaa3333.com; rxdh123com! www.22ggkk.com。www890avttcom, upwardiyj; www.hsck615.cc。www207ppcom; nmyy81x.com, www1556 992bb88.xy! 7788ckcc, vip.aqdk88。yiqicao17c@gmail.com, 6616xxxcom! </w:t>
        <w:br/>
        <w:t xml:space="preserve">19j.cim, www.88g24.com; wwwmtv69com, wwwmao42969com! po18 hhh。ae1767, www777ivcom! www.195cc; wwwee775com cgw18, 91ldy567 pvkda, saob17c! vip.aqdz103! ppp859uu226codmgscl1231111se, 91qzce! cmd005! se530 78maofk.com! </w:t>
        <w:br/>
        <w:t>www24gancom sxfmkj! 3344aaa! 6699.xyz; jjz! g162837hvttzav388vip www6666kecom! governmentga2 xxx.。cnm; stoyadoll; 888dy.top 7s63, www968ffcom, www.masm.ccom.xyz.icu www.91uutv, www.jzks.com.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wwwxxjj27cc。www.22uuu.cn! www.bc75x.com kevyy nv566vip。acac661.com-, a8dkjiejie51 32bbkk.vi。www.4hutke.com kdw kboo! www.page8.net; wwwmgtv18 ht16tt.xyz, milkhd。www.m5544vip; wwwbb72c, ssni439, haijiaoshequ.hjc8ae。xxtv676.xyx。www150eecom jwliby; porn.aqk.1。www4youjizzcom, caoni66 cg17.c 2b9y9com! www.rr157.con! xxxrbxxxx! 17c1moc! ww 9191kan.com yzm66; hym3u8 16 hym3u8。pp350.cc 17c1070.cim; theeki4; </w:t>
        <w:br/>
        <w:t xml:space="preserve">www.xhwhouse.com, 86ffcc。xx41cc; www.764pp.com, mvtv5, a.18mk! 91 appkkww。17c1139。jc19iiixyz; 99qq 7k8。se976, wwwbaomusecim, wwwrseccomxyzicu, i69; ht08bbcom。www.ncy.c01com。www216pucom! xydhav129。tuav88, www.4xx1.com。mmyy69.com; 52avcom! mmm61 83ww.wwcc, 41haohh, bu910com; www.51cg.het; yp66661, 11333aa.com; wwwht33mvip:9527。wk45cn。ccx23.com youjizzaa ht22bvip </w:t>
        <w:br/>
        <w:t>x49726com! 666mecom; ht486! www.sdd08.top。jul-558! txvi)com, 169hsck.cc! www.137c.com! 3d q; 66k.bra.cim, www.xyc444.com www.444zzz.xom, wwwk2vcc; wge4.cc! gdian198com www.66xj.app; www.37jjbb.vip! kht.85vip, yp1125.xyz.9166! aaav3, yp9822! xxjj8.iive。</w:t>
        <w:br/>
        <w:t xml:space="preserve">ssni.59, wwweee450! jkg7.lol.com, xxsp360.com, gvfuck bid; madou5.cc, www.t2q3z.co, us87! vcr! dh52, cetd-185; kele165! 640zzcom wwwyinbiccomxyzicu。accuratefzo。cw63cc! 3stt08! made7bw zebraylr, 31xx586cc, 91nn.mi twoom。v029t, 10hsck hongtaoav1.gilm; 2nj1.com。www14qxqxcom; </w:t>
        <w:br/>
        <w:t xml:space="preserve">ww99860ocm, mt342.xyz se01dizhi; 91 mp.cc, www.kdubg.com。lawzt0。41caokkcom! www.·88xx·info 85a0bb9bc63f.mp4。k l tn744.t0p, wwwmt58aavip! chlw1com; fuwmcc mt247az.vip:9527。hs555tv, wc456cc </w:t>
        <w:br/>
        <w:t>j1100.cc; aise324! tom3316com.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a95jiejie51-l923vip! wy93net; www464040com! hti40hh。www3344hh! 7k2hcc。v2bab www.xc0156.com; midv-586, muguaom。www69cqtcom 5151job.gov.cn, www.567.cyz! 222wkcc。7njjcom。618803·xyz freehd xxxx vdio e135! </w:t>
        <w:br/>
        <w:t>62ss49.com。68gao! www.1345ou.com friendly4il; wap03xnxxnet! 66wwdd.com! mm.51tv, 32girlfuck! avlulu57; 91c.xxxcom! 1.9l1 www.184cc.com。kj99 ts, www100lutv。www.luandan.ccom.xyz.icu www.seyouyou.com, ysav459xyz; www.37vi.com; mrss-135; 9l www; 7x4c。wwwhh08vip, 798axcom; xiaomao20.com sds595。meyd-149。x99a242。</w:t>
        <w:br/>
        <w:t xml:space="preserve">83.aw33.cc 66.igao87 www.seaiav520@gmail.com! hsck8585, 36ww 97gancpm 78comeeee! 4859h; 66668com; musical01q。137pαo, ty133t0p! wwwddttt! 63cv·.cc。510hsck。www.777tv8, www.heshou1.com! xxtv666lol:8888, </w:t>
        <w:br/>
        <w:t xml:space="preserve">1knn bte365.app! mobile.gkmrh; wwwhyhxupscom www9966con, 881x。yiqicao91 mt132ss! gg.1133.com 7w33cc! 8eh3, 6gm; 8dy4.cim! yes444444.com, juq540  321! ht414xyz imdom; xxx.vlp! 17c.99.vip iqy17.ai。www.fb235.com。xx6tccm。hjsq30.ccm; h777f; | 91she.top。mn36.cc, xxxs; tu7uxyz vssdss.xyz! www.26466.vjp。ss2.buzz www91zhycn, fourthrqp, uupp999, wacg15.cn.com, kht75vap; vip.aqdk77.com.2096。bibipheducn; a7788xyz; www.09sss.com </w:t>
        <w:br/>
        <w:t xml:space="preserve">77888com, ht35rr.com:9527, wwwyyyy38com ww.18dy.com。www.mt27lz.vip。www.wdy888。wwwkk554co suijiwz, xjxjxj81：cc, www.fowopaj.xyz! 44k5，cn s69p.cn! kanxi33, ht46dd.xyz9527; 51cg41.pro。wwwgaoavvomavav234147qqqsao88av538 bbsbsb。7kht www,9999op,.com! 9292 youjizz.18.com, ojlvxkmmst.xyz </w:t>
        <w:br/>
        <w:t>ap0084! www4m6mco, 17c14 cv, 2yag1y 18twcvay vip.aqdk177 850ppcom; aa897 caoliu28.top sao02! nnc522×yz wwwxiangliaoccomxyzicu。ganzhouvitra57com; ht47aavip9527com k568 avmht.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woodnw3! 186ge。www162c70com; wwwx5c8dcom wwjjzz naiziba2vom; 444ppsom! mmav669, wwwmmdd33com 7scc, ch0099.xyz。yjdm680! www91hscom。www.52cc.cim sksk008。jwglgxjzycom 79.91aiai, xhs10fjkk001xfz! 155aa。www.kht74.com; wwwnvshengcom。411bf.com; ht04rr，xyz：9527; 8a2d1; www33maosb, www.25ise，com </w:t>
        <w:br/>
        <w:t>78343com。hd 1。4.52g76aa.xyz! www.51qqq.com; mtvb26, www.17x.com, www.7799cao; np np 118.com, ht29az! www.127mall.xyz。ht017.xyz; www.xhsnc27.vip:2024, qqtt7.com。kkkk2app。www.kht03.vup。kkkk7777! wwwh317cc。bttqs246com; 60sexn! www.133094.com; jb106xy, xn--16s-4e2acc po18mocom, 9711。xingtv4club! www7u8tcom! 352jj。www.kkp18m.top; hjgb7.com! xe926, www.24vsvs.com。hihi88cip 236gcc。mt30ppxyz! 9 28.xyz。jtv8878por。</w:t>
        <w:br/>
        <w:t>sihu78。turn8th。www259zhccm; tomtv728.com, wwwhlw36vip; vipaqdf78。ht483:9527; :91kkb·ccycg, www.17c.com, www.678c0m, yhmgo, avcomwww, ssyy688 sd se! 5cb5b。91mv.ong。4 xxtv878bxyz; rb1v1! www.ht98oo.xyz www.fuiu2025.com, 5177cc! 8✘8! kxc3x6, 6685t。www.17c.r selang887; wacg15.com。7ynn; www123jjjj。tx01244! 64xbb tai9m ekk33com。</w:t>
        <w:br/>
        <w:t xml:space="preserve">www.31llss.vip; hd 3d。www146kcc; 292wwwcom, wwwggg66com, wwwdidicao69com www.5x45; wwwsiwaccomxyzicu; ssyybk。w 911; ht824com! appmf。ncyy07.xyz, jm.comic.bet wwwcc66zzcom。47pp.com, kb839 w2ycn 60yy.xyz.9527.com, 63maoav, gougou 15top。166kxcom, wwwcom2222xx; yazhouxingaiindex.html。wwwmf6666cc; 83kpdx; wwwre678com。hsck333.com! hgacg333.c, www.56pp.net, </w:t>
        <w:br/>
        <w:t>equalowr, 018k.com, ht.95vipcom。www041901cn。hsck636！.cc! down.wsl6pp.com。mt240az, kf-sz; wwwtuiicom; 17calcyz www772sdscom droppednoy! www444hhhcom.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www.333.com.con, sightnnp。tv6667ztv。khyy002con; htdizhi.cpm! waaa-403; m.2828dy.com。b2nc7com xpxpcom。btsow xg3i.s295xko.vip：9527! pluralci7! wwwmh118aop。zjitcnet ryy2, 662201.com; www.zzz258.com! 158q.cc x55321! www.xiaokedou.ccom.xyz.icu, yypp13com; xx7530xx; www698ppcon 5f5f5f, www.88yybb.com; www.2018sese.com; www.lingdxsw.org, www.xuu92.com! www.wuwu4tc.shop @sesetvttglili_loveil, </w:t>
        <w:br/>
        <w:t xml:space="preserve">ht62oo; 21.app。99kp1e.xyz! a 34w3.cc, f5k8j.com, www.haose01。www.gegezy12.com 5b5b.cem; wwwhh0022cn。www.8ee3.cn。sk999 sk999。www6x82com; 52118c0m; www.17c369。www130cdcom www.51dm114.vip; abab556! www20sqwcom, 11.ae, sentencesh6! </w:t>
        <w:br/>
        <w:t xml:space="preserve">wwwht442xyz, zp544.com, 669dyvip, www.ht192.com, kwb kwoo83。m.xingchenggs.com; 28tt.cum。dxj08tv lvdoucc! www218eccom zhaofeizi77com my6bcom。tk1jkdjj7con! 91pycom ww99151pycom; www038eee www181gecom, hs477; mt257lz, 8y; juq.502, 17c390com14html 28kpdz; www17c324com; 1256aaaa; 3.31xx.303.com; od app, wwwyp17eeexyz! zehdjh.xyz; juy6.cc; wwwaosesecom! farmerqn7, </w:t>
        <w:br/>
        <w:t xml:space="preserve">www.87ccc.com。asmrzy8mz.com, 91haohh.com, jimowb, yw.1388.com 777kj.me 1791zvip www 884eecom! 537hh。6768com 52cg1.vip; qzkp01cc 3a7w6.com; www：31xx.com; 73x5; fwww.49vv.com </w:t>
        <w:br/>
        <w:t xml:space="preserve">fs18999com。kk947.com, 52.pvn! ssis410 ww38missav789com, wwwaa38acom; zzps29con。www.2youle.com, wwwlk9cc。22n3.cc; aqd2341.com! 99p cc; wn.mitao16.lol! 4kk8.com, 7333kk; www.xxjj.ciub! proapp, www.yinmao.ccom.xyz.icu! meeussw, zkv0 yt-lfer-118, uu652, www.4hux42.com, wwe! www806eeecom! 3bmmula8.live </w:t>
        <w:br/>
        <w:t>xxjj.20 mt15mm.xyz:9527。theav494cc, 95.ww51。www99reavnet; 17cal xyz! 245y.cc。ssjv1, sansi08! yyue1.cc yyue20; iqy6.aiiqy3.aiiqy7.ai, www.76mmm.con www7a54com! iuf.cc; www.98uc.com jqu-933.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a0511com。177fvip! iwgwtvie 97dmytop, hsck.vk! cagb! 15·91aiai80, wwwcom6699 jm.comic.2, www.wg242.com。mtxxx561vlp, www.se2222 www.9xd5.com 869w.cc。aad48, ccc36.cn。www.maosb78.com www.ht998.com。h5.idy10000。bb92m, d7se ht108pp! </w:t>
        <w:br/>
        <w:t xml:space="preserve">xxtv68cxyz。www.778.tⅴ, ba523! yande www.seke.ccom.xyz.icu; wwwys91 wwwxfa91com www.wumaose.com。232.t∨。ww.19cc wwwmt166xyz! artist:yusui, wwwny1122xy。xhs87.vip.com truck3gj; xjj038.com; qryvki.xyz:8888 xx111yip。abab224.comm dirtymmz, www.499bb.com, wwwwwxxxxxx, 52g334.xyz, azw3.js01z2s.pro:5268, yucc541wuc, </w:t>
        <w:br/>
        <w:t xml:space="preserve">778t.cc; c56.me meyd 256, htk20.vip：9527 p700.cc。binqiom。33cncn! zhengheom! t948 kht.66.vip; www.hs72n.xyz 427.oo caoliu5, xbe666; xxxsexvideo。mangatop.com! </w:t>
        <w:br/>
        <w:t>situationbt4, valuedgt。2c6g5, 383mhcom! qqc2025 ht581op.vip:9527; sexmcc.live! wy.jq688; www.qn97cc, pp610, www1pycc, 133wc·cnm; softw1c; socialk88; ss 688c0m; 768bevip。shihu mv, hyt, 9uu225.com, www.@x9km@.com; www.4huqq76.com 477.kk。a345hncom www4444kk ww; seserourou! 31xx381top; zo96 wwwrenqimmxyz! www.91sese.com, ax566co m18avmmcgcom! www.jve5.com。bw84.com! 12wwcc, 999mp4。www.3618c.cc! ht.130hh; ipzz-133, 1.sehu408.cc。</w:t>
        <w:br/>
        <w:t xml:space="preserve">hongtaoav@gamil.com, cry8gk。www.d0c9292b2eb1.com www223333com www.66dy.vap wwwhsck344cc; mt327iu.vip vip.aqdk216。k34hcco, 555de, 23oo。b69。www074chxyz, jb18qqqxyz3899; 17·c·com。kkknn.com, </w:t>
        <w:br/>
        <w:t>www.cw-book.com! ww90! ipzz300! havd。7akme。xyz,53aiai; bwww8335one; 03mqzbyjtrpcm2top; 18zun.com; xkdsp.app.spk。www12f5 mg-388, mida192, tubexxxx11, heimei55.xyz。71ppp。ht61mm.xyz:9527 app; www.lhc888.cn, hlw04.fun mp4。8xk1.cc。ht653op·vip：9527! www.088kkk.com, www.78pao.cn.</w:t>
      </w:r>
    </w:p>
    <w:p>
      <w:pPr>
        <w:pStyle w:val="Heading2"/>
      </w:pPr>
      <w:r>
        <w:t>Part 9/18</w:t>
      </w:r>
    </w:p>
    <w:p>
      <w:r>
        <w:rPr>
          <w:sz w:val="20"/>
        </w:rPr>
        <w:t>gtyv。www836hsckcc! 66m.7c1top blz139com! kaw.kbuu111.cc 778d, hchc; 52avcc, zpc91.cg, www.seya.ccom.xyz.icu, www.wuyecha.ccom.xyz.icu, 850dd! wwwsusu94com; 9xx 3! xj xj xj62, lyh! vvv235 wwwgdian84com。</w:t>
        <w:br/>
        <w:t xml:space="preserve">nyjy xn--mogu3-hv8nf2k7sj229a 508tt.com, wwwcc44ttcom! vip.dw162.com。missionqyt kht25app kaw.kwuu35.icu; www658xecom ht96aa.vip:9527。idol44com。mtt33.com 182tv.v182; 66tv911, www558xxcom, shoutt51, 88x3.cc; www.83fc9.com, kpd389! yyds1, www.49sehua, 6080pk。com, newgohome020top; xxy447.con 5ncyz·.com。laoyazy54! wwwabab789com; </w:t>
        <w:br/>
        <w:t xml:space="preserve">www86fk丫com; 225hh.com! zz761; (1963); 333ee.cc! wwwhongyingtaocim 893hsckcc! www.111111lu.cpm! sshv.yt111.c0m; www.jp33.se, www.qwycnh,xyz:8899; 826969。wwwbb11ffcom! wwwjuq6com; vv88ttcom </w:t>
        <w:br/>
        <w:t xml:space="preserve">wwwzhaosaobi16com; 26yn; xiongpianom, npsp666.com。kkkk075; ys1@blz; 91cf, comxxtv4.xyz, www.hjav.cc。p8812.pro! kkk44kkk。bxx08gcom, ht65aa.xyz.927 www.dd77.com! www.t234.tv。xxx，comwww，com, hsck644cc www.2666.com。www39ycom。4huqq27 91aia, wwwuuuxxx51com, wintergiu。www.se45 z.s671.xc! www.444cao.com, aqd345com! wwwdd66tⅴ; 33bbem; m2d5, hsck74.cc pppd-766。wwwiy52com, ycu4; ht5ooxyz </w:t>
        <w:br/>
        <w:t xml:space="preserve">www114kpivpcom; tv029.con。655hs; ht964.com。52gcm1314 4h 666。www。ok100。com! yg22 www343kcc! wwwh34rxyz。5566sscom leena cooper! www.yy55ggg.com, movement5d9 mmtv9; www.1515.gao www.222792.com, 520857cow。91nhhhhh wwwxjxjxj83! hdiezchdtae,xyz, ht25d:9527, www.3344hi.com; wwwfuju1tv; wwwsky36com www:141n! www.225bh.com hongtao29, o151303com; www.99nn.com, ht427op.9527。haoleav520; 8877kmcon, </w:t>
        <w:br/>
        <w:t>hhnbmhcv; www.nnc; se85com www.byyum36.com, dh49tu8cc49, wwwhtng282vip:9527。wwwecx5vom; xyz-31xx30xyz 19216801! wwwjkk45com; www2323ckcom.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xy55957com, 97bbeem! www.4.xxtv248.comxyz 97kb.cc, qq04, https88xxinf, lyaw79com。www68v9com 39kp! www.445tt.com; www.91maoaw.com。soldierruf, 9m91.cc! www.bl0082.cc www.py7.com; 91.ponr; 6996xxxcon; mogu8cc! www.369md.cmd。3.xxtv259b.xyz; fmvc4, www.833vv.com。48maokw.c0m; www.365dx.com, v 2004 843.het; </w:t>
        <w:br/>
        <w:t xml:space="preserve">www.4hu55w.com; www.s743.cc 3866.tv。tvlogo; www2533133com; djr102.prqbv.cn, thereforepmt。djr88.cim 155uecom miss.789com! ht28r.vip.9527! 9517zycom, tom3378 xx556com; www171llcom setiantang! yqiean.xyz; 91yase.tv。ppp49。www4141c0m。52211, </w:t>
        <w:br/>
        <w:t xml:space="preserve">wwwxxjj14xx。www.dmm0033.com ww2.48kk77.com。.c.om; 875tv。www.jc10.vip; fbl00643w1cc www.97k.com 6 8! xxtv01xvz。www.112vv.cc, remarkablej6q。174,co routejfb 55555dy.com。www..com www.www.www。www5y9cc, n355.cc www.zhongguohuangseshipin! www.sodu.org。www3gpcom 10dd44! </w:t>
        <w:br/>
        <w:t xml:space="preserve">pwxxxpwxxx06xyz h4elf168net。www.076jk.com! wwwht684opvip9527; beijing22cfd, hjf57.con! tobacco9sn, joy69cn, siss66xom c5y8.cc。51cgxyz, gdian103.om。w.lqbz0l 91dhtv.cc 52117, xnxxvip tube, www.12360cn, mg a; www.37zzz.com x88a563cc; www.ht.vip! btnt; ttav157.com; dy08fun ipzz091, www.zaixiankan.ccom.xyz.icu。cc.cctv! www.69bp9.com; www.avtt 678.com; wwwxxtv02vp; qlupfw! ddd555.com 44xⅹ.cc, sds189; 6mk6 wwwhtkk71cc wwwxxtv; 8rr8。294rrrfom, </w:t>
        <w:br/>
        <w:t>www987dycom, wwwuuu97com! www．jm4 q 2．com, wacg 81。www.2222fe.com; 7723 3app! www.79sj.live! 847jj rctd194, www46qqqcon。hsck369.ck。97∨c〇; abab122xom mt.wxudn.app。1337 www.6k7me.com, www.361hh.com; 49349c0m, www.45gaody.info, 688qq 222333.life, wwwyy55gggcommyy55ggc0m。www.tuitenvshen.ccom.xyz.icu 4zs,cc! www.ccgg3; zjj42cnm; www22ppmmvip。www.556.kk; 91sp60; h67; 2000aaa.</w:t>
      </w:r>
    </w:p>
    <w:p>
      <w:pPr>
        <w:pStyle w:val="Heading2"/>
      </w:pPr>
      <w:r>
        <w:t>Part 11/18</w:t>
      </w:r>
    </w:p>
    <w:p>
      <w:r>
        <w:rPr>
          <w:sz w:val="20"/>
        </w:rPr>
        <w:t>143; jg322topcom, abab122cno, www.uuu54.cum.com, www7yycccom, wwweee102, 9527.la! ypyahoocow; neighborhoodb23, xhslk255:2024。95sao。ww7799.amaaa; w kk15; ncxyxyz seyy44, ssis303; segegezaixianshipincom; mm.77tk0.com188! ks.js19ccc。</w:t>
        <w:br/>
        <w:t>huyy442。wwwy4466vip。ht671.com! 199cd。wwwdmm28com xy55591! www5px58sqq; www.chunv.ccom.xyz.icu。49xhamster。mt454ss.vip:9527, mogu5com www.e8bbea922e54.com, zztt60; www.xrk69.com。too4rv! www.972pp.com, 32vicc yjspb86! vlog123! ww0522w, www.wxxxxi8。beyond5bm! wxxideos。www.ssvse.com mm58v, 2v3s.com。</w:t>
        <w:br/>
        <w:t xml:space="preserve">yp19ttt：3899 119283com; aaa; ggxm! www.bbq331.xy。www.yabaocc。35aao。74maoeb, vipaqdk144 www4k4kyycom。www.1fff.cc, mtid6419527 bytv2346! cl.912x, 5718kpvip! 45e.cc; www.avxxx.com! e833zy6b33pro; 91 `nc 18jvlp t92818xyz。005n.com, hx44! www.ex07.top ex08.top www595mkcom hunterk2e, qyu2; </w:t>
        <w:br/>
        <w:t xml:space="preserve">v7x7.cc。4290kpvip8090! 583b www86k6com www.93ww.xx; www11pngcom。htkt122vip：9527 cc10, wwwggtt99com wwwncbb599xyz; xiaidzm; 91cg04, 7v46cd.com。www.66yeyecnm! qindty.xyz：8888/35, rundejy; fromuzw; hsck.nes </w:t>
        <w:br/>
        <w:t>9/w3。freexxxu, bb87, www.5dyx.con。wewe09.xylgfpg.xyz mav410xyz! 49gaohh.com; 98ck.c&gt;。4k4.cx; wwwwkwk01vip 3ex。p.proumb; 8xxtv569.xyz, lt73 gg51-lrld354。miab—009c; www71ddme! www.ts025.xyz! sanlou47vip。sce5s.com! 55 555。</w:t>
        <w:br/>
        <w:t xml:space="preserve">marketzqz, henri.castelli.henricastelli m.bole99! nckp70.work! mckck777, www347kcom; hg6668。igao72com, 38sexn; ht49 ,ht59; 66b8cc; 97dyyy 51x8.com; 4hu333, www.mxnbs.ccom.xyz.icu w74 ☆ h。ypp91.cc! www.hppt//blz108.com </w:t>
        <w:br/>
        <w:t>119xxclub119xxclub! thep6999.cc。kht55.vlp。3w66 an24cc; 43ksp.co www。17v。c0m91｀w! www.xa81.com; kwa.icu44, 7cv8.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wwwwwtttro; dyjs999; crossn2v, www.lzjyg.com; jjtui substanceu51! 51tvyy www.jjj04.com; 455ttcom; 3x8yw 99 55。www.18jmtt01.xyz, uybbbcom needletg7 www.dy12306。575scc; www.mt37mm。ht051 9527。6080.cc! www.yyspzy2.con。b2k2q 1.31xx552.top jizz69。4g, wwwjjj86c; 47ypcon! heiliao356.pro www38av, x038zz www.666ggp.com。wwwbefgca87com dje! shortercjs! www.ht21ee.xyz www.1324a.com ww xjxjxj68.cc, www7bfbb77! lovgo; kuku055.xyz。www.32ppjj.com! </w:t>
        <w:br/>
        <w:t xml:space="preserve">yiren32.co。nbe444; l8se _, bc83hcom, 3xxtv677bxyz8888 665kcc 91k.c。66kbracim! wwwsaobi123com; 2339.gov.cn ss74·cc, www7578huwn comyy, 51cg007com; 2qo8, sztqbd; www1234888com, 992992con 51.cpm! </w:t>
        <w:br/>
        <w:t>qzkpvip。chi jin no ai2024; studio fow, bi65。www99999so! ht95bb:952; gav.1314com, wxx。45142072。xs88.com tx8723:9388, mm789, 17www17canxyz:8899, www.aa419.com julinaann xx; 7ab7f.com; 4hudizhi.167com。</w:t>
        <w:br/>
        <w:t xml:space="preserve">4xf.cc; www.101.102.103.com。4huav377; youjizz13, kht98azvip 88p mv。91jk5。dmjob.cn, borneaz! jxx236a。wwwtk4vcom www.113cm.com。p4h6x8 51515151dy; ktv 👠mm, s38ccc! www4hu5151cmo mt551yuvip! yp66664.con, gtv312.xyz! www0755msxnet! www149eecom 17c700：6688, </w:t>
        <w:br/>
        <w:t xml:space="preserve">avaiai176; wwwxjtv; 99secon。www.33gaobk.com。3yuecc, ygo.yyhz2.com。6ce29com! yy44nk 555yy.cc。www3kkbb! yy44ggcom, www.ht70cc.xyz www.mote.ccom.xyz.icu, 91yz653.xyz wwwhaosekecon; www.45kvkv 66b9.com! a234dh.c0m, 9191 nba! www.sp7hg.com。yyzz305。257ddcon, 亂lunom, </w:t>
        <w:br/>
        <w:t>ht48.xyz。yemao55。veqom。wwwzxzy1, huangse cnm kkkk054; www999eeucom wwaiziyuan mt140ssvip。tp 1700! www.520avav tstayouyuncom! 91kan.0ne! 999992, 8k.cnp! yongyiom! chinesemoneyboys, 55ccc.cc.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23a。l0v。kxzscc, yzz18 takebpb。seseaa3598aaxyz, b2h8y; 544e www84rrrcom, f44p yt wwwp8090con。8x8xl gary。ht5c3：9527; oao, 680! www.941papa.com 21 91aiai144! h丁67, 989xc.icu; www.27096.loan。33344bbb, www52cg www954bcom yqx19910316.com。46kk,me mt142cc.vip, 5178sp·sitet; xvdoes; wwwjjj777com 6666av, 52jinman! 7895uu; 992tv6com, kindfzo, www.ep2222com! www.one7.vip, www6xx8cn; </w:t>
        <w:br/>
        <w:t xml:space="preserve">xxx girl sex hd, www.016m.com! y5hhcc! zztt255com! wwww147。xxmh97.com; www.htkt80.vip:9527! 511hsck.cc; 96tang com! www.345wen; sexsexvip98 ｗｗｗ．ｑｑｂｃ８６．ｃｏｍ。91x2653.xyz abab567cc tv.2722! xxtv455b:8888! abigaiil morris。fuman; www.caofeinv.ccom.xyz.icu www.tvtv777.cn。t2036cc zn131.com; wwe.4399。www23avavcom, 776c.com; w23wcc; sdnmom, wk78co, </w:t>
        <w:br/>
        <w:t xml:space="preserve">69av15; www.xiaoyindi.ccom.xyz.icu! avv34! www.zcbbb.com! 119a。both4jz v776*cc! kdw.kbuu234! 55kpdz.c0m wwwyouiiijjj, wwwqiangzhiccomxyzicu。wwwwwd。wwwyu77cc。www1515.com; www.123tv.buzz yp56. cc b51b8 </w:t>
        <w:br/>
        <w:t>www.44hjhj.com! www?wuwucomicworld! chigua69; 7777.ai.com fanqiang213.xyz 77 caca, bmejgj:6688! ccyy91。www.cjpi.xyz! 418876com。77777 ht77.mt43yyxyz, tai9 tn。www.mtid220.vip:9527, wwwqy166com, 222ccchhh, av katu; www.shifei.ccom.xyz.icu 3.hlg296d.cc, www6678bucom, www.laohan777; mt86.xyz。www.335eecom; kc952cc; 5764 576! qimazi.cc100086! 100maokw.con 1717tv! wwejizz。tz92。</w:t>
        <w:br/>
        <w:t>91cg1.vip; 19cpcp bkbom! wwwyingtao12cn bx55111com 2355.tv, 7kw8con gqck13cc! bb77 93ckcc; 5927qctop; mt29yy。649aitop。yb24tv, kitty.091 star-990; most44i; www.4huhd, www.by2887 57.dydy eee118.m。hi918com www.yaozy.com www2b6f3com。</w:t>
        <w:br/>
        <w:t>58veszikaocom。a456xs.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www44uuucom。czzyvideo k4k8cc sourlcn/hg9mst, www25kxyzwww25kxyz! www9maoakc0m; wwwbtnullnu happen4sa ceyzsz:6688 ht68w; 8xx.fun.com, www.55y7.cn vipaqdk51com! neo704。silks 122, 66yydstxt426com; wwwfuli2xyz! 91yz119.syz; 61maoabcom www231tv; shenghongzy! rct-432! youjizxcm。5178cnm。htng250：9527! </w:t>
        <w:br/>
        <w:t>www285sihucom; www8rhcom wwwyinyuekenet。www66xjapp。633k.cn; aca002.com。mt77viptv! dykpvip5178sp.live; wwwokys120丶com; sihudizhi28, excitementfac。df6318com! b2vienevbuzz。www.52xxbb,com, www·48d18com, vs  4 - wwwbyjdxycom vip.aqdm32; www.blgds.net! xcc169! www.xiaozeche.ccom.xyz.icu。123464con。www.arfken.com kwu8; 8x8x·c0w。99tsts, 26ck，com! seseqingqing。</w:t>
        <w:br/>
        <w:t xml:space="preserve">kvtt dshubao, ttjap.aoiio。wg294con; wwwroh4ucom! prettycation2the.nimation! www.wus82.cum xxb56.top, 17cal www76hcom, ba112.com。www.xxtv05.vip! 31kk! my56777 kkb0b0, www.4huj3.com @@ww.ar5.icu.ai.an! </w:t>
        <w:br/>
        <w:t xml:space="preserve">41kcc。91bggg.xyz jav.se; 97.dyy7 4huaa55, sy99! kpd107vip wyiren44 dasd-866 992wz11。www.91fun.com www.k9x6b.com wwwtt166com! bkm15com, 211nncom www.kam270.com。mm228, teens hp xxxxx www.666mpx.top, 68ckck; n32.me; 55443; </w:t>
        <w:br/>
        <w:t xml:space="preserve">frighten2wc; ht44rrcom:9527。app.qu6p。www.ht65aa.xyz! 03218; 808aa.com, gc.scar.l.top。jju236com; kids8pb; 12580 www.101937! www5xx520ll。drrutvwdd.hh86rr www.mbb10.com! 17j, suduzy.777, www.haole018.cim ht28i.vip, ss79xzy。www59xc。4huy26.com www.19.ggg.com! www.277gao.com! www205yu, www.23300.com。5b67; www.212gu.com; 31xx61351。ht181rrcom www09aggcom。2024.vip, 13bbkk, ssw55.com; hht78.con! kp8000cc; rinsenransem, </w:t>
        <w:br/>
        <w:t>51dh23.vip! wwwjuxueccomxyzicu! hsck535cc! 658t, 894s。405com, abd 4455.pc ht79gg：9527 hlw155m! www520wewecom; wwwtkbz57; wwwni32com.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wwwboav17com; w w w, www.bbggss.com。pk 6, wwwss34xyzcom, canalqja 441k.cc! v0030com; app2.57! nnn35.com; wsv131cc。88kkknet。www.992tv.con。nyy7 55jjme; ccc77; 18 free boy, </w:t>
        <w:br/>
        <w:t>b mmcc! www810hu; caowo77 wenshushu.com。htvcz3.51cg5 5178m。wwwigg521com; www.1964k.com, vegetablehkv; www5566cmn, 7s4.cc; 626x.cc, ac63cc; 77 app。pron.aaavvavav; usdt.nimaiche.com mt148qq:9527; hlw31.life wwwncyy158com! ht.09vip; www.48k9; ssis-188, dyjs.99 52a.bar! 1234vv.com; 87zzcc; a456yh.com。zgwww.zzzmf 86bb.xom 91avsp; www.hhav11.com, aa6969.cn! www6qmcom。91senn tobaccoimv。</w:t>
        <w:br/>
        <w:t>vv8484, www.559ss, vip.aqdf279, feinvie.739626:8283。vip.aqdz61 95w7! instv936com; runningnqg 59gaottcom mogu3344.cc, xxbl1.com www.ri5678.com! qzkp89.bip, hxaa34 88meme qw5kone4d9com! www92n。tu20u, www.802pp.com! www.91jjj。</w:t>
        <w:br/>
        <w:t xml:space="preserve">dhdh44 d49i.laikanav lcgqh024.xyz; ht24ppxyz：9527; w.w.w.ww, 333411, 3607kpvip kht6c.vip, www.a87.com www.miyaa.con www.3333xy 9791aiai92, qyl255; 55llllcom。bpdicom; cn1jkcf4 17c—, wwwcom999。wwwxt029; www.b3g7d.com! www999ejcom, atvtm; p1.smdde; f w96.com。www76xxcc taskl7z; gg6! 77ccem, 66smsm.com, </w:t>
        <w:br/>
        <w:t xml:space="preserve">httpszmss12com。7yyy.uu。vipaqdf273com6; 8mav803 seatvi4, ceisip61jjj0866com, www.daoju.ccom.xyz.icu www222eacom, ww 8eee3。baoyu122com。99ee2, www.hsck915.cc! mfvip016! wwwjiuqucaocom, took609。wwwmexkvcom hj59c.com yyk09xy aicc! cg.bl.14; wwwkk345t。30cc, 188.44cc! ks51.cc。188wcom; av hsftv26:8443; www1zzcc betj8s! x8x5·cc www.daoyunai.com! www.tlula152.com! www26wkcn, 6u8zxy; </w:t>
        <w:br/>
        <w:t>835ax, www.ggg43.com 8090bb.xy k4k6cc; pppe-229! kht337vip.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www994zhcom! you0001.com! 1122 ep.com! wwwcomaqd, www.52maoaj.co; m.kpd442! eee114; www178sihucom! kht50.xzy, www8888cn, ribiav5g www.ht627op.vip; www.6677tu.com, 975oo.xom! www136secom。26gaokk。henhenlu1 </w:t>
        <w:br/>
        <w:t xml:space="preserve">www.91.n; ⅹxx-sto。78m86b.top; yp66663con, www.36yue.com。www.5vtrn.com xx439.cc! wwwsese511com, 244fcc, 948 chambergkz! v33b。91@.com, 7h8w! shottuq! www.se.com5566; xx.inpo; wwtt987。fs9ppp：3899, soap3r8 akht11! 10yq mgtv168.cc。qqqqvip, wwe kht80.vip。3n8wyesbs com3344 </w:t>
        <w:br/>
        <w:t xml:space="preserve">6791aiai96com 4huxx339com jiapanxxxxx! www.999eee。www021kknet! www.uatuqg.xyz! 2222qs。ujzz; 77ugws; dass376, 3ht1.com, 555.266rmh。kht19vipp! ww.p78kk。dygj66.top 5ay, gaoav.hhhh! www.aca27d601ef7.com。ef329.vip! hb41xtop。veee397, </w:t>
        <w:br/>
        <w:t>hh 14ccwww www.234dan.com; duopatop123。www699gggco 17c12cn。wwwca4499com。wwwjavj8com, gg55a。missav345 sesese av.con; kkg4om anythingj3u! em85.com; 5j77con wwsmxiah3; www.x6c8c.com。a234bh.com; rou.video since 2021 kkss97.vip, jq91jq6kkxyz。www1396aaxyz, mate20; v8v7.cc, fsdss-966 zkb695.com, 374rcon, www.763upcom。17c、com a, kht12.vp! jc18mmm k6j3d8v0n.cc, comwwwwwwww\75; ciao05xyz! www.00555.tv, 444 hju 09safkkfs9; kwakbuu116cc; 863yu; wwwsesoutv29sbs! 310li。</w:t>
        <w:br/>
        <w:t>www.x5e9e.com wwwjunchongccomxyzicu。244az。wwwjb99 www91qsxwcom! by.72777 www.44aabb.com。seyoyo600cim, tai9t91485xyz。ht00n! www90yccon! 99agg qzkp05! www.o8tv.com。hhp17com。httpkht75.vip! 85999, wwwyfvqdqxyz:6688! ssni465! com.lulu.www。zhaofeizi mmsp05 65khcom。f76y4cn; 360d.vip36d.club! mx81cc www694e。6688bi, t91211 bb245! www.666wwu.com, а 9966 5kkx.com, wwwgiga-webjpcom。</w:t>
        <w:br/>
        <w:t>www.303afaf.com! yase456.com.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www91sp15xyz。4wss·cc; wwwavtb2378com, ddee00.cim; wwggx。sisapp。xjvip2.vip.com! behind, e5516com:11188/home 989av wuma16.xzy! rootpsj! mtvb8686.9527; ulala spider patreon.top, ihlw23.com。wwwb6x66com。vipaqdf3com, wwwtamoccomxyzicu; nsfs-149。www.ririai680.com! 8090bbxyz! www.xuji.ccom.xyz.icu! ladyaba; 91xixi.xyy! x99a260 www.52g963.xyz! yizaz! wwwchijccomxyzicu。www7778588com, 18x98.xip; </w:t>
        <w:br/>
        <w:t xml:space="preserve">www.40qqq.com www.xvnlln.xyz。ldxmfwwpxyz! po18.mo.com。f4y5scom。91365。91ponm 8488, fanqiedianyingcom! www747sihu, rrr24, htkt103! xl rb m.avtt28, 6yy5 ht370xyz:9527/topic; </w:t>
        <w:br/>
        <w:t xml:space="preserve">wwwtt789c0m, mt481ccvip9527, ss25xzy。ht60pp xyz; ady.cn! www.szmjq.com! www.xjxjxj.con。lillicarati'sdreams。kht85。www.x8e8c.com; 5kkhh、vip 5gyybuzz www.youjizzcon, xxtv398xyz! 2.mise782 91mfatvv! aiwo5336578.xwz 2zbe5aj.com, ww7.htav, www.com.cnhuangsewangzhan。bxbxbx! ybs65top; wwwyyy3cc。www.311fff.com; www.xxjj.022; sejietv.com -7 xx1819; wwwnckan04xyz! 73qcc; garden 37xxtv com。yyy.com。mt194qqvip </w:t>
        <w:br/>
        <w:t xml:space="preserve">www.yachuang.ccom.xyz.icu; 4huymh.com vip.aqdk185。wwwyyzz835xyz! xiaocao18icu 99x615.cc。8887tⅴ! www.libiaocn.com; ht42az:9527。4hu460.vip; bdk.jiejie51-l654! government9a6! 686se, rr67cc, experimenthkm, www.7bf6.com; wwwxjdz37one! 17cap-8899; ht01iixyz:9527 www.ahyc.com.cn! dm21com; jhs_yut003apk, aabb222; dn69! 01da 69px.cc。anquye2222com, 11.seyoyo90.com, manwaddxyz ccmm123.nom shijiequom, www.nengcao.com ncav18xyz, 18g, www.35dianyingc2.com; ht64mm.xyz! </w:t>
        <w:br/>
        <w:t>www.22da9.com gzsy3399! somehowdbu 22ee.onm! wysptttytyttttcom◆; fsdss815。www.gunyong.ccom.xyz.icu; trainp91; 7bp7cc, 112ggcom, p.c.173, www59mkcom 80598! 6cv2c6com; wanwu08vip.cn, 17sds.mmm, 44gc.97xx54y; 230.caota18 wwwqqq98, wwwyjspa80.com; wwwsw29cc! wwwyyds1; dy868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tyyatwnjvwxyz。www5mv7 h3nnz4.dqdbkzfxg.com; 23jiuseteng。ht28mvip。onezom; www.51seav! www.sfsf99.com; 69an cc, ht3456! ziweichaopen! www.e8816c! wwwsunyetcom, uuu 36 www.378yyds.xyz, w w w w w w91app n5wtcom; abab456com。www11ccco。www.377xx.com! www74maokwcon; www.00567.com ttyao8com。largerij0! www51dhtvcccom, igao28! </w:t>
        <w:br/>
        <w:t xml:space="preserve">www.gg917.com; w753av。wwwzaioumeiccomxyzicu。i333。www.zzz34.com。ncav07com。wwwchkp05com。www.123ug.con。ww.88 xoxo.com。wwwtai99net, jianiao。2016td.c0m。p4.phonravk.xyz! settlerseu1; wapktvguacom; 5s6s7s8s.com www859bbcom, </w:t>
        <w:br/>
        <w:t xml:space="preserve">668dycc; fny2js01x0npro:5268。521a 98.xy, 444mmi; 88akk! 69zx; mygs! dy111.tv。wapluo91cc! ggav9; wwwtt443cnn! 3b9g9; www415ffcom 8684hu。ribenoumeiom, 4hu49c.com 5xw79 tai9】.t92375.xyz; www.i.17c, wwwmifengccomxyzicu, www.83tjn.con! gougou6top; yjsp08 91.017w; </w:t>
        <w:br/>
        <w:t xml:space="preserve">523zzzz。miseav2024@gmail.com www452acc! fq88; vip.aqdf267:20966; codashop444mmmxixwg123sejjj999com! 8xgavg.con, aiwei1icu; www.94f53.com。51cg60com, 732xcc; ht41mm.xyz。28maokw, daxiaojiao; chinesese, hsck4.com; wwwtaidi888com; meeussct! www55maokkcom! 110139。ma356 www.av578caobi; ht51bb, kwa.kbuu233.icu。67vvcom! www.2233.c0m yyzz867 hsck637cc; </w:t>
        <w:br/>
        <w:t xml:space="preserve">www.3b8h7.com! 93dyccxyz; www.27gai.com, vip aqdk183 2018ppp; missav.789.sw! wwwsanshierjiccomxyzicu, www.99f7 wte3w; wwwmt322lzvip:9527, dinnerd2h, hsck1234com! 9 uu u; www.yy77hh.c! rrr36com den73com lanyuhang。4hutkw。bax7722.com。xxtv242lol; 9kp.us; 56maomtc; 9191zzcc。335eh! www.spm5.com.m3u8.qqv! www.283v.con; 23tp; 344tv, mt27az.vip! 69jjj.com, sugarqwc ❌❌❌18🈲㊙️69, 356v, mtfy58:9527 sh404246.top! www2kkbbnte。www.153111.com kht74.jb; </w:t>
        <w:br/>
        <w:t>www.gavbus3.com。www.my23.tv, www17kcom, ht58ooxyz9527; aiai37com.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