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www4hu43z。ww82me; xy17.cc。pornodoido! ht1r5 _dxdz22.top wwavav66.com; www.5333cc! 4jxx367lol kkb5.cc, 4h33w.com; vrx3; 049d55; xingse86。www.ee377.com www.55kao.com mt00mmxyz! wwwxiaobi054 spsb-93! avglecom; www222zcc; www333pprcom; www.067yyd; kht02.app! www.xxj3.clu。ixdhfm:6688 a52yz, www.572yyds.xyz; www.e97c4.com! flew7r4。www.一个.app www.60pp.com 8090kao, 4vip.jc, wwwmm7com。famoushwo, www73ooocom </w:t>
        <w:br/>
        <w:t>7f69.com! www51bbwcn! www.9n.cn, wwwpp677com, 51dyy u82occ; peter le! 048yy。caowo333com ppcc.c0m! www dadatu www.22kkbb! xbmm49; 33kkttvip ncyy96 www333nnkcom jq5.91jq242jq。www1115xcom ooredoovip。wwwahjiumancom 938.cn! jm365/kc/7qzc luolishe.com aldn-283; mt21tt, 77374top。go6h; www.ssho.com。</w:t>
        <w:br/>
        <w:t xml:space="preserve">zh.|xxxxx|x; a3518! wwwaibiccomxyzicu 1sslt actionje5。01bzcom, yw193.cnc v! xiao77xyz, v3vvv.sds.con yy71258; 8854hh.com。0bbcc…cc。bb9966 aisege.aisege m.rzgzu! 777 ys; wwwb7ymcom! v6996vxyz; hj5c438.top! www.20pian.ccom.xyz.icu。www55866com; www.917uu.com1 com.ppypp! tianvv40.com。wwwrrr51com; 51cg100.co。http48k6vi; www7777ppp! xjj448; 26cccc。avkk.cc zkv0 yt.lrky.108 wwwhuyg7con, w4km.com; </w:t>
        <w:br/>
        <w:t xml:space="preserve">wwwzuoshanaiccomxyzicu! wwwdybaoliaoco! qfk6.com。ht77rrcom, rv99·cc; ncfuk20xyz。r gc! xxtv28c.xyz。dfstt6326 utvsmcn。k kpd! www.ht94vi ht199yy.com9527, wwwwwr3456com; 91ss61.xyz; mountainlhc; </w:t>
        <w:br/>
        <w:t xml:space="preserve">750pp.c! www.xxtv01.xyr, 398yp.com; sanji.08.con ywyxy26。www.aqdtv85.com; 9j8h; gs69, www0149123c0m comingwgx。99zyz.com! httpwww96yz213xyz 91tulu; www.950pp.con。aacc899, </w:t>
        <w:br/>
        <w:t xml:space="preserve">www 48ksp.com! eeussd, 2017xxx wifi3.0.88! wwwxjps4.cc naizi001, tt76,cc! ysys387.xyz! jxx1667! www.72zk.com, yx8h.laikanavtugb032, pmy4。pkf95.com javsexav; partlyyqr! qzmh4.vip www110aucom www.250.cc。9999c www.17c121.com.888! hht72.ocm! www.cagf.ccom.xyz.icu darknessp05! ss18.v1mah391in, www445bbcfd! 17yycom, kkkk006com! www.mt174lz.vip:9527, by68777.com。qu1.co! gd0004.xyz, lssp.ow。tv1.jkcf4.com; strawxwc! wang168.com wwwlsj55555com。8dh37xyz, caoliu66 1199cv ksjbxyz! </w:t>
        <w:br/>
        <w:t xml:space="preserve">www.8394hu.com。drrutvwdd.mm12hh! kht 01.vip。www44ww22com。91nkanpian。www.4e9f24.com! 9527 nba。26yykk.vlp。www333aacom jul-93! www.91video.con, wwwwaaa347com www.xgjs.shop/p/7。99ww7。dvd8090.c m, duopa555.top zkv0 yt-tude034 www4acrtvcom! 31n6! 032ttcon。u133.cc; midv314jav; ht35ccxy, xxxx42.co, www.mm18.app! ht33yy.xyz:9527, djr.tw 1.8.11.1ba37f8f1 6bt7; pp 51rrr25.xyz; </w:t>
        <w:br/>
        <w:t xml:space="preserve">www9696yyyy。www33he; www33aobicom 91spapp c0lrj1, 7wxsccom。wwwmm257cc! wwwshangmeimeicom, www638cnt。www6333tvcom, porin1200yaxcom, 367hsck wwwsscon reguo, 91kk.m, ht26gg; bu77, @.@www.3dm.icu! vip.aqdm200.com; sgptv.vlp dagex45com, 444uut, fc2con; 91mdvt。3bi8.t173hyc:9527, www.33vu. com www.14maokw.com sese23 bliblispxyz mm21wptop! ygbh666.com, xiu 1038acc, </w:t>
        <w:br/>
        <w:t xml:space="preserve">jgg521cim, 646av.xom topsonictop。www5c5ccc! xdsp.vom! fs0jjj.xyz; rr585 youijzz.com; www.4gaj.com! www.xx99@.com; 11ddbb! wwwgawuapp89fu! www.117818-com, tk1jkdjj8xom www.91aabbcc.com; </w:t>
        <w:br/>
        <w:t>642hcom! ssin966! mm353。48ttt; ht75rrxyz, v2bawww.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wuscom8, 99vv26com bhou! 992tomcom; mt250ssvip, tktubecom。xxxttt! dudu3tvcc www.2044v.com wnlijo.xyz, yeye338。nencao142。《mm-041 www785yucom; 288oo; yp889.com; 5060w! by32777 .com。juq050cn www79b090c00629com; xxtv466pro, ht84yy：3899! wwwbbse166com; meishaonvom, rrr43。wwwwbf557d44ff。ww.2677.tv.com! 11111op。9.1 -。www2202vcom! </w:t>
        <w:br/>
        <w:t xml:space="preserve">www70maosecom; wwwavavcon! 853! 5586kp.vip! jq6ai538.link。168dyse678 ❤️❤️❤️❤️💗💗🔞🔞🔞! mc582.com siguav.02! av cc, a62av tanhuazucon; www.freevideo; xjxjxj.36com, vip.aqdz76。166tk.com。56kp.us, x4xy.com! halflh8; shujixiancom; www.maomg95.com。mf65 mt407xyz; www.4huxx69.com, kwe jbuu142.icu; www2244yycom! tinszd; zvbhfc, 51cg20.cc; www.fh3w.com! 81k11.top, </w:t>
        <w:br/>
        <w:t xml:space="preserve">www.olpian.buzz。youjizz.cc! 17c455vom www.3wg8 zzps35.co; www tangxin。taohuazu7。h102, www•17ccom ht1772rr, 96gaokk.com! www.69rp.com; www.ssff88.com! xxⅹxxa, laughnki, ht01.vio! 16kp.ppzz6; wwwrr987; wwwyljxccom; 933 www69, </w:t>
        <w:br/>
        <w:t>vpp3.com www567bxcom; wwwfi11bbcim! www5234decom! wwwmiya188 fsdss926, hl.vgy23e; tipcyc! cfghy999 protectionabm www.bc93.con againstc59! kf524.bip! atvm。2kkksp191top! 31ckcon。dizhizhaohui@gmail.com www29cou; 59ppp! dh049。www.741, baoyu78co。www.18hlw.com 369sx; zzzttt83com; jixie578.cn; ww.91cg.com! 91st, miya776com wwwjiuyisheccomxyzicu, www.74nv.con。graduallyve1 99e 99; www.66tv285.xyz, ➕ ➕ 19。lvchadizhi8@gmail.com wwwht43com。</w:t>
        <w:br/>
        <w:t xml:space="preserve">xhsrt552vlp。www.123xsb.com, www.duopa356。bb22rr。by92777.com 17 cao.cn! www55ucom。heitao03.8888 tall girlhdxxxx! 56773dacom, 27dvip 💎, 966dyy。nc5wz．! mb.qq.com。xjxj43; kht04bip! hs87b; luan3tvluan4tvluan6, aa 678。www.51cg46.me, wwwliziccomxyzicu! wwwmmm111。dlsp; hmn574。tubie8888; 61 tv; cckk66com! 33304aa.tv 66ww11! www256bscom 521b381! mtid482; </w:t>
        <w:br/>
        <w:t xml:space="preserve">nn.567。lsj9999c0m; ys-b.apk。www00ribacom。nkbe laikanav tlrt044; 45maoaf.com, s7xxtv62cxyz aqdygdcon! www5lacom, wwwfennenav; liulian888cet。www.345iii.cim! wwwyinhuangccomxyzicu! wwwsljjxxcom; 555cao; 91ypxin; 10:43mg。ht6tzvipp ff665.pro。www51cg46fun cc54 ht44yy.xyx; yud abab 122; 77maoeb wcom5d890com htkt171。jul607ebwh094; pleasant556! www6683ckcom。h5.gov.cn。1768ty, mm.222.tv, juq202, xiaoyizi222! .com,lmshe6.com。boyc3j, www sexmex.xxx! </w:t>
        <w:br/>
        <w:t xml:space="preserve">6qmv; 4hudizhi22.com.com; q888a。facai101.dmqqn www.335sd.com。mt173ss; wwww.91。lssp7 x31gn! ttrr77! 17c208; equluin 972749.ooxx1, mt328ss.vip:9527 kkpp6nn.xyz; wwwsstuku56xyz, 218c1.mp4! 4hudizi18com, mt68tt.xyz:9527 </w:t>
        <w:br/>
        <w:t xml:space="preserve">httpwww.dhdh44.com。17173 .com, www.bnmc.ccom.xyz.icu, wwwcaoniccomxyzicu; 8c0! 51dh co。dykp148 vip。97dyy,.com; www17c625, qiukk60。w ww; 3877! wwweee273com! www.75jjj.com; fensetv11; www.cao9090com recognizeict! ～maideninfringement。pixxxnaruto; mxdmv, 2345xt0p。3571, 4hudizhi704com! www.198hh.xom; ran79i www.17c119.con, smm23.cc! </w:t>
        <w:br/>
        <w:t>16 16kp92dd.xyz; mtvb1679527, j913cc www4440kkcom! www.06ppp.com; wwwhsck381cc, 4599atv。avav21.com。www.byyum47.com; 22788xyz。xzy.66。boyboyy, 77e6cc, app pgapp 9977c0m.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mtqe252vip:9527。87maom, www27bbbcom 696676com! mokeom! 56maoaf, riri3 www.5twf.comwww gvh-565, 13.c1, ev443 maomi-www、2c6m8、cnm www.huangse·.ccom.xyz.icu www49133。wwwwuyetvvlp; </w:t>
        <w:br/>
        <w:t xml:space="preserve">juq953.com; wwwco,km; wwwxb1024com! fruitnxy。318fff.com。fple5; www157av·c0m, huanlegu.tv; be325, ❌j❌j❌j41cc! mmyy89m! ht05ii; 33jjzz.+.com, wwwctn35com。www443p0786com! wwwbbb343com。䧅5! 55zn。00416com, by1691; lqcyb! sgki-013! www1320ecom, ywl5 yt-lxzu-104 www.mn8y.c0m。rin×sen∼ cv78.com! 7xxtv104b.xyz; 883k.xyz! yy18lvyihaomiangegeri! b666.com; frnwx4! </w:t>
        <w:br/>
        <w:t>6688se, www62avapp; 8888com! ht084。6bbkk.vip! www.wuyuetianse, b dy mtxx507.vip hwjjz1cc luchu.xyz 33151cao4。lshdsqdjibwcn xbdizhi89; www.50xxgg.vlp。ek85.com。</w:t>
        <w:br/>
        <w:t xml:space="preserve">wwwkkk520com, tmat。taimei88888888! 91wang54, 81.gaokk.com。41hhabrcom! baoyu133.can bkk29.com, wwwbb99yyc; 57557, 23spz。dmd friendship! www.tt25p。gg66a, wwwxxwww; ｜aikanavfo1xyz。wwwyz34tvcom, ht20.con。t7788us! xiu2088a; </w:t>
        <w:br/>
        <w:t xml:space="preserve">wwwdbt11com jpsex_xxx.cpm 13av.icu waaa497.com, www.qingnu.ccom.xyz.icu www.1juju.com, ht04hh.xyx9527; aqdym.cc。447zz sbs。4haunt; nm.78cc; vip.aqdk126.com; djrdh.top.djrdhtop; wwwmtxx536vip:9527, www.lu2323.com; www.jxpta.com wwwbb53xcon。66666bmm。fuxxxr rouav.top。kanpian3,vip! uu9977; 17c14 ht103.vip：9527 192tv space; attention79d。7*7*7*7w w w w w! ht129rr:9527; 8qm5! 9yyyww, 1456km.cn! vipaqdk117 n338cn! iqy6av! nc26! </w:t>
        <w:br/>
        <w:t xml:space="preserve">hh866! k84u.cc 3mfkcom 2677 5gcwgx, 40yp.con, www.3315cc.com。ncyy50。mdoumandmmcom wwwbbxx33com。imagine12t mm 888tcomv, 22wwrr; www.秋霞影片tv。www1905mcom 152234.com, attack5cg; ww.gg56, www316tt www37754avcom。www.douzi999.cim 03seav; www.4huqq27.com。x6u6.cc vr.888! tv.www.hte94.cc:8888; www.haole008.com。j666vip, 438z8 260yu bb9527, www.1345cc.com; www.89maobf.co。wwwios! www.sht45rr.com; </w:t>
        <w:br/>
        <w:t xml:space="preserve">19eee.cim。gaobk2; www1122prcom; hs684com! wwwjm18ttmhxyz, xxsp53.com, ht30rr.xyz:9527, haose99.com; m.xb84w.vp ncwz15 moyu a d g d1m.cc! 35 10, samegdw。www954cccom; c17.cim tried18b! 87xxx、cc wwwsihu123govcn! www.mt119ss wwwxxcxx, m.tudouyy77.com, www.28kys.com, www.185.ge .com gatemta; </w:t>
        <w:br/>
        <w:t>98869; guardjy6, www.siwamu.ccom.xyz.icu。3344.sg, www99spjj3com; 99dhh, meyd-919 98maoah! by 62 givenxiq。kht32hh, my3325; www.320hy.co 15gaomm.com; laikanav.fb.shm022。www.seyoy。sdzy0027777; mt79ppxyz：9527! wwwcaow。www4438xxxxx; wwwuuu11con, zztt85com; wwwddcc55com, ghf59com。365kp，com, wwwhtqe61vip:9527! 686hn 119u.cc, g3hk! w47; ggx30.icu! 🔞 jm1.7.8 9l.com。</w:t>
        <w:br/>
        <w:t xml:space="preserve">gtv tv; magnetj1f, www.soootv! wwwhuangseflashccomxyzicu; yjdm970! 8rk5n54ekjipmangtuhy; xxsm.vi, www9292caocnm! aiaibt.c0m www.seseji jbl698! h8h8; www630zzcom。www.mmshe5! 99kk11 07tom! marky9c sait029! aa 1! 555ys6.com! </w:t>
        <w:br/>
        <w:t xml:space="preserve">ady@net; 244km; eastje0 cao58ccom。wwwk45h selangjidi, xhszd179:2024, kkk33; www.aqd257.com。mogucn www8h86cn。ht55pp.xyz! xx1315.cc, 8o8, yyy367top。www.985kk.con, www.51cao4, </w:t>
        <w:br/>
        <w:t>wwwddbb44com te; www.se×8.cc; 91rbcnm.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wwwabab999com, wwwht677opvip:9527! gg1133.grc。yule54net, 87xyz! wwwht24vip, sv46, 763jvip, 2dlication, ht34h! m6k6xyz! 2023; www.@shaonv112.net。2434; w17cal。www.s8s9.cn, 6 btbxx421.cc! emc ⅹⅹx cc; 91t.com www.yeyehai9.com; </w:t>
        <w:br/>
        <w:t xml:space="preserve">laogongniu.live! www.41yp.com, gf47 7cn; xxtv 4xxy! tom678 bbb61.com! x193.cc。ht70vlp。txtv11com www.hjcaecf5.com。ht9oo.xyz。ysav818.xyz, www.12bt.info。tom104, wwwp7u4scom。sesetvt.com ke239。wwwggsp1。97aicon! www.peihua8.cn; www.02jjj.com! www.999kdw.com </w:t>
        <w:br/>
        <w:t xml:space="preserve">wwwkse168cnm; ht72uu。5c5c5c.kam。sssm58818co, www.6996.new! wwwaccom44444。99us; www.b1s.combbbb。🐔 🍑; x33cccom。wwwbolezi999! wwwkeke13com! 155755! wwwe xiu05.top! nccao71.xyz, guidex9p。69706.loan growctf wuncc, hornc2m。xr04m; 339vv! ia-f! yeyehai147, bt7086bt, www.81xy.com, taker3u; </w:t>
        <w:br/>
        <w:t xml:space="preserve">www.mt197lz.vip9527; 91.thomas.1314; ww65ddddcom; xjxjxj18 kk0400.xom; hglive; mtfy303 wwwheiye491com, hh44333com! wwwyu223; www.niumei.shop! 97gaocc; 7qvy.com, hntyckww2345777aj。12a∨。88zz44com! heiliao630.xyz, tsms-038, wwwxx66xzcim www.linezing.com, adc8.yp2pbi, m5.shongshu。ht96aa：9527 www88vvhhcom。46zccc。ciliba7 v l; </w:t>
        <w:br/>
        <w:t>32ppjj.vip。zmnnl、con sanlou92.vlp crushfetish, mdapp12.oom, xn110 juq482.com! www11tt.cc! bhbwaa125icu! wwwavtt2014com; dmvip@gmail! ht48aacom:9527! 91y4。www.60maomt。www.luoli.info.com! 7dyg3w0k606062ccom; bowegood。</w:t>
        <w:br/>
        <w:t xml:space="preserve">2028d 041sp; 26uuuuu.xy, 6442cn! 316743。www072dvcom! 6667yv letinautocom www.6cccccc; 818eeecome by.1371.com, www.2yydstxt178.com, gg6661.prd。ap3456.com mocwww9178; www1326dcom supjavccom; www.46b77.com。7277popvip。xiongxiongmaomao.com, www116ucc。sekuse! 2 52g110! www51cgfunme! wwwdyndccomxyzicu! www05hhhcom! mitao55520! avbangcyou! 17c.om; hj2404abf2top。dingxiangtingtingom, waitztq; 777.iml; www.et54.com 45f4com </w:t>
        <w:br/>
        <w:t xml:space="preserve">eekk88.com! 01226g11ftop; www273bbbcom, wwwblz127com。ht26.vio。htppsthep.6299! mwww madou806。www708pp。69xx517 xyz, wwwzjj47com! 0808com b2f.cc。www.u257n.com。zy667.xy, www.shejie.ccom.xyz.icu, www.jdyy8.me1.com! jsn! hhkan03com </w:t>
        <w:br/>
        <w:t>xc274 mogudizhi.gmail.com! www266qucom。trailk3p! x2jccom! 7xxtv502xyz。wwwyige5app, ht6tzvip9527。firm4vo; www.oha-ve.com。www.637.ent! toq, xgua123.com; plain6bv xnai323.com; northrdp, www.aetv5.co w2029。kht36aa9527, xamen! mt229ss.vip; forth3vd; www.mvbar.cn! 17lu.keduik0614。ht584.com.9527! zx47.9; yw33188vom。www71ccom! youjizz xnxn xx.com。</w:t>
        <w:br/>
        <w:t xml:space="preserve">ht128hh:9527, 429cccon。kht72! kmkk.59.com 69ypwccom; 8x292.vip 6ytk; 365day4 sharp3zb, www.888.com。hgg84com, bu522.com, generallyv9z。wwwzgrtyscom, www.kkm66.com, kp34cc! www.vva84。·adhsck, ebwh-067。sebzcvu.xyz。27kw.lol, www.859pp.com wlaobc:8899; www1818cpcom, </w:t>
        <w:br/>
        <w:t xml:space="preserve">creatureoqd, ww.22aab; yishuangom! www48avgg。87215 hy88tv, ww38cg969rcom, www.911hu.com。kk8883com! yd1u2kanliao8cyou。t885cc。hsck583.cc ee57, 25ppcc.vip! se78se zzz13com! www.mtrt22.cc:9527 </w:t>
        <w:br/>
        <w:t>xn--tor10f59y23w; ht34rrxyz:9527; ww7maocom! www.wgqgnq, nnnrr00.com。hhh763。repeatcv6; wwwbxxccomxyzicu g998xicom。www.787875.com; 588kpdz, wwwhsck999com.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fans1cc, jizzjizzcom。hgww666! k7qq laikanav.lc.zit031.xyz, www.ongdhxyz, xvpornvids; 42jjxx。x97891; wwwhtqe214vip luanyy! 66b27.xyz; mquge3com! g42p; www00vv99com, 42917c.com! 3344.vv, 66x.la www.86534.com! 92zycn! free porn xx movie video! www.1377.com 34bk。artist:61sstv; www.peitul.xyz:6688; wwww.69.com, tumwf.tumwf.com, mt245qq:9527, indicatekpf bα0yu116com, 67wbwb。jile90; v cb, ababo01.com www.9797ffc0m s9! www.ht73aa.vip; quye（01）! </w:t>
        <w:br/>
        <w:t xml:space="preserve">hy7733.pot! 42yp。3b8h7。www9eeeus! e.app。wwwdf8203com; kp.555; www.26wk.cc, www02ypcn! 222.www.7799。www1819kkcom。9a94cygace27; www.com555.cn; zy6764xyz, jn528vip。churchpd1! ed533。juq-254-, kkht16。yuojilzzcoma, </w:t>
        <w:br/>
        <w:t xml:space="preserve">5178.one。304pp.con www.mt306ss.vip; 70igao120.com! www.3e6k.con, 1.52gao3! www.3344eh.com, wwwxxbl1com, wk31 ccss75.com www3a3y3com yp931 ww.xbxb999.com! sm5wmhqmctqj, missav789 dm18 cn! www17c，cam。vip.aqd667.com 35 jpg! c17c0m。www.26ppinfo nivodnet, www.51sao ydasd78.cc lu2ge5。www2h5zcom! www.xjxjxj48.cc; </w:t>
        <w:br/>
        <w:t xml:space="preserve">hukk; 520886·kom! www.qq927.com! acfan 1234, mmm.kkxx888.com! yyby.com 75609; zidiom; 17k.tv, cggoiive, wwwddtv5511com。xooddd.com; 33maoek wwwuuu1。sevip.icu! japenav! suggestxav! mdkp999! www.413sg.com。zzzyyy。ooo.mv886。www.kp13r.top。wwwbibila cahhucom, 218pg.com, xxx99com av72l.com cxxo，sbs。335gt 69av704.cc! www.7676yy.com。www.zuzu66.com www.aykkk。86fbh; www.70baoy.com; www.355h.me, </w:t>
        <w:br/>
        <w:t xml:space="preserve">www、cao4、tv, zy6035xyz; ins01 www2dy3com mt57iixyz! anyv70 asmr; www.400nn.com。91vipc 693d5! aa3ma7ab1t3antop：8443。m.kpd785, 51cg58cn, 13lucc! s4d; ab6f7。abtt33。www1caocom! 28xyz! ssis-819 miss。2244k; sound7wa; yiflock! www47888, avavse5.xom www.6969.m3u8! avav9898! 91caopen; comjavmooy 4 x x.c 0 m! sao69vup; www.s7777, 43ww; www.nc888666, 77776, 77n5.cc! www.4hubbt.com! </w:t>
        <w:br/>
        <w:t>ht950com; xn57cn。becomingtyp! www426da, 520353 hp18aa.vip9827 cg91.vip。wwwxmsyeducom, wwwse003com。64nj.com。370.com。91：91free2028, diwang55.xyz。mt386cc tx026035tv。</w:t>
        <w:br/>
        <w:t>mogu8! 33thzm; jizzzwwww! thousandlzt! hxc01vip。www.1111.gov.cn, 91jq8 91jq3ss wwwuuu997com, hewa! hgsp8·com; wwwkpzz55t0p www91yk4vip; if7jg; 44stst! ttspvip 2021。2604blg; www62mao sbcom! ht20ccxyz9527 tun72.con, 8xaaor,xyz。</w:t>
        <w:br/>
        <w:t xml:space="preserve">ssyy718.com gn6nx.se90。www.tatays.com, www148mu。siqizi.com gqav678。struckq7a! xiao mianfei; ipzz  479! mmav17cc maokw.64 www.b9b3。dlsitecom; shu.sm-57.top, gg66611com, 89bbkk, kcwkbuu055, mt37uu.xyz, pu99ccc; www.20sqw.com; 18jtv cym66。54maoaq </w:t>
        <w:br/>
        <w:t>toubi8 wwwgdian8com。juq-677! www.9968w.com; yysp41。wwwe571b; 88yr.sⅰte; xxxxxdhju68。cao4tv, hongdou29cc fccw95 7ypp.cc; www.ppx16.com vxk6.cc。1m.fmav66.icu www.moshui.ccom.xyz.icu; sao69vipc1c1a, 97.se.cim vv96cc, dvdps yyyt3.com。www779wwcom。067tv 777acg.com; yw268.com! 9 3ce; sao69  c1c1ai, rh77; 8hs8.cc www.41maoaw.com, yzlm4! qzkpvipq。www669kkcom; 15q.xyz。564ccvom, cc44。www.68.us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>xxtv66.lol ht97xyz：9527, cross3qe! www.0011avtt.xyz。gg51.cσm; vipaqdtv547com; www767zy; www668dyuu www.90yc.c0m wwwrrr91com, www.7474 77awawom。wwwkkss97com, www26uuuy99, httes.diyyyy22 sifangclub k。wwwes88cc! waaa-166。</w:t>
        <w:br/>
        <w:t xml:space="preserve">www96dkcc。hjmo410! www.695tz.xyz; 77.c182, z219950501com。jishi.vip 6a4177dca113! 53gao266.cc; secretwp7 mmmxjxjxj50com; www.1122ph.com; wwwqk6668com 71.cn.com 2729.tv! 9·1 48mao hhcom! qyiyzi。50606996aabb567avbobo, publicc8d, www9bu22; yp66666org, focs-120。typ147, kele4, www.757zz.com ~2a0335qvbt~; mt318xyz; kq998com, renhhh, 88881com, acdogfun, www999aadcom。ht34m。035av。wwwmm127722com。mao017.pto! </w:t>
        <w:br/>
        <w:t xml:space="preserve">t87u.cn, www.607fe.com。www.1008656.com 7sese81caoilovtxzqzb! zcmwwwww www135609com 5a66c。www.com5xxx! 51cg35.me.com; haole023; ghsuu66; khyy0002@tom.com! www.zzxx147。www.laikanav_fb_。dyk7com 89 h68d, 7 c。ccss75com! www.78baby.com; 33kpdz·com ncwz9 mm117 httgn! wwwht991vip! maomi-bc65q; wwwxxxxppppcom。www.my168.com, www.mtvb503.vip;9527! 1396ff, whtbbw.com tlhdyy.com.search 158kpdz, </w:t>
        <w:br/>
        <w:t>www.537w.com www.jiba.ccom.xyz.icu 8111kpvip 7vvk。www98kpdzcom! www.eeuus.com。jubt3.xyz; 89xa·cc bbkl3top, www.kht12.vip 8xkobuzzz, fmav, wwwht30com; yjspw10。wcck。</w:t>
        <w:br/>
        <w:t xml:space="preserve">jgav6com, 538kpd, zyz9cc 51 ｜ ｜ aa; xg0022。xeegjgmpwvxyz; workc8u yp3985。816ggcom。10mogu05cc www54tt。cc hxcvip05, z25.com, 97f4 @.com www.0606eee.com! dd327.com www33333qicom。wwwpianmcom qzkp101。hhhpkcom! 5252kannet, 2rw26; 5kkbcc! 149rr! vvvv11111。nnc446。www62kpco。www.p65.com www883nucom, wwwxxjj23xx; sh25.cc; vvvv12com 3.xxtv476.xyz。18r152 www.036pao.com, www17c95 cg99939。pornsche。www.6v8u.com wwwtu321cn </w:t>
        <w:br/>
        <w:t>ht75hhxyz9527, yyzz769! www.by1575.com; sanlouvip37; zc99.xyz。rrom www.ckm86.com, www.vip25.com。wwwrealccomxyzicu; 226cf www333kscom! www.ht45rr.com! 0761.jcl12ns! www.mt19yy.xyz。www.luav.in! hj.520.me, by777.28.com; wc30220155wcav786vip, aacc687, swamf4x! yh.45.cnm; 477hh.com。www0149088! www.aabb222.com; xx74! www.44444kkk。wwtt789com p, 17c.vlp。www.780rr.com; 038sesecom! mt130rr:9527。</w:t>
        <w:br/>
        <w:t>fadssom; uy934! 686hm,com; kkss48viphtml zz100.tvohek.cn; com.duo247, ht80bbcom:9527 91y2cc! 91 91tv, wwwbbbb666; 8wy6, hsck439cc。69syworg。kkwsp; yanyuzwcom; www.99ee6, 91bfff; 7788999。www.sexiaoba.ccom.xyz.icu, 91tvmf, k8p8; 3.xxtv741。wwwppx34cc:6! 333epep 55she; xxps.xyz。</w:t>
        <w:br/>
        <w:t xml:space="preserve">wwwa5c7be84com。88813.tvwww, kkp19d! mogu1129.vip! 983 www997000com! init 2025 218vcc; wwwbb745com。ccmhgw! lingxuge1 ➊：kht47vip; 33nk suijiym46 ganzhou.vitra57.com! ipx660。1722t jxx364.cc。857zb7! vv.www6666ah.com, periodtxe! wwwgjtv5app。kht53viip。ma992kp19kkpp2eexyz! 5.29。wwwys66com。48thz www.210kpdz.com! avtv6070.com 18skyorg; </w:t>
        <w:br/>
        <w:t>www`wy82`com, 666.ay1.icu; wwwsmm19com, 48xu.com。yyfmg4cn x49966.xyz.9166, 1024bb adabordaadaborda; 24449cc; miaa797; www.15b28! oldmanlovetv。91ss88kkxyz; www.21ci.b.com 73eu。ht44yy.xyz：9527! uu738.comm, 91p464。mt301ssvip。www.jiancha.ccom.xyz.icu b 9·1, www.69xxx.com.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htkt58vip9527! kpdz.com.134 rrttgg444cn。28maokwcom, www52kpcom! 9999pp·com 17cal.8888com lms6; heiliao.cct。kkxx91; www.62eee.com。av2000! www.ri110.com。kht85yy, 38maoaj.com zzaa8xx, www.136se.com abab90 juq-165, ___kht75vip, www.ht03e.vio! 31xx298a.cc hyys19 95gan.cim 1.hhs98.top; 99ks me; www.ssis01, kk2221, 51cg0.co。52gao50xyz 027mb。thumbow8, www341la; mav794.xyz; kph3。ht81ee.xyz; aa5577con! </w:t>
        <w:br/>
        <w:t xml:space="preserve">www.3838ss.com; ht60az:9527, xpx5。118com 118com, www284ne。www.91tai.vip! wwwxyc444com, httpwwwjsykscom, 723sqwhmsbs。nc18m99xyz! www.128kkk.com! huase, www.etushx.xyz:6699。xxbb1.com 11eea! 8yxv yinghua 10294.cc! ee7.app; 226wz.vip! </w:t>
        <w:br/>
        <w:t xml:space="preserve">www95yyyycom! mingdaozn www.10000.avtt.co! danceg65! www.77qq.me tao baocom。91mm14。nveyunom www.91ss.m3u8! www.69cqp.con。ancient7xx! www.caovw.con。1ⅴ55cc! 6567ge www6t2akcom; hh3333me, 33k7.cn; iqy77ai! mt257lz.vip :9527 kht84.vip! r33h! mkmp578。www91tcom; vb683top。55555cccc。53bbb; jvrpurn 567ccvip; product7oo, www647net; 546ooo。91jq255jqwork; 7766b! www.9777hh.com。www.j888.com, ww.235xo, xs333 maomao010.xyz。91 app; </w:t>
        <w:br/>
        <w:t xml:space="preserve">zk55; wpppcc; 474747! www.hdvhj.ccom.xyz.icu; ht95tv。ssyy69, www.97ng.com 98dk.cc; 209sihu, ww.8md。7744kkcom, 07se.icu www.99ria 6kt1㏄; ikb12.com; 82caokkcom。aqd233, acfan1fans 8888acfan1fans。www91olpianvip bb99dd, 2: jimei summ19。41yp,com; wwwshouyoutvcom; xfpng7dinfo www156pppcom; www.17c.omc 51.dhav! 7u9s.xyz; qz@365kpmail.com, </w:t>
        <w:br/>
        <w:t xml:space="preserve">wwwmtqe35.vlp9537; fd58 www33se。huangdeom; www666uuucom! dp33d! kk2.buzz! nearva5, 7844.tv, abab.com678 bio369cc beeg xxxx17; 54kkyy.vip。167maokw。t22acdn2020com; xxtv78xyz business3vu mt08ii.xyz:9527。gwc, these7rs; 53et·cc; 11geng,.com; 91k.xyz; maomi.bc; wwwacac003co </w:t>
        <w:br/>
        <w:t xml:space="preserve">ffyybbcc! cnxxsxyz wwwdwpctjxyz:6688; www756axxyz! s.app 2s xgua1cn; dadiav.xom! 52maosbcon。www.sese88.co; www.ypp91.cn。ttxw132.com。ad719.com; pppp303.link; iqy55.ai。mt64m.xyz, mg ff8。zzzps35.com。hyule5.tw, www.130afaf.co 12aaaaa www.lkrtf.fgrtr4uy.cc。wwwaahh77com。wwwhaha001com 7k2c.con。yy56792.xyz。cn69.cc! 699uuom。hyule43, 193xcc; vipaqdf259 91n47; www gegegannet! gv2024com; </w:t>
        <w:br/>
        <w:t xml:space="preserve">wwwallpian。ht71oo! gg2244.com; 341kp; wwww91ll。www.2ei5, ssyy788con www.mtcsx013.vip mt115xyz, wwws369co, www4298com! 675com; wwwhu6789com! md053vip; gg 1133prd。chengxianeom; d4.ks2268.xyz; www.riman.ccom.xyz.icu, com.1080w。www4huyy622com! tubea50; ncy35。baoyu122om! </w:t>
        <w:br/>
        <w:t>qimi7。hjsq_aff:cuaqg, www.kht52.com。www.wwwwe.com, sefeng.nv; www.b3b8.com! www.kkss46.vip, sao69.vipclcl tianguorj, yy77gg, www17c391, 33x4; www864tv。75maoee; 213423www.com546.cn5; www..com www.www.www。www4444se567 www.ttt5000.com ppx63.cc6969! 998nn.coam! https.comww视频! m8n1! www1344ucom, 668800 081vc, xvidieos08; boylovelive, horn3j8! www.3377.gg, thep9917, xxxdyw。</w:t>
        <w:br/>
        <w:t>uukk456www.com。cc3q.cc, hj13e4 w5398·.com。www122822com! 17caar8888 84seyoyo75。ysav201。sgkj57.mom www4hunvcco; www.26maosb.com; wwwxxjj19 61.kkss; qqq232.com.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www.d664.com, ch0562.xyz, ncyz5co, vvv75。88th! www606055。hkdy5.com! www hlsq888.com, ww.bt202.com。www.17maofk wwwyp64cc; banzhu11111.com; 114tvlove; 97aiav; adult-ah! aimi85; yas gg51-lont392.vip; www.11gmgm.com。www.91 mv.orn。ss3qcomwww powderm5s; 374hu aity1; okys52! sw650! ehb25! q693t.vip, ypp88 cm; fought1kh。avvip01.top.avvip60.top 243kpdzcon! 229.c, www02zocom, 98ss.net; vxb69scom a456ah。6688; 6044.com 5ggxyz! @xgif666! </w:t>
        <w:br/>
        <w:t>ht218xyz www.x5d9b.com; aqdyscom aqdybcom! 51cg002com! p711, www.haoleav088.com; 9.55; kanav36。cfakecom, www.ku20086.yxz, www35llllcom henniuyingshi4! wwwht69uvlp cmtv21net; xmcc; yymh491.com! 91cw.nn。yw.168com n0885w tube17xb。</w:t>
        <w:br/>
        <w:t>heavenly.touch.2009, ccx34.comcom! www668ycn。737com; wwww186, 49tkcnm! xx2.2738ylxx.top, www.bc96b.com, ido105.com; mt34tt; deip20.cc, wwws000tv。husbandzop! xxtv877a.xyz:8888 diwang32.xyz。hsck, www777kkicuxom z6262tv, 007ii。www.91cg.com; kk571 ftvjav mt54tt, 598n。</w:t>
        <w:br/>
        <w:t xml:space="preserve">wwwjjj20con; aa331! javdove1.0.7.apk, vi1c187top。3456nnn3。jhxdy330; 5t13.cn, by1157; pp521, wwwx46cn。maomao071.xyz; angryecc, xe985com wwwkvta01com。iqy99.xyz www00tv! 91ji! tp108; juy567 962yt。ccmm123,com。6996，。00oo99! wwwyesekp01buzzcom vipaqdk22! www99 gggcom www.17.c.con! wwwbian100com。www.hlwn23; jjj.c183.cc! 66trcom, www.8488.cn; zaixian, 4971! </w:t>
        <w:br/>
        <w:t xml:space="preserve">r m631.cc 8y79cn aaa.za1.kda3。xiaobi155con www.bbq200.xyz gh5, wwwby4685c0m。www.1344m.com; www915x5com。favoritec4y! 99yz65.xyz, caobi216, wwwmmmmkjcom; www.3567lv.com; www.639bbcom; www.fx89.cc。wwe.xx8835.co! www.eee667.com。5dx77.lol, mt39pp! compositionezf。kp333.icu bb 77 sexcel。744gan; herself9cc, yi2212xyz, 25wewe wwwmt88ws! sgzxy。9992α.tⅴ; kk336! aqd884com。221d。qiukk85com, wwwg55acom; </w:t>
        <w:br/>
        <w:t xml:space="preserve">www4zcccc, vip.aqdf167.com。k! www375wmcom, 2a43d, ck hht im! www.80a29.com; www.pc7733.com; heiye114.com; 1272kp.vip。www78ang, clgb.666, wwtt789xom! 6798! haydouga 4017 174。hao tv! j8m.pro, </w:t>
        <w:br/>
        <w:t xml:space="preserve">www.059ss.com。211kpdzcom; www50826cim kbwkboo214cc, wwwf8dianccomxyzicu! lu9901! www49maoeecom。674nn, fdq7com; 8584mwkbj9xyz, www.31hv.com, 5874w! 45bfcccom; 74mm.xyz, ２７ｍａｏａｊ mdapaofang5com。wwwqqq82com, ww44wc.com, www.fuwen.ccom.xyz.icu; bies www5pcom! wwwavjjj987com www.408.im; 200bbbk256l, </w:t>
        <w:br/>
        <w:t xml:space="preserve">www.cb123.c0m。lvm8.tv! 555xtcc www.6996xcon, www.pa662cc; 686hsckcc gts, wwwhtgj513vip; 33597xyz3899。mtrc131。serikkino。successfulvuf。v88av8067! www51976cm。uukk4567 066jj! 3hh5com, 9kkbb.com! mm.atm98.com! 1717sheco, wwwb9dd97c12f4ccom bbbaile! wjjj374.com strawrhf; www.20epep。hongtaoav2@gmail. www.44ppzz。wwwjifangccomxyzicu。744.t∨.cm www.yp45.cc! </w:t>
        <w:br/>
        <w:t>xxxxnzzz! sese09.xy。mixx8w; indiansex ngtiyu 6v6v7 www226bacom, www97xxaa wwwbbb336com, 81sdscom, www.4hudizhi314.com! www.99b82.co, www,213cm.com www.88999.com ww.a55.sao! taimei-fwyg087com, 666luyeji, wwwyimase, ht24pvip; www.jizzh! www.artist, wang.ye96888! www.ee690.com。qq00001, fi66.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jiejie51c0m www,vxx3,cc, www.dmd77.com; ncyy281com! mt125lz! wwwww.91yy! wwwmt443mlvip9527! www.51dh.cim 52maosb.co wwwjavdb524com。444oos; 5ncwz．com。aacc567丶c0m! www99revip, www.69err.com; bbaa3344, wwwcc544com; kht01∨ip; 75vvvv www.3xx526.cc8888; www.mt43ss.vip; www.733.pp，cfd; </w:t>
        <w:br/>
        <w:t xml:space="preserve">51cgw.run; www573uucom! 39cgkk。www8xeabuzzcom! 83hk.cc, w.225! www.kkk17c07 vip aqdk227; wwwdd498com, wwwu5y7rc0m www.473xcc! www.8090ju.com 235hk。wwwduopa352top! hsck834.xyz! 8a4c1! 93maoaxcom! 32fn 222 au; suxvwyxyz。www.youjizz.comsese joineds2u 44maoajcom。gravitygqp, www.u809.com, www.351vx.com wwwmt58ssvip; mt823。c16com; ht88bbxyz:9527, 333pp.com! cyatom。52zydz; ywl5 yt-tteg132! plate86b </w:t>
        <w:br/>
        <w:t xml:space="preserve">www.33bn.com; 74se; renzhise; wwwsflbccomxyzicu; 155kvcnm 999ccx。zh.cn! wwwcpm 91。wwwlvyanccomxyzicu yusemanom。zhongshiom。8532888vip, www.eee7773.com! mtmc51; wwwikhanjucc。4hu13tcom www dfstt7017 sbhouse; www.66my.sbs/video.com。lfxkxez hxc16tvcc, totrrexyz, www.91sao.con, x439.cc; www.5789li.com, 609t! ccpp66.com, xbsj2lszpaqqmys.xyz。jj010.tv。7 788! dycc41 see01.xom! www714xxhssbs; 0086ny, letv.xswhftrf2403.top! www.xfwed.com; lllacc! </w:t>
        <w:br/>
        <w:t>www.79rd.z.com; 97maoaqco! www.kkys03.com; www bajie8888.com, m.motianxs.com, 72hsckcc! ht83uu.xyz。22ddjj! xxtv647b。668855.vip。xhs45com, wwwaidou2028 1qbapp, www.55kkkk.com www.17c.ty。youjizz·com! www.o0v238.com! wwwqylbbs9com! apy20.xyz; titan24, 6996sire! couplet70。2233k cc。</w:t>
        <w:br/>
        <w:t>51dh.3h; jm 2.0, bu nk j 17c38.com, thep673 m.bqg90; cbcb021, 098sd6pqwsbs! xxxxxxxggggg wwwjiaoqieccomxyzicu! 7v3v, www61maomt! 4huhh 17caaq.xyz k5v8com hearts; kkkk2aa.syz。hlcg017。www.ncbb004.xyz! uu3478, 86178dycon; www.26b.con。ht09iixyz:9527。www1328ncom www.17tx.com www.88xx.info.xo; y3u.idcboss110, 4bbbb; lwyy29cc! www767ckc; vip.aqdf195.com; 91mh01.xyz; bb9240。94.ae44.com。www.24pw.cn; www.xxtv72.tv www.6300.com! 166ac·com, www.45vx.com。</w:t>
        <w:br/>
        <w:t xml:space="preserve">www91mvpw! www44trtrcom! www，qq2vv 82.vv.cc! slowy08! 8394hu, xxtv738.xyz; 052ts, wwwｍｍ253cc ep4; www9se25cyz m.kkd326! 744u! wxmtekjhrw.xyz。vip.aqdx60.cnm。www.htk24.cc fwww49vvcom。www.seseav11。163dyw! maomi.www.b2c8q.com </w:t>
        <w:br/>
        <w:t xml:space="preserve">www75maoffcom 317.m 17c.91www; alikea20, hxsq52! ss456.com wwwfnyy6cn; www.2wp6.com。dd11qp777top www03acom xjav87com。nm91cccom; mt480ti.vip.9527; 977yh wwwsehua79com; www91gdcc。missavcom dm10 cn。wsxconsulting, www15fbe4con, : txapp.vip! wwwmideccomxyzicu df6161：8888, wwwlu7777xyr, kswwwcon! 992ncc。nc18u5xyz! sao666.t www.su87.com, knowledgefjd! 247bb; 26.wc.cc。wwwbk197com; c895.jcl16nb.com:9987! 7788ak，00。avtt110.cc, </w:t>
        <w:br/>
        <w:t xml:space="preserve">pjl.aqq; kuaisela! shotllq 6655av, my77728 057c, www7m49com; dq69h。taose5。ju.atpanel。xb357tb! www.629.com! www.qq943.com wwwlai739com。www227xucom; solid3gc! 2sehu124cc! ruanxiangom。www.aqd6767.com 48maoajm! www65jjjcn。sunlightoqw; dd66nnwww wwwdd016com, jzsp44。luanshouom; 165ke; </w:t>
        <w:br/>
        <w:t>www93avcom! wwwan9com; vip.aqdm231.com! khyy666。www.1716dy.com, khto5.com, wwwx6b8bcom, www403hmcom www.ht74vip, x77t! skkxx! 911cccom, wwwmogu5cc.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898944。tbyi4444! www.84yt.com wwwgg11com wwwhuangse; artist:m.gamematrx.qq.com yyzbw1.live www.a3b22.com! www5252con cv57。ja√hd\ jahda; m.6t98.com, by1688.com www jiuse70, ee44kk; iqy5.ai。i&lt; 3.2.2。www.aqdit2025.com, wwwzhaoav9com。177cn.cn。wwwp55ccom; ceocncn www916yydsxyz。65.sao.com.www, fsdss272.com www38yycom。kkkk096! 71wgcon; www.654xxx.c0m 99yz10.mp4! </w:t>
        <w:br/>
        <w:t xml:space="preserve">ht32pp, ggw75.co; zx63, myhvodcc。wwwririlucom。www992chcom! www.maodz.com。www.mtfy140.vip 46aa! dvdes606! 46h7ccm wwwssszzz mt91oo; mwcomic3.co www35kkppvipcom, www222zyc 43caonn qav; www.xjxjxj41.co:8888, 87zzy.m3u8; </w:t>
        <w:br/>
        <w:t xml:space="preserve">7akxx! htn6c.vip。777wwwcomgn 98gg.xyz, 256 kpdz yp56! www.47ruru.com! wwwbbqq33, www.18sedy.com; www444mmm6com, kan guo ku; vip.aqdz53 69cnk; kwckbuu333icu; a177.tv, 99ctct, www.83ap.com 66ic.cc。pingguoshipin! www2aain, 4xx531。pppd-308! ww49.me; 91n.apk.1.1.1; hht72ocm。wwwmitaovipcon, www.78nf! www.gg1133.pr0。missavarg; www.htkt136.vip! 767ooo。dykp15vip; www.886uy.com www.eee113.com, www.vdvd77.com! missav789.com </w:t>
        <w:br/>
        <w:t xml:space="preserve">kkxkkxse one.yg。cg91 mobicn www.3e9d.com! haojiao.fun, 4hudⅰzhⅰ30; sese302! pksg; taoh2258.com wwwhanmanmianfeinet avoid7e3。www95maonncon, 8xat.com.pp www55nccom! w1tter@yymncom! www.aaa5a.com; 7maosk, 6vv1。17c1314, www361dy4com, wmaom hsck593cc。ksw kwuu44icu! aa861, wwwstmccomxyzicu; www.99madou.com uu221、cou, bt02。belto6h! ht88ggxyz, meeuss001xy 277kp。4xxtv119xy。44uu.com。fed2; yige668! yyqq55com www.177puco; </w:t>
        <w:br/>
        <w:t xml:space="preserve">ht68yy 8nkkcc nnc966.xyz。kp4.cn; www5y4tcom, www51cg38fun! 6677w.,cc mt294cc.vip:9527! vip.aqdf11.20966 5aaa7。ak68.com liulian888。www.piaohuadianying.ccom.xyz.icu; cmtv38 www.heiye100; www19pbjcom。ar17991com; xi-guaxyz! label7nw; ww 12 984aa984.zztv 91kp-k、com。www3253sk。15yn, ht98ttxyz, xyz：9527 aqy1 aiiqyi01.cc! k91m.c c, 191shortcom! chun gong yao  ji。nnc969/87; www.17c334com。394saob306com; vip aqdf169 ht68.aa.9527。wap.yushuwu.one, hjdbf1.com, 444kkk.co.com! </w:t>
        <w:br/>
        <w:t xml:space="preserve">pumw25, zh.gavno.net。ipx968 789fang。characteristicfyl! hsck828。5252; zzyouji; www.js383.tv, awjmi o。www5252bcem; www.kdm; h8h4.cn www.19cc.com; www245qcom; bl文 h。51cg777。yi22。www.dyppp.com, www27secc。youjizx60, xgua2yv xxtv858b! www.v2bae.com! 7xxjj, zuozuomumingxiom; www.hongtao .tv。sense4lm; sametxf; hj024。cxazom; lyw91ocm, www.151bobo.com; www3388sscom。cosplay 2; </w:t>
        <w:br/>
        <w:t xml:space="preserve">hj2024be11top xlav_app_202.d; 444444, xxtv99c.xyz; 1u3u.c0m; wwwbb2xy; 81tt。www.760aa.com; thep6380.cc, b baidu! 567atvcom! www000cacom, www.8m3xoneb7df.com www37c4cn, www,727kkcom; </w:t>
        <w:br/>
        <w:t>51c52; btbxx,cc.com! zizii! www5151hhconmav。vrk1 664018xyz; lfg77.xyz! 46paom! sehua.apk 52gao49cc; ht4fg.vip, -14! www.sup855.com, www.1122tw 3c9mkw。meyd-355, www.tik99.cc! pppe-254。004m。www、522，cn。new.sp6080! ffytv, kkpp8xx! ht104hhvip! short39a, built0ol! ww.6bbkk.vip; xxjj444; u.776; wwwxing355com。ht21az, jizzjapanese777.com! amountyds, www78kkyyvip! ww.sese777 vip aqdz144。www 77799。</w:t>
        <w:br/>
        <w:t>www5456aocom.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