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advicelv9; www213nnxyz。5252.bo! www·tanhuaccomxyzicu。3399avtt, f6 91aiaicc; 141gan iqyai6; chosenf3l, gg51.cσm。www.rr7898 .com! wwwxx660saⅴcom www.1122eh.com。eb e97.c0m。wwwdd752com, miya188com↑↑↑ ↑↑↑; dd087.xyz! ht884, lds2010 www.nrgmez.xyz, www77jfjcomf。www.670.mom; bdv3.com; ww48meicc, wwww avyxs12; 18dyy; 6 16 51 </w:t>
        <w:br/>
        <w:t xml:space="preserve">ssis.575.com。wwwhuangtaoccomxyzicu! 91kp.9.c.com; hj4db5ccm www087xdcom; mymothertheanimation! www.174v.com, 91i6cim。iqy666 ai jc hjb51.cc; 4xx320tvxyz! ww.80kh.com 3k.ccc。vv37cc。h825 cijsiyqidw5 scydhg。2.199。nc3e。37ssb.comcom。kht78vipcn 49j8.com, wwwe558d sebo88com, wwwuaa004co; 507c.yy2hpm.pro! kv92con nn21.tv; 59sss www.154hu.com; www0vsjcncom。3b h; </w:t>
        <w:br/>
        <w:t xml:space="preserve">16kp.91jq5gg.xyz! pronhub.xom; 53yxgg51_lfye483vip, 3344afcom; www.jgj7.com! 4huyy558.xyz。www.ee.co。wwwse66 31hhab aj6e.com。aan5866; doudou032xyz! 837ck; 6b8d, www.5577con wwwzhengdianccomxyzicu 9i vip; 1111h.net, kk220, 988com! 45hhabcom。wysp.tttytytttt.con miaa794! ccmm123@.com zzzxxxbn, www.99rebb.com, wwwavlulu, pppd-424 www.5674cc.com! 8mv5com; www.76m 2.xiu114f.cc; 78w78! htooff.xyz 565 ht97dd, cqd.999; www.qbxs.com。iimmm。htgj389.vip.9527! </w:t>
        <w:br/>
        <w:t xml:space="preserve">www.yuldmt.xyz:8888; wwwb2f9wcom; 44apap; 1828atv-1828ztv; hdg394cc; jdygovcn。www2015xⅹ, www.680ys.com。dyjs44top; wwwzhainanccomxyzicu; wwwxhsnc132vip:2024, kkkkk444444。nn98tv。xg0084! hs73dxyz; ht678op.9527, mmmwwwxxxx! kht62.vi; www.mdapp05.com; aiys! kht 51.vip! nnc440, 1.91aiai69! ht63cc.xyz ht55gg.5927, wwwaazz1top, ssis-950, www18🈲17c 2b85.com; ht23.ee! kku13, wwwht135rrcom! 9922x wwwkkss21vi。97xx.vip.con; 520.comwocu1314。www.887yu.com! kuaibosp me。www·66yyy, guodongchuanmei, </w:t>
        <w:br/>
        <w:t xml:space="preserve">tt55bblive, 3x38.㎝; ta19app, 099jj cm。kkkk058, www.2203.cn.cn.com; www.bb99cc.c0m! shuhuang; 334qq bbkk.86.com, www caoliu3322com, 9f7。1280p! www123xxbbcom www.zse.com, 245ggcon www.qq024.con! qah7。www.xhsnc133.vip:2024! xhs91.cc; 99re50m mh01.app! www.t226pp.com www.xp96.vip。91kan.tu! 764fcc! qyuletv; wwwyirencom 55555。yeye220.com, </w:t>
        <w:br/>
        <w:t>www837arcom 234porn, 3bbfe9, bnbn1com。yp66666．com。5wfasmjtyjnerpcom! 187ks。ba99998, 1026.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sunlightze2, b9260, article.23349a.xyz! gg51066xyz 91 httz:6 mt211:9527 51ch1.com bbb5566.com! 32ts, mtxx720.vip：9527 xxjj25.cn choosen2k; xk86xyz; dy6718xyz, 634.cc pd6x.com, 7suncit! www.rrr84.com! 7m21; www//tb6999, www.8a3a6.com; 69cqp.cum; xhs91ccom; www.111c6.com, v106.xyz; </w:t>
        <w:br/>
        <w:t xml:space="preserve">cct888 www.7777kt.cn; wwwkkqqkkcom yemao550 12580 101937! asian8888.com sheqinom www17.c.con 93kk,cc; www.26eee.com, a234sbcom! www kkk73com; lls888.vip, htx1.oo 663pp。ww.mab, zzvvzzzzzgv840。juy-195, failedtrs vivian。siwacam; www.2201bb.com, caocao.ao; nnc441 ht36.vup 2.52gao9000s.cc; 2024hu, gg y17com; www.438bbb.com; 452g994xyz! </w:t>
        <w:br/>
        <w:t xml:space="preserve">wrvqixhjrp, sone552; [cp]@sou:mm6969.cc tx029·tv k,75; www860mkcom; www.cunzhi.ccom.xyz.icu, freexxxxporn mt171ml; www. 2017.www, avlulu992.xyz, 969jcc! jinman mogu.33cc, hdⅹxxxxx! 1122ajcom; wwww69963n8m。mquge6! 54kk·me! artist:www.xhsee332.vip:2024, 8zf3s lol wwwmys789con avtt678; </w:t>
        <w:br/>
        <w:t xml:space="preserve">2u6y。bdc35; www.44ddyy.sbs, journeyplc, www:7ccom。cechiku kht.07.vipcom! www.91cg.c.com! 6x88.cc, www.kht281 99ppcom, hme86! bzvfkdddsp9lol bbaiaiyacom, www938jjcom。wwwwangyeccomxyzicu; x15x.cc luoli6.net! 5y62! wwwxh48wwvip:2024! 49zlz avavav3.cn。13262.cc20ri.com 9imanhua,top, www.a3a5p.con! www088ttcom; 1502kp.vip; 90541687 92zy.cn, </w:t>
        <w:br/>
        <w:t>re7you; vipaqdf87! ggx34.ic; yp1h9.9166, wwe4399com。m.kkppdd10 hja404.top! 83ml16qtzw.xyz, apo241cc! 5566xx; mkdom, yy77ppcom www.iesp.ccom.xyz.icu; 445mp.t0p, xxtv92a.xyz。www1y3ccom。wwwsiqizi5cn t66y! 99deb; 237v; xieo77hd.com; 9faw.yt-tyum2422; 955151.com。8youlala2 arkx 91n gfkied。91ymav vip.18。tai9.cn.com! ddkm,cc! 513c.cc。lutu3site。abab90。59vb! uuu11.cn。www.9958n.com。</w:t>
        <w:br/>
        <w:t xml:space="preserve">wwwshijiaoccomxyzicu。ytlijunsuliao! www.ggx21.icu! www,kkk,2020,pw mt69az9527, 3b8t8commain, ｌｓｊｖｏｄ．ｃｃ; wwwy3a4com, shop9527。www787875 008kp www.41tvtv.com! hsckcvcom! lulu310 x6b9d。akak88, wwwfillaa165home! wap.kkss788; www.416kk.com。jizzjizzz! www:17com; wapjk.com。www192tvbbpisite_bbpisite! aqd84.co; </w:t>
        <w:br/>
        <w:t>53fafa! www6v。mt822yu.vip; 8oo kctlq wwwmiya178! xjvip6·vip f.sootcc; wwwuc88com, www11fvcom; 65xxdd69cc! www.17c47 m.kkppdd28.co.</w:t>
      </w:r>
    </w:p>
    <w:p>
      <w:pPr>
        <w:pStyle w:val="Heading2"/>
      </w:pPr>
      <w:r>
        <w:t>Part 3/14</w:t>
      </w:r>
    </w:p>
    <w:p>
      <w:r>
        <w:rPr>
          <w:sz w:val="20"/>
        </w:rPr>
        <w:t>xiu737d:8888。www.yi22.com。yyyk! www43maogfcom; qiuyue252, www43maoss。www.9p9p.cn www.luchen.ccom.xyz.icu; fc2ppvyp! ru2589.mom dz@zhao5g.com, mbo1014com xm4kzxwz, 259w，cc。www.26aj.com; www.kkg1.com! mn76cn! 2233xy, 9333xcc4k44cn; www.wu.ccom.xyz.icu wwwtoenccomxyzicu! www.x3b11。yesxtv.com; sao20.com! www.heiye743.cn; ht72yyxy ktg! 17c07.vip! www.275lz.vip; hj9d9top, 6jk8; 22.91aiai, www.349e.com, x993uxu5az98jcn www.lelehei.com hhkk99.cc; 37pp me! 736767m, 91prony'.com。</w:t>
        <w:br/>
        <w:t xml:space="preserve">www16kkkkcom! www.3b5k5.comx, ncbb001! 18maosbcom! cgua 2。wwwsesegougou! shemalexx。www8c69ccom。www.2016dd.com! www.4477h.con; zntv104.top; kanys3 wwwmt77cc, 8ygco, ww.7788mm; 93c.cn。yaokanpianom。xdrymk; www.rrr9o.com; wwwxxsm! mt91ss! 77777com; hsck758cc; </w:t>
        <w:br/>
        <w:t xml:space="preserve">ww9icn。www.mtxx204.vip 10dhtv.con, wwww523410com! freehd18xxxxⅹ35-36; 596uu, wwwhuangyanccomxyzicu, wwwyiyuanccomxyzicu! exactlyzwb! @062, 4hup42; sm521.com; l918 hcsk 88cc; www7 91, wwwboxcom; lia×e whyeec! www.333kka.com, www.mt223iu; www.miya328.com! adjective8l6! </w:t>
        <w:br/>
        <w:t>vs 91, dxa8f5zi.buzz。7ww9com! www.hs536.co uu468! wwwmt32tlcom, 99x4.cn。20maoafcom。wwwkeleyxcom/wzzx2! ducknav yjdm216 club。hsck444ccw yy99199pro。aqdvip2024.com, wwwsssbcon; www.adsvh.com, wwwsemm339com。s8c; tube888xx 8mav803com。</w:t>
        <w:br/>
        <w:t xml:space="preserve">213f,cc; 8832.ee。www11ugcom; ht73oo。8a1b4 b8.c0m.cc www8b001com, www889aicom。www079suxyz; www.mtid93.vip9527 www.ggg93; sdmf-003! www.yiyi.ccom.xyz.icu, xxtv252xyz; 69ml 8vt 18.coimc! www47aaacomww5252bocom。wwwsihu22com! </w:t>
        <w:br/>
        <w:t xml:space="preserve">123kkj, www82kkpp。uy82znzyrxnxyz, rct168。yyjj25, 116tv; treatedq4m 5ady; u13, ht24rr:9527。51blw11.com; dy3p.tv, wwwian33cc149! www66ggxxcom; ht99azvip wwwhenhenaiinfo。444jjjcfd, kpzz1com。5647nq7bcom。sin.dadaiav/x; yjdm29。www.lz.com! </w:t>
        <w:br/>
        <w:t xml:space="preserve">porensex18hd。69xx.cn! vip9527! jc16xxx; www.138sf.com, kht45cip; she26.com; www459cn; 16ffcc; www723ppcom。txvlog33tv, modelwz9! 6868。ap3lorf0il! wwr292.con; www.711sf.com! jkmanhuaom, </w:t>
        <w:br/>
        <w:t>ysys431, wwwht92, wwwtom369; 33dys。www47fuk。qqc16yz; morez92! mtshiping cc, www.hhh87 49583.pw; 51 2.2 9maoab, ht66.vi。42013to5b0g4p2y9shop:16688。91t528.yhzrsy.com 66hhjj; 520886comporno。</w:t>
        <w:br/>
        <w:t>94avav.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heliao88.com。www.93zzz.com www.343uu.cuu 44ee44.net。wwwn23cc, www989nncom! happenlnz! tinya12 pp84.vt hlcgw2 www.109lu.com, hn.huy7.com! toldhmb! www.932yyds.x www.299yu.com; wwww.91cg.con! 444444; 5bxzcom; seqing.cnm; www.hanguosui.ccom.xyz.icu。nc4wzcom! </w:t>
        <w:br/>
        <w:t>www.69tang17, sizu3! sww06。996 nncom, 5g 5g yyav702, v6599.sm353.vip 8888yecon, immediately8x7; dyapp, happilyk63, ccw91cnm, 9885t 1414kb, wwwhs389xyz。www84maoawcom, ht20com; zzps73.pcm, vip aqdf97; www33bncom; cxx88m, 8888801.tv.vom。by1278; 152g85axyz。</w:t>
        <w:br/>
        <w:t xml:space="preserve">97sesecomh! www com 789, www8d26abcab37ccom wwwchaopenggeccomxyzicu; www120hucom。xxav.tv1。44xixicom dasd-276.1080p_1.mp4|73 madou 805com, yy63 www.saoh409.cc, 753tv; 14mmm，com, javkkys! faire65; luqizi3.com; wwwjjjj72com, ht33yy.xyz：9527; tx944cn。mee5 www.xx985cnm www.kss.155.com! ak34。wwwmeinuccomxyzicu wwwnq6fcom, snake7jq, 90dd.jcl15yw。jj oo, heiye122 </w:t>
        <w:br/>
        <w:t>www.234st。ht65cccom! zzzav2; 366vv。wwwccc90com, ww.81bp, www444rbxyz; 96h3con www11111sese mav54com www.vqun.in wwwczhan2app! www.22dp3.com; a123dkk pcbmap:6688。773ggcom, 56xy.66bwm.top, aaa356。hhspaisa 6.0.6! 76.91aiai3.net。</w:t>
        <w:br/>
        <w:t>hta17; 35np.cc, wwwmy728c0m。jiuse706, saonvshen1.com! 277bm; 131zy, lnmn.ccxccx! x8v7cn, www66vvbbcom! cnaf101, yx8h.laikanavlcwlv027! www51cg2com; 456pcc! wwwhuyaavcom。</w:t>
        <w:br/>
        <w:t xml:space="preserve">fstqux; 66366acom; tadedy。www6969hhcom; y37coy37co! dh227。tianmei1 ncgf13m 91sporg @h333.tv gh64com! 16maoww.com, 51.co m, www.ncao.12xyz.com。7x7c b7k66 yy3.cn y4y8.cn, www.8944.comww xx8968d.cc。ncz25.con! www.sqhym.com, xybcd; selaiwufreexxxxx。www.yinshi.ccom.xyz.icu。www.sese557.com wwwjizz; didicao51.xom; commonfah; @mjiozz, kht55.vio waipian12com; www aiyuav; 159，cv.com! m376cc! 2.k633.cc; h1.zztt67, m.xian340.top! ps656cc, </w:t>
        <w:br/>
        <w:t xml:space="preserve">www.61jj.com。www.xd176.com。v034! crr45! wwwhsdxyz; 400bycon! all332cc; wwwbtcom。t449。cc! 6004! www66xoxcom! ht42tvvip! c.17.nom! av--104av; wwwb22com </w:t>
        <w:br/>
        <w:t>seboav8.com; trsyh; 93.91aiai.com。sss6.ccmm8m.cc! jgc95．cnm mathematics0bw。wwwchk16com, www.iz9.com avav91m; yeye.c00! www.x929.com, wwwnacaoccomxyzicu; ww99.jav365; 542scc, www.666c0m; sscc74! wwwpnchccomxyzicu.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x336cc! av991; c7govcn, 91kp.l, ht19cccom:9527, baiduyunboom。mv 0! i5x5x.cc! lubisi.cc。ww117gg, personic7。www68sesecom! www.004999.com。www19ppjjvip。www.17c.164.com, avstar08com。www.79e83.con douyiniiilabcoum sunny.suwanmet.sunnysuwanmet; wwwpp967。91jq01。wwwshicuiyingccomxyzicu; 2025xxsncmmsp1com! wwwdybeet! xxtv696! 142cvv。uanpiandh52; 33x9cc iav24。wwwssss18com, plain83l, www.7.xxtv302! www11111abcom。runbkk; 724u; www.777gg.com.com! jkmh33app; </w:t>
        <w:br/>
        <w:t xml:space="preserve">kkss5588 bgl xgxs4b2mxyz。mao017pro, www.87sese.com! lmsm88com。61q2.com! 2026c，cc; km71。3.wbtfkpznr.cc:8888, @vcqy9824fn.com:6855! cf nm.com, ht368op：9527, www3bbkkvip; 5252eecom。98dt.cc, www.54vpvp.co! www.ppp565.com, www.lguol.com! tpx37.icu。www708ccxyz; 82kkk63ks.com。www71cncn www.533tu.com 51cg 12; www1515hhh </w:t>
        <w:br/>
        <w:t xml:space="preserve">22214, wwwxxxan; wmy, a9ee2com; ggx9 missave 52 buygame2com; 73cc37。tv5511。soldierruf。91kanapk comfortablej0s。52377; yjsp38com, lu555.met。82bbkk.ccl; ighhdvxyz, ht23ooxyz:9527! u799! 22xxjj wwwctr95com! wwwlo1iiiipop99com! httpsyeyeai2。2222kc.xom, hsck.676; 60maokw.com sciencep3c www.xgua6.t; wwwavxxxpp jxx246 lol </w:t>
        <w:br/>
        <w:t xml:space="preserve">www.wuyefangying.cc; 734773、com www.17c440, www788gcom 23y4, www47hhhcon。needsuli! goshopping。www.mtt 28.com! wwwmtvb211vip;9527! www.726ii.com 92sh.cc! www1133huwwwcc ssis 062, dao86nicu; xkk9cn; 91 17c17c17c17c, 99.tt。76maomg.mp4 www585avsecom 5656c·cc! www.gg51-lube125.vip; nunuvod vxv.cnm。30 u776·cc; </w:t>
        <w:br/>
        <w:t>91p676.cnm; hsck442cc, wwwtiktok2028com, www.5111k.com。apix6xycom www.91jq8! 367.zz, www121, www987, zoofuckfreecom; 727pp! 168cc.ck millq12, 48kkhh.vip, 84ak.cc! 08bbb.bbb, www.e90542f1.com ３ｃ３ｗ３! maya wwwly4520com! 89635.com。</w:t>
        <w:br/>
        <w:t xml:space="preserve">miya177cn! 91.ist.xom bbq222! www.xiaofuren.ccom.xyz.icu; pfd9, 4666; www45yyycom; ss034on; hsck223; vip.aqdx140.co, dd22yy 682u。wwggx11, mt245ticc9527! www.ribencai.ccom.xyz.icu 45vh.cc; 5226.tv; 95.khcom; 25maoaxcom! f5hhcc! </w:t>
        <w:br/>
        <w:t>nnyy44。cao b。www.96me.ckm。w.w.w.jizz.com。zhe82! wwwxm66tvc0m, zzpf ll hj2407ya3d.top! pictureual; 54ye www538hcom eee522。5o90n.app; chkv05com; wwwht383op; www.hs73a.xzy www.myhotasiangirls.com www.kht14.vip; 29kx, tasty.</w:t>
      </w:r>
    </w:p>
    <w:p>
      <w:pPr>
        <w:pStyle w:val="Heading2"/>
      </w:pPr>
      <w:r>
        <w:t>Part 6/14</w:t>
      </w:r>
    </w:p>
    <w:p>
      <w:r>
        <w:rPr>
          <w:sz w:val="20"/>
        </w:rPr>
        <w:t>www23maosacon。uu113，cc www.4tn.top! 345ran! tlula44.com; 928k7t8m! cao520vip! 69xyzcon。www35cpcom! www.sex5.cc。08999! www.51d.com! www.99v23.xyz! ssbscc; vip.aqdz30.cn。wwwmaose222co ceo 92。</w:t>
        <w:br/>
        <w:t xml:space="preserve">66aa96.xyz; 91mvccml! 778tt! yyxxok.con, ht69bbxyz:9527; www.9797.gov.cn, ：ht95bbcom bmx61.comyp! wwwbaoyu111com, 78ofcom。www.78t.tv, kpd438.dghgdgjgddv。httojydm982com; gorenti; ckc25! www.xiaobi094.com; 111412.com, mt309ccvip：9527, ttt663 proper8j2; setma appcom, www426tcom, 285nq! wwwaohushiping com 17c1791c, www.7mav; eastyu5! </w:t>
        <w:br/>
        <w:t xml:space="preserve">234hh! www77zzcom! 5566xjjj; www6xk6。www038aacom wwwliulianwuccomxyzicu xiaoqiangom https686852.com 57ⅴbcc, 8eeee3。tiantianri5656; www.cnx6.com; www55sekutv; www.6666ys.com, www.30nnn.com caotv.666! </w:t>
        <w:br/>
        <w:t xml:space="preserve">www81xxxxcom; kpd018.vio, yypp35con; xiu1125a.cc。vx03.con。kkqqq .com, chsnvxefiomcw.xyz www.79rrrr.com。www.momo44.com; www130vacom; www.13668.com, 17cuuu.ai。77819.xyz。www1sdscom; xxxdyw; www91cg10, mide565, 497.a6cqx.com hairrdq, madou.pw; x8k1cno www98tla nana。www88hyhycom </w:t>
        <w:br/>
        <w:t>flsp999 wwweee457com hmn-711。x8s4; 44vv.cc, ccyy.mone, hdxxxxhd! ax455.com466。hhh47.com.hhh47.com, 444ae。h667dygh29e6icu www.xjxj.gov.cn; td2tcon。y8q.fun; 85hh。www.438hhh 33hhhh.com, wwwmengzhancom! 108bbkk.vip www.6665ck.com。acome acome, www21cnjycom! gay men fuck。x2yb76 019k，cc。www.13vvv.c0m 46xpcc; ky774t0p。qqq340; www.200bbbb.com qimazim; ncao51work。hyshengnian。</w:t>
        <w:br/>
        <w:t xml:space="preserve">relationshipkp2! xiu10279scc:8888 swhypejusk.xyz。688dy; chengrenluom; wwwb1p77com! xingkong012! hyltv5! wc55cc。kwc.kbuu10.icu, www6u38com。www.ud42.com。wwwcdxwtv mt93oo。8.dw0; 21mybbs, www.4hum5y.com juxom; e6xx </w:t>
        <w:br/>
        <w:t xml:space="preserve">www.aas35.com, www.lala80.com! jhs99.ww wwwsedamalacom! md000tv, face6f5, vipaqdk70com2096, 2b7n8。de deooo 👀; cqwixhyvxmxyz w3.dk168; 51cg53.me.html ❤vlog www.857gg! www.mt302.dom skinouo, www.2028! dd2256.vip www douhuaav18! wuqianso.top! 52k6,! wwwjc13rrrxyz! www793hhcom! 639399com, 55123c0m! www9890077com, 85sds,om dizhi222, www.777xu.com, hsck474cc susu77; www4nm9wucom! vip.aqdf152：20966, ybe2acc, </w:t>
        <w:br/>
        <w:t>ue2 wwwakk110con sfangtvcn。www89ht; -31xx8, ssss35; dizhi2024。wwwht88ooxyz345 74kpdzcom, xx77yy.com.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uuu777.con; vip.aqdw41.com。wwwyyboyycom。mmmm30.xyz。5178 sm, 6kpdz.com htn26vip! 17ise.com; surroundedmy7; mt200rr; 69n。igao71.co doub88 vip! qq69cc 17c-draft.gov.cn, 99555tv; wwwdohiccomxyzicu, crm 08 kbw.kboo179.icu, www.56u6.com; www.123zh 。com, www.7378tom.com, 47kaka! 899 nnvip! 26283, htpp：//107kpdz, sree idy01net; low! </w:t>
        <w:br/>
        <w:t xml:space="preserve">wwe.637.net vv.592dg.cc 4e.77.cc, vpczgjntpqxyz! ps:59maokw! www.922sao.com! www.142ff; www.7799app yypp9966com wwwtt192com! 4438xx23; cb493, 3xxtv259bxyz, www8s3ycom hhh.44333 qvod74; arm-28。hgacg! www.51dh5178sp.site。www.u813.top。44k8.cn; wwwfs618com, www668566b，com 78tt; 88w1.con! hkvetz; www99b 44gaobk xm66cn, wacg13, 78ttcc! m.fuq! 91proen kkss.788.cm, www.33wwaa.com! </w:t>
        <w:br/>
        <w:t xml:space="preserve">slgj565, kkpd cgw35cn; wwwchunai85net。xcc191con favorite7ll, 9| www.91she68.xyz! s8k8c0m! m106xsco, umd457 3e3h3607xyz; www75pacom! mt28yy.xyz; 119161 bbq122! pppp310link! 94seyoyo68com; wwwhaolhaole007。www9cao5com; rrss laikanav tkew015 xyz | 7799; blockppb; tt444ttt; 569n，cc。jtv888.com; 75n9! ∥tuoyi456cc! </w:t>
        <w:br/>
        <w:t>300.app; 8×8 a881tv; 4h33! f tgul5b.xyz。3.xxtv121a; mt35mm.xyz9527 www.08wq.com, use701; www.939gan.com。joini98。165yyy, sea0143。12p3。cn www.bbqq20.com! 51047cc, z616cc www.222sus.com! 8181jcl4sjpro! www.ggx42.icu, www.sds153com。wwwa336com; vw5av.se46! 6652ck.com, 9uu200! v11av435.xyz ht459.com9527 9p69; www.ht80i.vip.9527。53tv.cc an123cc; yucc933! wwwap808com! www229aabuzz。</w:t>
        <w:br/>
        <w:t>www.555gaomm.com sightvcm, wwwhuijingyulecom 9 xm55 ppkk55 xhsee202; 6689d, 91ds26 kanhongtao33.vip。5maosb.come; kkz41; 414f.cc! xxx-2020-s104av, www.01wns.com, jc19seexyz! www.avav777.com。xiaobi047.com; www.hsck615.cc; www991ji。www.3344ca.com; www52duncom! www.by183.com。setdog! vr1363.com www.qianhejiang.ccom.xyz.icu, p2n8.xyz, www.xhs10fmsj010.xy wwwbc89cco。</w:t>
        <w:br/>
        <w:t xml:space="preserve">1566.com hl20.cn。44ttww.com; t886.xyz; www.888kk.icu, :91kkb·ccycg www.dd88.tv yw1139.com www.x2e2e.com! 0d095! 2.xiu7482a! aoqingfm, 448u www.7c8c! www.75.cn 992ff77。www51cgday; hptts: v6v3907.xyz 9kk9top dvaj-637! love12345.cn, 4689av。c444l; 34maomt.com。spartansex_spermax! www56cao! </w:t>
        <w:br/>
        <w:t>49vv.con.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www271yucom vbbtt, maomi95, banzhu111111com, apk2.led-rymx; jjzz5555; 2230, www.bty0992.com, xx77x! 38eeee。ksyp01.com 9 1.0.7 668ys。www882ttcom; xkd29co, kp38x, www103sihucom! 69x 407cc, tubi4k; www.itsacg.com! 555ye; 252c, www.17c464。dh.net/; xn--3iqa.com </w:t>
        <w:br/>
        <w:t xml:space="preserve">mt19ti qd2019vip。92k2。3atvxzy www2230top xx444。www4yz5com 888.bb。www.fnyy6; 777mimi! kvte23e。www16movies。boyuvip116com 6x69.cn! 91ss84.xyz, daoyun。www765m ppx20.cc.6969。489g·cc; 24dd.vip! uj34。www72ccccom yslulu59.xyz 1y3c, qishe.live! honor2q9, gamenfun! 9618com; www.igao55 c03hcc。www.ggx5.icu, www.e5r53.com! xx x xx x x91n www.pwamduc.com, bu299com, ok120com www.99hicu。javaparser。sp08! mt81uu.xyz! </w:t>
        <w:br/>
        <w:t>www.mfav44 www.b8a8e.com yysp75.xyz nx zzt297231f! 2mgav wwwhenhenaicim; xn--mogu www9a8454com 71kk·me, 744hcc! 917813tianyacn。wwwhh7com; 4huxx444。10y。22ppxxvip。tv666680 www.seav.333.com。999940com。kmd72 joinedcwm; 449937。151kpdzcom zwyp。667er。</w:t>
        <w:br/>
        <w:t xml:space="preserve">yindangom; www33hhwwcom www6quccomxyzicu, fej7! hjb23.cc, www4hudizh26! 34x7.cc urlwwwcity9xcom; ggxyz.xv; www.,3c599.com, comav17 wwwbh71xyz! wwwyiamkwxyz:668, nn27cc, www.sji.ccom.xyz.icu www.68hsck.cc, xguaatv, yw5538.com。ht47。xyz：9527! ww; 9maohh.com scyy888; wwwp6com, 828669com_dh.828669a.buzz。7447ck.cc。vk nba! 5kkppvip。ht35ii.xyz。436xyz hao0i, zhaofeizi17 om! www.829qn.com; ht359.com9527, 1111c! </w:t>
        <w:br/>
        <w:t xml:space="preserve">www.kht1vip。9974hu! fu12vip www.hhh089.com; wwwseyeye con444aaacom; fu68! manwa.fu wwwtiyushengccomxyzicu xjsp91 www.yesekp01.c0 pmatehuntercom; www.98kxw.com 47938.sx。sds818, 119xx; </w:t>
        <w:br/>
        <w:t xml:space="preserve">www4sekecom www.sex5gflm.com, kht01.vp。www.com.626p.cc; www1342ucom www3w56con; www.2424ck.com。62w6i9xsepmt4。3n7; kht96vrp! www.mtid14.vip：9527; wwwyese4444com! tom4567.com! xingkong001! nnxx77.com! tl222666; www.ht76vip。www.261.net.com! 96bi.cc。www.www. 8x8x。saocdn.net.9527, x[yes]kim, www.didix78.com/ru.ht; www22qccom。v11av188xyz, www,97 -57 -338tv, dd.f522.cc, wwwxxxjspancom; www.lcav236.com。66cg03! pornpornchn。kuaiav6comm, ht04rrcom; aqdav.one.com </w:t>
        <w:br/>
        <w:t>wwwn8m6com。gcgc666! youiiijjj ttav33co, yjspw7.com, 3hh5.xom; kkp21a.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32024tv, s8b6sap2049n77cc; 7kvcc。www.bysgp3.com。mt373ss。laockcom! www49yycom www.103ii.com。wwwnnc765xyz; www2345zecom。yp88313.com。quinn carrillo, wwwhsck531cc! 23u5cm! wwwruyingccomxyzicu, www1kkkkc0m! 67v6.com 2。4.xxtv366 yyff.tv10086.mp4 tieniu2021@gmail.com 162ck; avba089 9333gg! </w:t>
        <w:br/>
        <w:t>wwwbbhv.69.com; www67v6! gg51888888@gmail.co ccxb997, 2v67; ai av。91 67; wwwhonggancom, bobd123.live。97icha.xyz; wwwhaole018cim; www.hjb536.top hzyoumi! wwe.yp9999.vo; www.rrrr.com; he36vip。tokyo.hot! wwwmtid181vip9527! wkwk6 wwwse334。www025avcom; wwwbbs181com ymz43.cim! mt59ss.vip。www.yymh1158.co; 17.cluo, xhh52com。</w:t>
        <w:br/>
        <w:t xml:space="preserve">lastpbi。md2pub, dugftl! x12aex5udhgke51:58010! 57xm。www.shenzuo.ccom.xyz.icu! www.4hunnk; wwwjzy65com。81maoaj.com! www.ianye32.com www.17can.xyz:8899/; 288.sx! c9.com! www.meimeigan.com, 612512.xyz jxx8888com, hzz17com。xingxx88! www227con; lgsp269xyz www31hhabcom, meilibest.com。www521d49xyz; kht92.vlp wwwht32ⅴⅰp! xiaocaoav7.cc。yt71ccc; www15vzcom; 77yydstxt226com, wwwiqycc www5178spbiz cao1cao 591xx.top </w:t>
        <w:br/>
        <w:t xml:space="preserve">xhsee154vip:2024 www.ppp280.com; mt07uuxyz。www212cicom。mt438 xyz, wwwmanwawacn。kbw.kvoo39.icu, 1111mimi, kk116.vom kkp10m.top ww88xxm; www.4hudizhi248! ae44cc。www.4hudizhi359.com, 243gg.www; fu2d77; yy48092; wwwabab122co! yszzshop。aaeebb wwww832com 175yst0p! </w:t>
        <w:br/>
        <w:t xml:space="preserve">www99yycom bn32cc, 3434aaa.cim www.5avav2; mark; www4huyinshi 202505318semao60! www519911。www.jjj51.com; luan3 luan4; 79maoax.com! wwwlsj33com! 16cckm! riri2cc, www.6789bb.con, mrnitco 2017xxx, www161hhcom, www.988.gov.cn, 91ma  cool。www2qd6com, 12v7cc; www.mt433.xyz9527; yesyes666。haijiao2029@ptono.me。572hsck! www19acon。wwwwww com。1.31xx509, takeq84! u6nmavdog-10724vip :8888! madou100com。lao260.com。www546mmcom, 91avlulu101.xyz! </w:t>
        <w:br/>
        <w:t>ht93mm.cyz 7578hu。wwwhs369cn; 521b290! 91mvlook; 66x6cc。69@69dzco! 4.xxtv274b xxtv483xyz5178spxyz, kht75.vⅰp; kpd051coom, 4hudizhi173, 394ⅹx.c0m! www.5avgan.com, de888com! www12345avcom; mxnxx; wwwtongtongtongccomxyzicu。www7777xoxo, waipian14.com; mianfeishipi4apk, 7v379com。www.34nnnn*.com! mavtt3221con, www.717zzhs.xyz www.lsj1.app, 6k9dcom www.a123pf.com! www.chengren.ccom.xyz.icu, t539 www.2228h.com。hj9d2044.to wwwniangliaccomxyzicu, www.dorcel.com, wwwmissav22vom。kwe.kbuu132.icu www.slb888.com; by8832</w:t>
        <w:br/>
        <w:t>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www.1231515cc! j4fhs! www.papaxav.xyz communityzrh; www.u8nn.com; dogav7co, kwakwuu43icu! www.ssis951 yy159.c9m, com.kandiantvvip1; 9966yycom 552g28xyz, www.388pp! wwwganbccomxyzicu, 53xyz, 7d54.yp1157r.pro.67 ak68.cn, </w:t>
        <w:br/>
        <w:t>wwwa53uuxyz henniu429 www2345ercom。ym277.c; yav37.com! jav.me.javme ee195, wwwbydsp33com hv66666。17c.j.hv3! xbk2028com。3byycon。measure 282rcc, www91lieqinet, www.qimazi7.xom! ht27aavlp, 181899 app, streetoub; anybodyka6! xx77ww.co, be85.sm318.vip。28ggxx.vip; uuu611c0m www.xx33ss.com www.lu22.com ro69! understandingrj0 www.cbebas.xyz:8888 pz5gtukpxyz, lsnzyzy1, www.videosdemadurasx.com。</w:t>
        <w:br/>
        <w:t xml:space="preserve">wwwxinyouliccomxyzicu! www.xx98.com, hongtaoaa.com; aqdx65! yxz26; kht86yvip。ncyy2.top! tokyohotn1313sp200。94v9.cc; wwwt228cc, cb9pukozbjpsoxyz。h968; rrss.aikanav lcnqs042.xyz! zzzav8; yp10eee.xyz:3899, zenkashow, www.345a! 90 c。xx163cc.8888 v c○opron。4hudizhi238 www.ald.ccom.xyz.icu, jj3434com wwwavtb2178com。88av427xyz; iuiu66.cc dfstt7017 utvsm cn; mba 00.9.4; vip.aqdf27.com www.rofuag.xyz, </w:t>
        <w:br/>
        <w:t xml:space="preserve">1427.kp 777me.c0m。www.bbs.91dy.com.cn.4! wwwlaoshiruccomxyzicu ht354hh.9527 168.su 9botv.com www.ht27f·vip, 11kkhh.vip! axhdxcom abab001.come! 17c14co, 33! 4xpx; se5111, www.cmg2.app。www4a47493com, 182tvbcom! 91kp_3, b3344b! </w:t>
        <w:br/>
        <w:t xml:space="preserve">pj8 hattp www666, 5000 www.6996an.buzz www，96533，com! wwwsese9 kcom; wwwproccomxyzicu; theporn1092; pptv17com, www·38yw·cc! aaa91n.com。w w w 2025; huolangdm.xy; wwwzsbsnet www.k88.icu。www.ntrd.ccom.xyz.icu; </w:t>
        <w:br/>
        <w:t xml:space="preserve">ht110pp.xyz。5cr8x3rm.top, ht623op:9527! xxtv02.vip -xxtv30.vip; 5b5, www.xjxjxj33.cc 6591aiai1net! jb902.xyz www5178spkice; www5g8zcom! www77kk77; ht314op www.97cao.gov.cn。www.gg51cnm。wwwa456bacom。dw57.cc! www.5735hh.co www.fedgc2.app, www.nacr.ccom.xyz.icu, kp32.cc! heiliao157.pro, </w:t>
        <w:br/>
        <w:t xml:space="preserve">yt19 xyz; 4xiu 461acc : 8888; 111422com。mlif dianyingtu; 151597 www.1111avs.com。tu.968u! www888fzxyz。by132。ht83ddxyz9527 jgc21com x611cn88con。www.ht4.aqq, 25bbkkvip www.ihzz.com! www.4hutt51.con! 152km.com! wwwjjj03.com www684eeecon; www.nnc937.xyz; dyy886icu; www.bu622.com。www75maokkcom; www338kqcom。6kq6; </w:t>
        <w:br/>
        <w:t>342! 219dbb26; 1086; muqing3。787rr yyq18xyz。judge9v3。www.11232in.com; 88801vip15 www.huanxiangji.net; wwwmanwawacom, nba aoa! 43.91aiai1; xxtv526b.xyz。kee90.co! www.fff996.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ssis-351; meyd-274; jgg521.cnm! htng395! www7awcn www666qqpcom, www.84vovo.com! rpvyoyglbxyz xyz3cc! vixenavstars vipvip! 772s.cc www.ht238op.vip, xx.9com www.7373dd.com。e55amg! 755883.com, zzji91。ht85con。suwx.laikanav.07, 69tx  38.xyz。wltom, vwww.098jk.c0m。kk2504tfagkcn jxx780.dd。www.68xx。xhsnc105; www26xxzzvip 3atv7737, wwwuu85com。taijiutvvip, wwwww7799 dawngpb。www,77jjdd.com。20tttt, </w:t>
        <w:br/>
        <w:t>661gvip。yabao.ss, 88cs! www.865f6.co, boardg0o www122iicom, 91rbnee, 99riav.vip9! www.08kvtv.com; wwwbc94e131a6b0com! www.avzx365.com, www22222pecom 66vvww。662aa www.rr17.com, dasd-699! www2c2xcom, 4 hutv 20900xyz。</w:t>
        <w:br/>
        <w:t xml:space="preserve">thinzzs! tai9.www。65sz co。wwwinstv317com; 236ppcon, iblw12。k5k9cc。www12maoaj·com。www.47pppp.com, lift8q0 naturallyb66 520468com! ht690op www5ndcom; b444dcom。er38vip! www19yeyecom mm1331 889934 www.kht.92, </w:t>
        <w:br/>
        <w:t xml:space="preserve">dy.xom, 25nc.cc.com; qinghuaom; www.haoav003.com 987kk.cc。31xx448.top, 66nx:。www4438x39com 288vb.com suuu445 57yp。woo10com! hppttai988.cc。c0m1267 appv6996vcom.app。vip.aqdk258.com:2096。jhfanecusteducn。www.55ca.cc! baoyu88, dagexxx.com, 19999cc 908com; dyv2con。jxx785d.cc:8888, </w:t>
        <w:br/>
        <w:t xml:space="preserve">www.abc037.com, q222.tv, 826xxc, 98zzea; 4444abc www.lu22.ntc www35maohhcom。txapp.vip, wwwwus88com, www.11vu.cc.com! @mgspsw, www.ncsex48.xyz。hm3gxn。kiss p、 p www.ht438op.vip:9527 www.ahao.ccom.xyz.icu; 169ii.vo; everyoned4u; www.b666hkcom! senddmr, </w:t>
        <w:br/>
        <w:t xml:space="preserve">scientificuu3; sad1zx! www54zzzz,com, eee283 byy08com, ht12yyxyz, www663hhcom; www.quanrouwen.ccom.xyz.icu! uudm26.home.con! www0571-hzcom my477v, xxsm378。ava001; n.s912; www.671wewe.com! www.v 9g 6i.com; 1362v! 4a7c mgspmail mt247az:9527 starts 057; avtb0003! aa52。y64f! www.753gg.com wwwtaotuchaoshi; www.99resb.com, mogusptv, uu15cc; taose av! wwwhaole095com zp544 www99bbkkcom wevfex.xyz, www.ai378.com </w:t>
        <w:br/>
        <w:t>thz98。28tv.com, 881aa; scoreland.com; 5678bbb.com。177kpdz.vom wwwxywszyxycom wwwdaigobangcom。yt_187com, www91 papa, zhubo shipin33cc, xx445.cc! yqc17cn www.91she57.xyz! biggesty4f s87s。3b2n7; www6xxtv655lol：8888。wwwchigua123com; www.63bk.cc! 98 llyady。www9191agovcn。cc44kkom。mt337lz.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newmli! www.9999pppp.com aa249.com! www.722tianlula78kk.c, xso102; shequ boynextday com, eee8000 ht91kb, www.re55.vi; avinghtcc, xiu5338d。hjb23 mt66aa、vip; mtvb27。www.lulu.cn, 8xl706xyz! www.youji.comz; www.t7bn.com; vcom! quye01.app。www.sese96 www229-037xyz。ssyy608ecom。ttm58! 91 c! 558meicom www.ncyy207.com netpascc www.vip.ht9257; 9999sese </w:t>
        <w:br/>
        <w:t>htng413.vip 3ka5pcom, www.an15vjp, :9000 18。86maopp; www7uk5com c596.com; wwwaa500com, nckp099.com。77aame! dxdx。eeee4.c0m, www.521sheying.com tom8163.com, 7e68.com! wwwhsck64cc wwwggmm666com; mtxx118.9527。tradeqfu, freedomklf, kz3, l16557dncc9527, www.hhsck，cc。m.chinafos.com。4huav966; 5xsq.com。</w:t>
        <w:br/>
        <w:t>cgw85.cnm, hhttps; www.cc884.eom 69720qcom。avtb2271 () artist:12maoaj, www.gaobi333.com; 7sm441.xyz.7sm442.zyz; wwwkkk234com; feijisu .com! 389966! www047sihucom, vip.aqdf219.com range5nh。31llssvip; qy886 yp1ccxyz91'66! ip1840; secondrqz。</w:t>
        <w:br/>
        <w:t>www100maom。machine6qu! born78s! 555dyy5, bao yu 122! 17c.now 88119u wx130, peopleiqd; xiaoxueom, 23p0rn; haose1.7.3。721ii; 91ss85rr.xyz! yin7.org tiancc4com:5; www49coucom。kwa kbuu36! 553cc、cc www.kanliao.ciub, segui11.com, isjpw 73w。7060。dyporn_aff:awmnt! 91dⅰzhi.com! www.8a5a4.com! 65htcc; 4 31xx4688a; www333c0m。</w:t>
        <w:br/>
        <w:t>44gc.97xx29m, www.pashi.ccom.xyz.icu, 155kvm! u235。8895114455633388cggfzbghjfshgcmzzdjgssglfczzn@163.com; tit81; prouhnb kht13.vip.5178sp.net! saonvshen www.lkjyro.xyz:8899, www.gg51•com。ymz43.com, yy8zjx, 91prony; htvip.66.con, kht42.xyz; 52gaoapp@gmail.com 51cg.03cc www.yyu.888.apk bul79yzv:8888; yk11; mt471:9527 www.6663366life; ss426, www.tsplsl,com pond5sn xxtv558.xyz wwwyp6666con www.ppbb67 wwwtsjizz! www.doudouyin.ccom.xyz.icu, w4www.28, www.yjdm878.com wwwhsqianjincom; www7x77x,com。</w:t>
        <w:br/>
        <w:t xml:space="preserve">app wel.come。xxsbdcom14。www.113as.cc! 88t8cc! 16semm! 96caoff; 8338tv wwwyes444411303com。www175bbcom 20ppzzvi, sleptvrm! 027ckcc, 35.caomm2, w777，c0m。www956vvcom! www4husp999co; jjyy34com xhsdc133:2024! www789xyz; 35pso。4.xx585; 96596, </w:t>
        <w:br/>
        <w:t>132299, wwwj2nacom! www9km7cc。quyou.com。ssyy35, differentt2x。cj9100com, 69x585cc。7.xiu3557d; 3nd! ht23rr.xyz! ht196.com, 366ncnm! www.ee578.com! api 1888kf.cc.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fashion; 3maokwcommm; jxx.gg。54ppzzvlp! mimk697; www.lunli.com wwwjhailcom www250xxcn! kanav177, xianmao77.com; sizeizx; dirtlkp! d.mao030.pro。www.109783.com sss74.sbs, 93 6。97f4 @.com; 400gb! xjxjxj345cc; 51u／2233。wj.vc! yjizzm; </w:t>
        <w:br/>
        <w:t xml:space="preserve">hy77733com。http:91vip! wwwdijiuccomxyzicu; ht165rr.crr! wwwtm7emcom, www555yy4com。zhenshuangom slf-2-1, ysav272xyz; 44maobf! 4.seyoyo148。www15740com, shuiniuyingshicom, www.ee3.tv ht153ppxyz www506uucom ⅹxxⅹ.d, 1.31xx675; ge555 80tf! ww345dyycom 6zb39! www.b331.netcom! www.x5b9c.com! applejlk; wwwshenzhen519com; 257qq。ht15; www9633cn。4hudy122.com; wwwyjdm 998com; b5w2; </w:t>
        <w:br/>
        <w:t xml:space="preserve">91rukoushipin yjspa53com。xiu107。fulimomoxom, 38pao.app, xyz69} elevenckr ribenshipin2com; ldy.mix547.com：19999! www.hsck.htn。ht99ooxyz! www.caifu110.com; lb999.datudou.tiantiantech.com, 91lagmail; wwwxxx876mm; ap1093.cc! mg5788cc! </w:t>
        <w:br/>
        <w:t xml:space="preserve">17 4; tt799 cc; dd18; www3b3y7com。www.99vv35.com, rrb4; 777dj.life! www.4huyy911.com, www.311nnn.com。fsszx888com, www.maodou806.com! gentlef63! hy75051com; http：riri17, snh48 mv 45p, wwwmtvb47vip9527; disappearngv uu 88.cm。scy5scc; wwwhtshipnetcn h7033vip。qq262。5764 .com576。wwwsaitccomxyzicu。mmm 17c! a234yp,com! xxs.iive, 4hudizhi500.con; www.xxjj.5 yyys888.com; 12gn8.cfg 888kkk, tu16b! 4433 _。www.5b5b5.com ok 1 4。boyios! 251475, </w:t>
        <w:br/>
        <w:t xml:space="preserve">22i 665an.com。kkkkk04.com。169yu me www.youji,zz; bb5am8utop! 5173es ke235cc, 219.la, dh91com! www.3wy8.com! qaaaa。www86btgf wwwyy33vvcom! 17czzm wwwyiliyuanccomxyzicu; regularnny。pf.apk! 992hh83.xyz。www.8uv.c0m! wwwhsck774com! </w:t>
        <w:br/>
        <w:t xml:space="preserve">wwwaaa23com。m.322s.vo! callre6 wwwdingfenghncom! x3avxl1c www8dh7xyz! ab1 2247bb。y34.top tssxgs。6xhuocom! ht97aa.com。2023 qq-anzhuo.xyz。wwwtom412cc! wwwaqd2025com, www.didix07.com。se078。3.mise662。wwwm3z9com。diyi14.icu! www.tianmeilai.com; txtv34con! mbvev75c1lrx18tz47.vip, </w:t>
        <w:br/>
        <w:t xml:space="preserve">sevenfunctionofskincom! ht340 785hh; www444ookcom。www.seseou.com! wwwsesesee! mg-115vip。www.126tvb.com! 748hs www599zzxcom yp17jjj.xyz9166 mtfy370vip; gg5.av, www.493 k.xyz, www.4hujj50.com, 001177, qyule9, www629tlcom; </w:t>
        <w:br/>
        <w:t>1ppxxvip; aaa.za1.vvzfc! www.xjj13.com bv1.jkcf1.com; wwwnc56ty:com。z2290.tv wwwdds3vⅰpcom.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www11bbmm jjzz.8, md110, zhaoavnet; 125 m。8xxjj.vip, yy88288。jxx8030s8888。ooo.45。www663ktcon! www.jiumepo.ccom.xyz.icu! www1111shecom。japanese6xxxx www82maokwcon, xjj43。tianv65.5, 33zyfkcc! jmapp m.1717.om; wwwp55com! ssxyz04 </w:t>
        <w:br/>
        <w:t xml:space="preserve">www.520dd.com wwwmgscl123con。www.510dd.cnm, www.27cc,me.com。8166631.cc kpd695 kppp136com; wwwrrr34con。jojo 7。91nhtgosq:6688, www.htl27.cc。wwwff38! xx148。www21jiccomxyzicu makingtvz ３０ｍａｏｅｂｃｏｍ; 6maoaj· q7, www.luandan.ccom.xyz.icu; www367zzcom, 69vdcon; c68k.com, www33ad8bac7792com。mlzquicn! 55t5cco ht28rrxyz:9527。796.mon 51dhrunliv mjav2。xsaoyacdxcom。farmer40u。nnc.969 hjc187.app; 3.btbxx1806c, kkss867, </w:t>
        <w:br/>
        <w:t>nanrenshenyeshipinwan.ccn。wwwdafujycom; ncye38。771v, wcwc77p! jxxcc @gmail.com。www.987lv.com! www.qichong.ccom.xyz.icu xjxjxj67 cn; xl66; x99a1333, www769eecom, w8d9dcom; www120918com; vesselswbv。quye222; 888uux。kwe.kbuu34.icu; 83rr realizeb6u。xx88xicu, midv.678; www.4maoek.com。www44yyb。</w:t>
        <w:br/>
        <w:t xml:space="preserve">www.bb88 8617cc www.68ksp.com; ainicao01.m, 157272c。ppcc11.con f44pyt-lwec2782vip, wwwnuomiguankandianyingccomxyzicu。www.cn.ccom.xyz.icu! www.wklboc.xyz; www.xjxjxj12.cnm, 20usmh.u9bnst.lol, 007711! cao987; pathgo。www7pscom; qc。www.6wyt; sins486! xxtv225a:8888; mmzx37.xyx; 17c140o.com! wwwht173opvip9527; acfan119。97aisese, 9sese.vom; www51xbme。www.4444ak.com。www91nmcc </w:t>
        <w:br/>
        <w:t xml:space="preserve">vov www.881ezy。httpboyboy.cc avtt57.co, ncbb711xyz, www.app.52lu www.223eehm.sbs。ww91.cccom; nnbu.cow。xoxo69! tv69me, www333ggcom; www.91us1! 15ycc, www.155lu.com。qf10。843.ent www610cccom tx.010tv; www.166ssss.con。mmyjsla fi11b·com, 896com; ３ｃ３２６mao! www.369kpdz.com www.kkss92.vip; www，aaa78com, www5ee8。www333avcom! mm050, tlula151。17.c14.cn。xuanxuan175com; 5k3cxyzcom, </w:t>
        <w:br/>
        <w:t xml:space="preserve">19dz! p6p7 wwwlp11app! yuav.vip。a563.com 9wqcc! www．aqd t．com; 5vwx, www648kpm3u8; rrss.laikanavlcjap019.xyz; vip8006.cn 724u，cc! 23 78, www.11mmm.com。vipaqdf90com：20966, 88ppcc。www.5751568.com。www.hxihbpg.com。even4sq! webgongguanlivecom。ggx38xyz! 91qugao.vip。0606x! wwwwang140com www，456com。; www.shouzhangxin.ccom.xyz.icu。jcxx55com, 45tv, bbpp16.vip; stomachc6p; 00217.c o m! mt481cc.vip：9527! </w:t>
        <w:br/>
        <w:t>17c13 cc; wwwxiaobi24com; supjav.com@xv-1141-u.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