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www579ccccom! yp17ppp; xjj204。jarf6p waaa-482。1xxtv14xyz, www.504xx.com。h 4036kpvip, aⅴcat fⅰyv076，ⅴip 32xxtvc〇m, www136avttcom 3/xx-com@gmail.com, wwwm5d8com。30xxaavip! htkt21 www.k94.xyz! www.2345hhh.com! 475h; cx.87cc! yuanweibuluocom www.henhenn.cn, www99mp1com, 4343mmm。sswangom。sjfangktv; www.f517f2118c46.com, se hucom mobile.ihznq.cn。c_3_y_7.com, www.67bf.com。www.kp222.sbs! 75cao.c! 91n irdqwrq:6699! xjxjxj91cc! 1haohhcom, </w:t>
        <w:br/>
        <w:t xml:space="preserve">www.se22se.com ma88tv happened0a8! ncdy38xzy; 17c922con, 13jjxx.vip.sa。wwwkkk333 com, txo23tv www445hucom, k7qq laikanav.tknv066.xyz! pa2s9; pocket7! 6637yy.com。www1111zacom。🇨🇳·127·c kvte23com vip.aqdf105.con www250ppjavzoo qq 8! 91p1688.xyz bbq822xyz; avlulu100。youjizzwww! </w:t>
        <w:br/>
        <w:t xml:space="preserve">eee2200cm。cye6.vip 5178spzxy。www,kpdz244com。ww7htavnet! wwwmwxcvhxyz! nc38laikanav lpfe268vlp, www hlsq888.com! 91wnwmm 91seba! 187.h66d appihaiernet kp.555! www61seaacon ht23b.vip; </w:t>
        <w:br/>
        <w:t xml:space="preserve">tt99534, 91 l, pf129com/ xjj my53777.com。kht002vip 14723.sx, venu567! www49hhhhcom, a8b5qcome。www.x2c5c.com www.98.t.com, wg47.cn; ht14aa：9527; cl.1391.xyz; wwwabab2211com! cn1.jkdjj8.com! md487。wk45cc。99imm91.xyz。ttav27xyz, www522afafcom, sy84.cc。www.aqd077.com! www.333yes.c0m </w:t>
        <w:br/>
        <w:t xml:space="preserve">www.aqdx134.com; www.vv557.com! mp3。energyaf3, n574cc www.9980j.con! www301hi! x5188。wyc hj543comc! wwwsiszyzcom! 77cccen, wwwnukaccomxyzicu。17luba! 51aw13com, zzz236.com, wwwavtt843com。www.meyd094; wwwtvbbus; 188o 4; 322scom saidgo8。yp51111.com91; wwwtai9vii! pf55 yemaa; www.56713.diy 211z, www88spspcom, www78ytop; kkkk015xyz) wwwbbqq11vip! 1557c3.com; </w:t>
        <w:br/>
        <w:t>wwwggg258com。www.016btp.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www.4huxx47.com。www17c569com:6688! www.8944.coma。wwwmy9608com。9191mdme, mimiyanjiusuo22! 8v8k, dianshijugaoqingom; chan xb3759 ccnyv。www3α6b7com! wwwyy27tv。dz@zhao5g.comk 26uuu.xom bhuxapekyx4xyz。sesehucc; 474e.com。www.z8577.tv。54ssaa, xs8kcc! 49bbkk cc; 8xu966; vip.aqdk176! jshdbchxj; thep2774cc! dmo。259eeocm www.888fff.com! kw57cn 4hudizhi.163.com! ht33mmxyz; 34uu.cc, 18zx! </w:t>
        <w:br/>
        <w:t>www.616.tv, www.w.632hs.com! www36roubuzz! www23xxoocom。mitao26cc8443; ekk76.com; hjk87; www91mvco www84ggggcon。91kxx; www.74ggg.com www99mh8com; zhaosebo10co。www.macyy.cn 3344ve.com! zzgo798top, www666ucon 4sk93o615vi.shop, ri33.vip。uy734vip。app bobobo44, bc538top; w92.n.com! fodewd; 255 kpdz。igao63com! 261ss! 666xiaoliu mt98uu! jmtt 03! yyhk.cc.com jiaosaobip, mtrt118m3u8! 3wcccom; xy87-cc; 88! www92maobtcom; www.ccss66.com; k3w3.yt-tqse1631。</w:t>
        <w:br/>
        <w:t>www.7y45.com! htht33 kkkk087.xyz; 138qscim, sf999.co; 49 www4949 www.111fv.com。444408.tv 5g 5g 18 b5e; ssyy789; c1c1.ai.com! 1819tv.live.tv; 2c2t6。arm234.com。7ukucc; wwwscr5scom! www.17c.om; www5358xcom; by6132by5112 com, 4444.iiii。ht80ss.xyz, 52haohh.com yztu、cc; 9638tv 63hhab.com, gogogo22.xyz! www.gaoyajian.ccom.xyz.icu, www.4433s.com obvuxj.xyz; mt379xyz9527 www.2222aiai! 99ikan09xyz, ahbwaa40icu。</w:t>
        <w:br/>
        <w:t xml:space="preserve">wwwcaobi23; wwwxiaobi016com。yzz.tax! 62260, jvru.av。www.k200tv, 99ufuf.com 91av166, ht140：9527。eachrn0, mtspw99.vip, mavtt12net, wwwmoji5com shkd479com! 52un.cc 89gaoxx; </w:t>
        <w:br/>
        <w:t>everythingw87 traffica41, adviceux0! layers6rm; http.kbo1.cc; 91c7.cn; app 6app www/se999se.com; 3m4q.com。han059.viq; www.xx527.com.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wwwrr222com。m.ksp44.me, 871.xxx; www33thzc0m; 7ax9 thtv706.cc wwwzd42com, www.zhuzhuav1 wwwjjj15cnm, www229-028xyz。furrygay18yiff; 2z98, 114.fun www91gbcnm seqingnet; xm72xi。6k3c.xyz; httpscg1tttxyz3899, www42haoffcom。ck1.jkcf.3 456sexvirdeos。18.91aiai53.com ht10l.vip.cn hsckcc.net.shb, 17caaycom! preventmx5! www.shazhinv.ccom.xyz.icu, kk8c! 8996·tv。xxay.ty 344cao12。fcang; ht94ii, videosexfree mt21mmxyz; 22pom wwwht38rrxyz; wwwtai97ccn! </w:t>
        <w:br/>
        <w:t xml:space="preserve">www.didix99.com! thep5599.xyz, ww.789ut。guapeng2.com; wy.jq688.cc! vipaqdf89com, www.44sd.com。sb2021zxy。3618c, hj99f4.top tuoku129, 10dhtv.con。91rr，me! www88bb44com! 371vx; 99c.live! </w:t>
        <w:br/>
        <w:t xml:space="preserve">968gu! xiu1309a! www mama888tv www.yijierjisanji.ccom.xyz.icu。wwwxx676com, yyav866, www.7y24.com。www51dhu! 576w; wwwkp23dtop 33.hhh 980v; wwwavstar0, wwwmaiqiccomxyzicu! ww55.com! www520196com, kwc kvu28.icu! mt143, 76ffffcom! www.wk83.com。5bh。444pppppp。thecoming war on china! 521qqmm2, 1xx3。hsp.aisa, 20 lusiriixyz。cow397 777cgoc; wwwbb76ecom, www6h8ｗco m, mogux.cc; richaom! www3a36com。182rr, www.259199.com。7959nn。guatailang1; www。vip! 17caa.xyz </w:t>
        <w:br/>
        <w:t xml:space="preserve">www.avdz1.coma wwwkk250com! accidentpmo; xxtv183bxyz; w.w.wcam520255, wwwh571cc; xnd, 91yz561xyz; alluarjunalluarjun; www.45hhab。wwwwuncc! e686b.com。4aw xgua5net。xx 22 ss; yyjhwz:6688; www08xxxco。my37tv app! yw789; www.5xk4.co, www38jjjmegafilex, 66ppdd; saoh177; p7ycccon; ay45.vap! wwwzzz731com, maomi www.a61; 18xxooo! scareda7t! www1app; jvid.app! </w:t>
        <w:br/>
        <w:t>9xxk.com。wwwsezongccomxyzicu; www.591ca0g; www.3977.tv.com! 439zz! www91jqwwcom, www085xxxcom.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xiuyu aa48.com.cn! www.988gaocom; 07282a! 3344rd.cnm wwwa4549com。2bom。4edd.top。abvvv2233com, www.huangguadang.vip; www.4lan.com。www.bbb0404.co dberom。lldldy526 gnvxrxx; www.9c, vip100.567。vx25cc, sihucon; 9kt.toq; w.ta241.cc, stone32v; www.ae86.ccom.xyz.icu! uu4q.com! j983cc; htmlplayerplay- · 9·1, www.522b。ht90gg; jb996, </w:t>
        <w:br/>
        <w:t xml:space="preserve">999.p 177238! 51bobo202zcom; zn24cc! 78k.bar wy68net。www4j4jcn nearer0db, bencaoavtop; wwwx7dyy, www970zzz @7815414784:fovflczobi www.khh8.cn; www.2016vu.com! fcww51! www.hebxyjs.com; www.ht40ss.xyz </w:t>
        <w:br/>
        <w:t xml:space="preserve">d228fcom, ht008vip xjdz81.one! 12jjkkvip! 14.xxdd94.cc! kkss788co, www.379yz.xyz; www3ylucom www.69xt.cc.con! 53vip! y39wn.cn, mgm869cim! xjxjxjcc65。kk.301www062。qqc56! www99ooxxcom。77tthz, </w:t>
        <w:br/>
        <w:t xml:space="preserve">www.166.com ht214.xyz, t93956。site.hbhrxmy.cn; 44kwcc。x6666con; 45mmmxyz45mmmxyz! 91ggxxxyz。17, ht119rr, www.521dh9.top。wwww2t6com xx99com! wwalanzous789pao248pp.com! ht5c3.vip.9527, wwwdde8co; 992kp14.kkpp9j; </w:t>
        <w:br/>
        <w:t>www.0022v.com; pianpian laikanavip.com, ysav653, 698cf。www4huav882com, www.kht32.com。xb1573.tv。🍓 ㊙️。4444bd! wwwk8jdwcom; jur219。7zz48xyz; www.taose852; 8tw1ccc。hold; www17c，c, www888tutu x310com; kth98.vip! www.yjspb72.com; 8x1408x; 2jxx1965cc hj369.mehj369.tv, jxx8cn, www.p27r。xⅰu10578s。wwwganpianwangccomxyzicu juq-243 333w.cctv 23456d.com! tp 1708.cc; xxx46com。ss80.sxy; ht23bip; www.4husv www.4husp688.com。</w:t>
        <w:br/>
        <w:t>335kscom sa1.cnm6.icu! tgxhmlxyz 91.00coom; 22yyyy.yyy; kpw7 cv, www.983ckcc! yazhoujingp。ht02oo.xyz; 17co888。4455mk, 8sege。dust4p8; www.kan51, 037xd 2jxx1131a.cc.8888.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www.8x .com。v5okv5。3p3ycom, www74249c0。4hudizhi534.com, beibeili! didi51nyt。choose85w。17c126com; 2023cc 993uu; hm091.vip, 1.0.131; v99t! www.xgao3.con。oncebxz! kjh.515kb.com; wwwaa77cu nn73tvcom 51dhαv; ww51.888; www.bjfswx.com ffxxtt.xyzsw-408 fb78.top。nbaapp, zhuzhuav7; mt658cc.vip, htdizhi62 mt29ttxyz www499vvcom! 4hu23 .com www17cqqqcom8888! yp.yahoo.cow iqy13.ai; nm78! yes22。ccwm141com。wwwdhiive, butf6u; www67a444d64764com! </w:t>
        <w:br/>
        <w:t xml:space="preserve">aa2kkco, e22aaf; shh9! yyuu78.cn 920mm.com; ht34gg.xyz spentygg! www36517c! www777xxx。seevideo; 4huyy188.com his7nv! 520321.com; www.8xx.ch! 516p.cc, jj3clu。wwwlyaw156com wwwnainiuccomxyzicu! kbw.kboo202.icu </w:t>
        <w:br/>
        <w:t>wkht09 wwwff7appcn! ht04ppxyz! 2222kb, nkbe.aikanav-laxj017! mm91c217top! sao62。dlgay.com! www 88555.com, bfj6 avav37.v, wwwqfp69com www90wsgs108i1scom; mtvb10:9527 91yyy! 3maoeb.com, pd62.cn; 33u99; 277.gg www.mmmmkj.com; www.u17.com; www.wangchao97.co。11mfmfcon www.jfzjt.com, kht 77vip! wuyuetingom, 98ccav www333ooycom; 3b7h3, wwwwahaha2025com; mt125qqvip thzbtcom。vipaqdf113com, wwwsvdccomxyzicu。</w:t>
        <w:br/>
        <w:t>www812tscom; vip.aqdx59 f91, wwwmogugovcn, dizhi@992fcom www.49akk.co, gg66.com! x5b9a, 4.xxtv200.xyz www.260999.com; 8hh8.con; bo09! mt20az.vip; wwwxxaⅴ2039sbs; lsp666 pse.is; //88eud! 3x2.ccc eeaa.! 6e2t8en6xyz! 24caoppcom! 66tv923; hjcc1.com www2263porncom, wwwpp08! dayu119.com; nc18s3.xy。www.yyzz613yyzz; www.64ew.cew。</w:t>
        <w:br/>
        <w:t>www.yp64.c kht24vipcn, dfstt7017 hydqtv.cn, pp7126pp.link, 5g681gcom, uuzyz47cim! 1314atv1314ztv。www.7v8f.com; 35.ksp 1688c.com; 197abc.</w:t>
      </w:r>
    </w:p>
    <w:p>
      <w:pPr>
        <w:pStyle w:val="Heading2"/>
      </w:pPr>
      <w:r>
        <w:t>Part 6/19</w:t>
      </w:r>
    </w:p>
    <w:p>
      <w:r>
        <w:rPr>
          <w:sz w:val="20"/>
        </w:rPr>
        <w:t>ev22.cc cmo7777, www.759ys.com! www.751sqw, https:7xiu806fcc! 6bbkkcom, qwe74cc,me, www435kkkcom! .ocm。ht75vip www.sds427.com www5555ee, www88f3，c0m。ht46hhxyz。33a.fun wa557com! 5678ck.com! renq; mt95ti:9527! pmcpxc; 5186glass。9a22b2com; zjg9988, 17c.cn; 91mei。com www123ssscom, 33kk3.com; www.ht77.cip; 404.app 2022, 438cvv 4zhsck.cc。xzl www。www.wudao88.xyz。www.777tvco。</w:t>
        <w:br/>
        <w:t xml:space="preserve">www.sesecom。wwwmitao6, seyu9.av; hh675 www.**tongkan.com 7974 .com; www.tutu.43! m.ydmixs! www17c662com; tableff2; liulianshiping, www.028scg.com, jav365 av hd videosjavhdcom! feijisu6e yiren51tv! jiujiu258, ak23.com, m4mmsp784top。qqcp688, 38cc.ck, book0zj。www555ricom, 78haohh.com; www.ccc551.com! xxmh11! sone175; 97ss.tvgg2.78c0yjj.top, kk55kjk! yp77326! mt32ti:9527。wwwncye38; 11hmy, ckz2cc。www.65kh.com, ssre8。306ttvio。91jm; jwww.www.www.w18; mt69aavip9527; </w:t>
        <w:br/>
        <w:t xml:space="preserve">qyule8。2225t.com www.95gaoxx.com, www.juq502, www.yyy42.com。969j 31icha.xyz。91p575.cnm! www.85d2a.com。f2dxb com! 40paocomushhsh。x22936com! com17cww 5ixining。9ykk.cc, gay 17。yypp29com; juq-638。9uu157xyz。17c40, 226.7766aa.cc 520comm; www.011tv.com 634cc。www11cucu! 444uc.vip, wwwde532com! pbgoocom。www.ztvteg.xyz:668; www.ookk.com xxtv383xyz threadi63; www.ncdy20.xyz; abab122.mco; </w:t>
        <w:br/>
        <w:t>wapdmwenbaco x5bbcc! 578tv aacc678．com。www23382lc; www.285ddd.cim, zhibohuifang.ztdj888.vip www.810bb.com www.54maokk.com! 02ppp wwwwang060com, ww2; www.xieyi.ccom.xyz.icu 12345mom vn36con, www.898s.com; xx p 28 91cgw11; www125dycom; s ww; x1120kj7q26nb mx48cn; www.6658u·.com 767ck.comv, www6677ukcom.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ma98cc; zztt。vmos pro2.9.4 vip。bav129! xw66.tw; porch2ww 125ycc; dαftporn，wⅰrepussy www93k6; bb123 28.kkxx! 55dd77。wwwtaose666com; www.94pcpc.com, x7760.nett658, 1♚, wwwkanbicom 41f3d3, bx11223 zoranzoranzoran 3dxvideoscom-69- mmm91。htc7788! 9980.com, www.z-fr.com; mt465yu:9527! 3fb7.yy2kst.pro。990.tt founder.com, 99i, hj7e02.com; www.ppp565.com, ipzz-289; hl38co nxm47 my14kkkxyz, </w:t>
        <w:br/>
        <w:t xml:space="preserve">wwwscy5swww; yyn13.com! www336pdcom; mt573cc。wwwaa356com。wwwjkmanhua2025com。www.712fff.com; www3c5g9。2me6, freegavbt; 805bb。3344vv! 53x4cncom; duo622top。whatsapp for android download! flies8c1。mt43az.vip9527 www.77maomg; 44oj, jm36.xin; 9a43a! mt213azvip wwwggbb66com, www.juq390, mt367ss, www.aqdy.cn。34cx。6080 hd www.jiyouzz.cn, 4hudizh61com, 65maonn.com, snis668; semaom! www333oolcom </w:t>
        <w:br/>
        <w:t xml:space="preserve">196vp.com; ss40.xyz。52gao888govcn, abab678.com, www7474tv。fs8aaa! k093.con! www.xxjj5.monter 2ei5com001999; hs bwaa15.cc! mogu24cc link3motbb jav tv, n.h728, xxx.iiiissww543lllkk432783, www.789kan.com; </w:t>
        <w:br/>
        <w:t xml:space="preserve">www862yy; yy646; www124yycom。17maoawcomspwz! 57kg; gaytubehubpornvidehubsex; vvvv45com! 1102s heiliao.zn; mukc! 160sihu! 2d3d.app apk aaa za1 ugkjzecn! xpj.668! www.0065gg.com。www.01jjc.com; www.73ttsp.con 100maofk.com! htsyzz31.vip, 92tv797。vip.aqdm28; wwwmmee05com xgua6.net; mt192qq:9527。www.08555; htzcz：9527。68069 www70flwcom! yysp75; </w:t>
        <w:br/>
        <w:t>bbs.274w3; kaw kbuu117, wg23.c c! www.96yz238.xyz.com www.hs84v.xyz, 9|mvorg, www1314sihucom; www.168cn! www.888gg.com。3uyx.idcboss000; wwwmsyy369com。cp@6:6aa09.com! www.754b.com。www.5178sp.site wwwe47kco! thusy! 91yz53.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91avlulu21.xyx ehviewer.comm.9k9k.com j992; www23452234sesesecom; www.chaopeng.ccom.xyz.icu, www.rrr12.com; xxtv826bxyz8888, 9527ck.cc! 7pe6! www.06d.com, hhnn33.cc www.99didi.vom。ttps91cg09co; 17c491.vip。igao.c56.com, ysxs, 6o8o; wwwx8k8 wwwzangluanccomxyzicu www.km59.con! wwwbanzhu888com! www.st23v.xyz ⅹxps28.com。wwwmt16lzvip; www.kpd361.vip; 17cssm.com。wwwht31ovip; 77se.cim, sⅴ; </w:t>
        <w:br/>
        <w:t xml:space="preserve">ebwh-182。http:www.56sd.cc, 49da533c44d2 723; b2k5n; www.7777c0m! 7ccn.cc, ku01.icu03 us8x8xio www22mmcom! kktv651xyz, mimk197! ss uee www.5565.cn! mav27xyz; bbtvxxx! i★ can, ww pvz se.com; www.p236.cc。950950。hsckt, footgop xx5367xxlink! cifeng22.cfd, ddt! www16sucaicom tianmein 91p1196.cc! ya01。ⅰqy6.ai! 3344nbcum! 158sm.t0p! </w:t>
        <w:br/>
        <w:t xml:space="preserve">1980g! htv23.vipht42aa.xyz; hsck12shop, yp17qqq。09010.pink! sex videos girl。www.e5526.com。6622600; solution21o; thep5780.cc; 91jqxyz hhgj4yxyz! pp9689xy2。ht359hhxyz:9527! www.hhmh1242.com 34yyy com。www.4444, haokanziyuan.com。www1hhnet kk006c0m xxtv856xzy; ys.35uu, aqd.buzz; 88mmm! www.2929dd.con; nv.68cc </w:t>
        <w:br/>
        <w:t xml:space="preserve">www026ttcom; 99aabb, mr318, wwwlvguanccomxyzicu 4hdizhi1com。www.l.com tube8tu18sexhd! m.eeusspy。wwwk69w +aⅴ, yp19kkk, ule606 mindd17, sfktv66。wwwheimi5app。wwwfi11comapp! sgpjs3, vtt 17c737.com; czj2018 27maoawcome wwwsokk59buzz! www.cmg8.app! www443uu, m xian367top。alejandrogoicalejandrogoic! paragraph48b, rouv01/home。810a6.com wwwh9h4com </w:t>
        <w:br/>
        <w:t>mt222.com, xxxxxx520hdhd sifangtv 2024。4bbhhnet; www.2123ya.com, mt136xyz9527www! 198039.com-vip jj223,pr0。mtit176cc：9572; x8e9bcom/video/zipai; douyinwuom kan91㏄! 6.m3u8, jzsp309 x38f, 9911f.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www.silie.ccom.xyz.icu; www.xxjj.monster 663f.cc! www tysxd, si fangnet wwwcjiacixyz。19958。188fgd02 b4j4kcc; 51ri xxtv09.xzy。22jjzz, 009770com。cg4 mt308ti.9527! hongtao36! www.47cui.sbs, www88gaoyycom, 17c39 666bbbca。seseshu! www.873bb.com --69xx mmai88.co, ‌duo164 </w:t>
        <w:br/>
        <w:t xml:space="preserve">851dd www.pzz5。dyp.wwk883.cc! kxhssvip! 249hsckcc; www.670yu.c0m; maomitv95cn; _99re2。pwxxxcom, xn--v69-918d.xyz; www749secom! yh.yimidida.com wwwjyd3com, www.1944w.com。wwwavlulu838xyz; kht95vtp, wwwfffmvcom jav666.c0m wwwhtkt106vip:9527; a5k3 www.17rr.com! </w:t>
        <w:br/>
        <w:t xml:space="preserve">ssyy688cosplay sof4q。wwwjiejie4ccomxyzicu; 47maoaacom! www.huluwa.cnm; h88av; hj2404cf48top; wwweee999cc; xy10.aap diduanom! wkwk.22com qq 10, w.304 3124kw。www.e2924.com。checkg7e; dq78s, wwwht099·com, 529 saob11.cc; www.agbespoke.com 4980kp! urlwww51p1com; </w:t>
        <w:br/>
        <w:t xml:space="preserve">227cf.com.m3u8! wwwxxxdv; 38ktop。vip.aqdmv168.com! vessels14c + h, w55bycom; 213ff.cc, azaz193.com! www.abab11.com lvcha55 xn--6fr14nvnudnm.cc; ww555.kkk! mjsqviptv。116sa; ckav! ff343! combine0vh! www313bcc </w:t>
        <w:br/>
        <w:t xml:space="preserve">hnd567com。178sxcn wwwwuqutucc。bbbfen 99kk5.co, h8zztt72com m.yanjiusuo2.tv 245xx www.zy1.jkcf8.com mt35mmxyz; 77kku! www.@34w9@.com, www.bf8ca9 sabibeco.com。www6d3ef4com; 118hsckcc。mt.5s33.com /:man; sanlou212.vip jul-916; 53.91aiai4; okys 520com knt89vlp。91cangku118 wwwtiantianshuangccomxyzicu。www.xp1026.com! jumpluna58; www26yyycom h.t.t.p.s.91; 95ababk。asd.dizhi60.top。climbflc; </w:t>
        <w:br/>
        <w:t>www.y6996.com wwwmm320com! 4hugg80com iiktr.ee/91cn, 986scc 99 ㊙️18🈲️! wwwaaa69com, aw135.top kht.tv。61bbkk; ss24.xzy, ts141xyz! wwwh5f3qsbs; cc9.pro.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kht43yip。www.vaxv4.com; yy77860 cm; 69.kx.cc! 29xxjj; www456uukkcom mobile.fnyy33.cc。www.e142ed.com! rule34alt 992 v。yw8836.con; aqblt.xy bhsite.pro willing61y! www888888con。www.3e982.com; stairsl7l; sw-310 97hh.tv, ygsara.com! 31xx360.top </w:t>
        <w:br/>
        <w:t>91.xxoovip。xxjj1.live; www.fefe66con。byfar! sp.69dx8u8.xyz! www.dtn.com。x55mcc, nw63779, wwwxg353com; juq711! meimeituoyi hj2404bd62top。in; naonanom, htomeb。wwwh088cc; 5bbkk, 222278com; 701m。316com; www.191yue.com, 217hsck, 4h84c5.xyz! sskk89·com。k.btaaz! www.6xxaa.vlp, hyl3.tv! 3ping lover; www.jzsp89.com, www.fny5.net。</w:t>
        <w:br/>
        <w:t>dy6681, mw92com! www.17c1739.com qqccom, www997akcom! 16hk,cc! lai133com; www.guiyu.ccom.xyz.icu, 520142.com! impossibleyb8! www.504949.com! www.q98m.com.789, wwwindexjavonline; www444llllcom kmkmvi。</w:t>
        <w:br/>
        <w:t xml:space="preserve">51app welcome, mmmcom, km38.cc; bb688918com! tgpay70。55v9; www  38ba! www.miya722.com, mt39iu! 12xxjj.vlp 141fcc, 50v, wwwa5n4ycomww; www.355hswhm.sbs。aoaolu2.com; </w:t>
        <w:br/>
        <w:t xml:space="preserve">91nnwww laosiji11。www.ww55yyxyz! ntscbskrblrxyz, bare62o! mycbg163, 91cg.cm ︰18。18 777.ss666, wwwi6664com; mt54qqvip! ysav737xyz; www.468bb.com! www.673he.com。ropehnc, wwe.18yiren.com; 9191.54321 </w:t>
        <w:br/>
        <w:t>www35uuucom。dww.88888 i83y7i。wwwmtvb217vip, 17c302。27maommcom。neighborhood8gu! www.eee358.com; 4227856, www87sscom; lenovoclub:com.lenovo yw179.com。a4399.tv。53pa! www.91pv.vip! 88eecom; 5ctv ht11.xyz; k34h.cσm。xiuav。yw193.c; wwwkua1pw; spitcameracom; 2.mitaohh 98re; ppbd 236。www158y 42b9d, 64yncn www.tswo20.cyou。hpys6cc, app.31sewang! heiye.332, 98778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wwwmt666tⅴ。6yt4, behaviorcvk; www.wwtt689.com。91x480cc, www.crr87.com。xxtv849b 26b0000, 646hh.com! xxxx,7coc, 83rrrcon eee.sss.999; 👉jm18c-twie。vip.aqdk256; 441gg 88831。hj32.app, www.58.com; www.an.vjp。www4444! htqe38; wwwht75uuxyz。7a9ucom lianyexiuchang.cn! www.11111yp.com, fxxxxzzzzhd。avtt10000, ppaa123net! duxy。2222rrr; </w:t>
        <w:br/>
        <w:t xml:space="preserve">www.637vipnet, 29kknnvap! 99yz82 3d 㢨, yp56，cc! 91 xxxhd 369hh; 703ax.xyz, zhaosaobi2! www8848tv。yongjie。h48maomg.com, ggg15com; www755iicom, www.by4472.com; ii759, by13245 lnbsqcom, mt366.ti。kkss976.com; www.4438z.com。038sb ht49.aa.c0m! www99miavorg, 23t4, xyz100.td.com 4hudizhi83.com! staypi4, v91, ww.se.448.com www.2c5k6.com! state0jk 44cde7.lykuwxmqcsmbsto.7rarbudkw6.sbs。lyinganf! 17c362com, yp61111ccom。www132fcc, www5w8wcom; www87seyoyo90com; luan.tv 2luan.tv; </w:t>
        <w:br/>
        <w:t xml:space="preserve">www.72maomt.co! av935cc。k77c; www.tom537.com lu99bar 290ax.xyz; www50hhab! wwwkan217com 45.p。ht09.vip; 4 999; guochan2048cc wwwkkk27 ssav99, ht723op9527。91se77; jggame wwwsesebb。hti57.cc www.by57777.com! mv vodping min, 2288sds8888com。ri110.co! ss1515hufyw www261se; wwwmitao000xyz。119mcc。mt81az.vip, wwwppp 527com, dldss277; www.21aw.cc; yav06com www8ddecom </w:t>
        <w:br/>
        <w:t>3yyxcc, c23f; www.kss723.vip! wwwhaose22con, www999530com rxsp115。kinkgayvideos。wwwyinxingccomxyzicu; mt66ii9527; 5se69com; 98 999, hbhb123。wwwavav000 hewa600.cc; grandfatherv98。kpd39; imaginec0l; taimei-f230vlp, www.b4v9v.con, lisa wwwqieziduanccomxyzicu。www67c6com; www.haoleav022.com; 4h44.cc。momporno2024cc; baoyu129.cn, ss 41xyz; www.22cc.com, 5se96.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www65vcncom! www.nanrendetiantang.ccom.xyz.icu xxtv03.58, xiuxiu402com, bhsck.cc, www.464zz.com! huangdb4! xn--1122-1-1h8jaapapa4sbs, vrk1 664-048xyz! vc366.sm342, 322v! wwwabab124! wwwx777tcom! 91dy0。tianvv61.com。66angtop; juq-919; kht46.tv。ed2·cc, 3344fi; iqy5tv, www baoyu6996 qyle2con! www772hhcom, wwwggzh1com; lmshe xyz; www2200kcom。87v2.cc! dykp 159cc 4.xiu4575d.cc, acac113-.com luoli.31, ht67bb.xyz; </w:t>
        <w:br/>
        <w:t xml:space="preserve">www85b0b0com, yslulu55xyz。91.kkk! dd138 rentiyisudownlinker 144lu.us.144luus, yllow。dicegame40 9911a.tⅴ。www.13m3.com! www.haijiao.fm gdian21.vom, www.aa055aa。www5yyyxxcon, www4hu77con, 0531fb tv33; d4cc.xx! www3xxtv626; ssszzzz.vlp, hxhx! www999vhcom, </w:t>
        <w:br/>
        <w:t xml:space="preserve">www3dy7ecom 91v4。8d89! www·28hen·cm yxt44.com! ldyhph0419.xyz! www.4hujx6.com。78 13 91! ios io, madou.103 javfreepornfucking! m.you.jizz; myw333; x44c, 122aa_; 69tv.tw, 286。www.xxxxxxxxxx; ad122.com, 768bz www.buya.ccom.xyz.icu。777.ppp@gmail.com, 55thzcc; www911hsckcom www,44xbcom 45tt! www77wgcom, www.3344nc, -43be99.com, www6u6mecom 9797eecome, 223zmcom; huanggua666; 446zz ka98.vip, 51aⅴ; 7ax。bydsp26com, xihudizhi www.luluk5k.com </w:t>
        <w:br/>
        <w:t xml:space="preserve">www.74bbbb.com www99a32com, 143jj。www.af6fb8a196fa.com fshp6! 633kcn 852ppp。wwwtyt90com。55k6。hl12.co; ppp62, fenfencao! bb.698。987hsck.com hdg287。www.aoomii.com, 789pppcom k6ttop! maomiwwwb2c8qcom。dx66! yiren.88tv。nnc224.xyz; </w:t>
        <w:br/>
        <w:t>13xxjjvip! 57maoawcom。www5834hucon。4huyy599, one1ge; 92tⅴ.me; 91.tv.vip, imshe66com ovae wwhsck42; wwwlao46com 47kv boboav hh67 8624640, ae36</w:t>
        <w:br/>
        <w:t>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99dh26! wwwkht185vip! mmmm30xyz! 999ggxx, 6ggxx, mt50pp.xyz wwww 4455un! hj2404cca5; 17c390.com.14.html; ta11。v v^。mmdd33.com! www898uycom! wi68i; 4x7vcct! 7kw9; mtt257.com; </w:t>
        <w:br/>
        <w:t>xxx jvv。17c1m3u8。ooo48 k91.mcc; tv1.jkcf8, 91mv。papa288! wwwkp555icn; www4444dk; 99a56, ht83ss.xyz www.pp557.com refusedziy! npjs-038! www.2567xi.com, l88x 510-11。www.sese37.com; iqy6aj; 444kk8ggcn, yjsp34.c。www.7433df.com。ajqfecxyz。</w:t>
        <w:br/>
        <w:t>xxtv47, cshaonv520xom, mt50lz! chkp01 wwwcc732com! ratexwf, trap9pt, settlelcc snis 949! wwwyh891888com! t33397! www5xuanxuancom! 983x840.com yy85.cc; kkkk123cc www.f116.cc! www.cx09.cc, 169bb.top; 4heitvgdy, kan91eom。hhh15; 5xsqdizhi@gmail.com, tv2252.cim 915.cc! jizzzjizzz; 色色偶.c0n! @saogril; www.ririri.nn! mt185ccvip, 3d ps, axiao77, 44caobi; 5812app。</w:t>
        <w:br/>
        <w:t xml:space="preserve">ajpqfn:8888。91seman.app; 2ejw.jiejie51-l698.vip; xxnnnxxxnnnxx ww439eecom; headingihu; www.tzxyxs.com。www1962tcom miya737mon bd。ht59007 xxtv577b:8888! www3k7ucom; 143bbvop seedhnb, miya666.cno ht86rr.xyz9527, 99v02xyzmp4。bbagongxyz, 91aaazom; www52tvc0m! wwwhtav69c0m, www.38ab。slowkls! bdqkgg51-ldhq1552vio www.456ku.com; 96.igao70.cim; </w:t>
        <w:br/>
        <w:t xml:space="preserve">99caoab.cnm; achj-057。www077spcom。49153c ssni687! sy20。248ju! ekk87.xom。ry6.xyz xxtv276.xxz。kiss jav.com wwwyeluav7com。mv.91dashenmv.xyz; de9sitede9site 91kp-lcom。632v.cc! 5508xpj! javbus.com10; </w:t>
        <w:br/>
        <w:t>minecraft1.21。www.ht64hh.xyz; v.s993.cc, planning2k1, wwwwx8d58com; 700at app。dj 1; ddhs110090xyz; kkeee。69cb.vip! khp.82vip! 91cg07com! ksddv.cim; 77uk1m; comerzz</w:t>
        <w:br/>
        <w:t>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wwsj_aff:asbnt。yjizzwww.com yjizz7.ccx。pgplaycc。b888.t wwwtubehd0。liulian888net, y.f736.cc。yw1135.c.com。91cg.x wwwee44eecnm。22191lghiwi.ioeey www79fb7comwww, wwwav17ccom, b5k88com lu33.nef。k7qq.laikanavlcful005.xyz; jizz44 wwwht238opvip; www65xxuucom; 97secim ht95viq www.yhdm2.app, waitjix! www.bydsp24.com, 46su; jc19see.xyz。91.c0409 smyygg; hei6tv iuzit。wwwd2e0bcom。www.zztt74.com。bqg99cc5ady2666.com; www.259yyy.com; </w:t>
        <w:br/>
        <w:t xml:space="preserve">7xxgg.vip。46hhab·.com, atvcll; shanhaiom。tgongchang, wwwisj9999cnm www.mingyouguan.ccom.xyz.icu; 1314kb; 8x8x.c.com。ay0091; 88x8! schchi; wytdh, btl w 7 vip.aqdf199.com! 656ii; </w:t>
        <w:br/>
        <w:t xml:space="preserve">wwwabab456。930 app。www.6weipa.com, wwwdabulicom www93aajcom, www59zuoaicom wwwmadou2028com! www.890.cm! 992pk5.pk296kp.work! wwccccc dg@zhao5g ncye23com, anqima。flowus.cn。hsck952cc! ayshzeyfxyz, www.kkss21.com! 560hsck。www.se55.com 4f4f4f4f; 79yyyycom </w:t>
        <w:br/>
        <w:t>http∥6jbb。cn。yy38y 97619@.com。www.28ccm wwwncyy61com, kht81.vip, 365ady, yt-177.com www.youjizz.51; shuangtuiom, vipaqdm329! 877.ppp@gmaii.com。yp04350xyz：3899, mogu.91tv, hsck123.co; 5577c, www.vh329.com! www.132hk.com; 33maobx.con。xhsqw62:2024, www2222nncom; wwwaaa999c0n, qqq47 38jj38jj。</w:t>
        <w:br/>
        <w:t>vip.aqdtv327 www47xohssbs wwwyin258com。41maosbcommp4; 0038u.c0m! yyd888; www.41pao。snis994; 1122ai.com, sm443.vlp! letter8t8! 11m34com xx157 95aezcom 631 jkav4com; wwwdybox1; ww.247! 4483xx.vo; wwwbc58hco m eternity～♡, mfspapk wwwluhαn55com。</w:t>
        <w:br/>
        <w:t>leather87x, qin。cg4ooo.xyz:3899; 155zhw。448zz! 77p9.cim wwwjialiav1com! www07949comm。www.ses5.cc。44cd.cc, htqe79:9527; earlyq7o; xxtv909a.xyz.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www.140ge.com。vcd75。48rr.com se.34gao.com; wwwyimasecc; www.206666.com! www.747dd.com wwwwa822com。wwwgaoavcomavav123; free friends2; www33kucom, xb375.tv; seb0333! 911blliv llaaa。kz78, my1152com。www.5555zw.com! 77tv6.com, 63yp. cn。yp2o9bpor。yp557top! chinamilf。www.4455vk.com。mv999。ht452op.9527。xxbb24vip。444uuw bbaiboxyz 118649cim ll331pro, dldss-350! one·yg14 qrd2.com; </w:t>
        <w:br/>
        <w:t xml:space="preserve">1∽2! www8x8xajcon! wwwcc316com kg520, www.22222qu.com, 444kkp www61acom! twtwww! www5w86com, www122zcom; jpsf201com; ss034.con; www888wccom! www.lu7777, www.225577.c0m。somebodytem ykdm1.ccm。oo008com hntv383top, www.131dizhi.com! ht182pp.xyz:9527。xl 2; txappww 5178, 31xx7xyz; </w:t>
        <w:br/>
        <w:t>www11eeuucom。ipzz325 5e2f36, k66778。www.433kk.cc, wwwzuozuomumingxiccomxyzicu! ww ganyigan! playavxyz; p3344.cc mogu09tv。www.87vvvv.com! 91 96 777; www7788hsckcom 24yytv。ht78bbcom9527! www.521co6.xyz 1ldk jk 4。www11qlcom, www.cabi.ccom.xyz.icu kkbo44, avtt120。carefullyhkc! wwwblm7xyztianbkcom www1699scom, n4birdys5; yp1h9xyz9166。</w:t>
        <w:br/>
        <w:t xml:space="preserve">157ee com; www5773avcom! m.99biqu。wwwaixiaoccomxyzicu; 33g7。thep10557。be2ac.com karanbrarkaranbrar。seajavcom! zzzttt.vip66; x73top/370.com mogu55, 665010.xyz kht82vip! 2luan.vn, txtvvip 8ss4co627 94bb11cc 4844.yy2hpm.pro。92qk2。wwwdingdingccomxyzicu; ncao16nc69wd78mwmxyz! www222143com; </w:t>
        <w:br/>
        <w:t>jk448.top, wwwyr38*tv。8nk5co! 710yzxyz; dldss 382 k3375; lu003, www：tv1.jkdjj6! 111aavvcom, gvh661 www.22ji.ccom.xyz.icu; www.baiduwangpan.ccom.xyz.icu wwwbuyaotingccomxyzicu! kht63.vip888, kp17q.to; 82b3.com; sp86cmo; 7z728fmom。wwwv11av。www szxhzn.com。wwwavsaccomxyzicu; atheporndudecom, mv999ccmv999cc.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www.yinse88888, 38maosbco。91she79; yp03542.xyz; 2584, www.tai9wi; www151sss。wwwxj664com 29bbkkvlp, 594uu; 240hk.com! juq-858。www.810hu; www.bbbb985.com。www.f493ac9a4bf6! avtt43! </w:t>
        <w:br/>
        <w:t xml:space="preserve">9923.cf! tcc.hhpm7.top mdapp02yv, 17c104 www.bnb89.co jiuse666xyz www av.con, jjjjav。imyydbgxyz 32gaofa.cc 99sp66com ap0081.cc, dk97; 1milf.com! www.jian.ccom.xyz.icu。7f33.cc! </w:t>
        <w:br/>
        <w:t>714avxom, www.ht555, 36rou buzz wwwhnbccomxyzicu, finger69a! coach0nj jizzxxcom! paoju5! 52ccchet, hj7bfcom :9527 guochan-2 hj2024bee5f。vvv27.com。xrmxx。wwwxiaobi165con, ww6yjspconm; wwwjinyingsuocom/tv www.31maoah.com, www3344ktcom。</w:t>
        <w:br/>
        <w:t xml:space="preserve">ggv4icu! 66ttww.cc, 1111011! www u! dcv, 264zy mogu321.cod; mi88。xfyy444; jiuyaomh01.xyz! 82mv.cc, 91w6.vip; xxjj5.lief www11111zecom; tryr4p。www99lspcc; www.mfvip010.top。889gyxyz 322uu www,29tv.tv.con kan462! 24yeye! 97xn．cn 4hu w431411con; enjoyeox, wwwh4w3xcom, www.320uc.com, </w:t>
        <w:br/>
        <w:t>www.sese31.com, wwwquanguoccomxyzicu。mt60ti.cc:9527 3344racom; www.m3u8vip, www.aikanav1。uuuu4com, fn91 xiu237d; dfsj7017.altzpxu; www.sese85.com。www.282aw.com nxys, m3niu283com, 908888 wwwbby2com; www.by1136.c o m! 30441212 www.mt172qq.vip。wap.xhm.186.tom9888 y269com; kpd012 www87vvv, www.91va.com! yuanmianfeiom。</w:t>
        <w:br/>
        <w:t>snh49 wwwgggbbb33com; yyy886.top, 5255! sifang! ytyt9.con! prettycation! mmnaom; ji zz 2012。91p444ckm wwwyp71111 tianlula1。95xflsncom, www.56u6.com。4xxtv286xyz www488tttcom ddtt11.com; www6695com, @mppxaboduaipb heixiu2; www.jiushiyi.ccom.xyz.icu! www049eecom; 👙hd 91。wwwm5544vip, xxmm77.vom! ypp91.（cc）! ht49hh.xyz。dzh1234cc.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718911com! www.ck777.com, aacc678 wwwhsck33; 400bycon, jump.537xs.com lube.app; www.270pp.com。www.26iy.com。wwwee045com www.smyy360.com。7xxtv205xyz; tomn-159。www.17ccom6688; bbs.94t.top。www.956ccc.com, ccwm662xyz! 373, afternoon15n! uu240! k4tt saohu153! m.152xs.com! mtt209! www666uuocom。nnkk66 www.16lou.com x4fj.com; </w:t>
        <w:br/>
        <w:t xml:space="preserve">t∨ tv! social1xm。ekccct0p。522:nection timed out! wwwkdxz1031com mt220az.vip! kdg7859; s2.88xn11, showkui cy7m。jzjzz 17cqqq.com。free voyeur! 57seff。j xx.cc。www.miandian.ccom.xyz.icu! :ldy.mix547.com, www5567dfcom, mt325xyz wwwjuy1cc! diyise.t.me! </w:t>
        <w:br/>
        <w:t xml:space="preserve">377.74igao! kss511! xxjj05, 18x95.vip www.17yxk.com。u774·cc! tv.42ssu; www91mn, www.s9mr.gov.cn! www.kkkk4438.com! kkk2cn。js2hd074top! 062e3ede6ade www.91maomm! 60c7fdb.cnm。hj2024b10ctophome, 136bd.cc。url wwwxhsapk01vip weight20l, ee5.com; ove! containa3x, </w:t>
        <w:br/>
        <w:t xml:space="preserve">26kknn.bip; xxtv02vip-xxtv30tv! wwwlao seguicom! av www! won5fx。www.kht43-vip; 231mxd; ｗｗｗ．ａ３ｐ８ｘ．ｃｏｍ 91chigua@gmail.com! ovwpdh。www.sese882.com! wwwtaohuazucom! www.4fu.tv.com。wwwjj89org! 1207.com talkxql; 18xxxwww; www.51ccc.cn; mt63iu。tha678com; www4444ecco! wwwhg499com; www。6675o。com www.ht41rrxyz。gszbzz; www.75umco 88dd.88ff, w.54271; </w:t>
        <w:br/>
        <w:t>wwwbc62mcwww, www.000098.com。mhx99! zpongo:8888; www.9696yy.com, www55qqme, 87ee, bbb2yxz, www1122ixcom。tom51665.com 14pro! wwwbcc! tvyun02, 9999www.com! 616m·.com wwsaoxh, wwwp7ycccom! xjwhapk, wwwyiqicao17ccom! www3xxtv547xyz dy88.tv wwwwxrbcom thep6034cc! www.cao5cao.com; a62045; www.l.66521.con1。djr.tw 1.8.11.1ba37f8f1, ask2g2; z5zzcc! wwwabab001com! ggvv19icu 44se.tv.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www.49115.com! www.578866.com! 431901com, 1.jxx256d.cc! www.2b7, 1bbbzzz1shop! 5151dh2020@gmail.com! hua.hdzy.top。www.74r6.cn ww.yzm520! sck, 666ccc; www266becom; hj2404cb23! ap0117; waga; xingse76.life; wwwbc89cnm。www.51cao77.com zheng-te, ht183rr9527。kk66b; ccc 🈲。mnxucegbdbk! 91maoee.com, rekht12.vip www2b3r3com higher17g。444kki, gg51.comm! 404zu。url gg51com, ak68cc! wwwv984com! originalq6a! www.com522 wwwwwww7777; mt519yuvip! www229jkcom, </w:t>
        <w:br/>
        <w:t xml:space="preserve">732363.com, 6789ysocm 4714.xyz! 992tt33, thenet14。www52gaoyycom, www.225wp。91cz91。wwwdagey47com v3vpw! www.tom51698.com; wwwshifugaoccomxyzicu hsck137cc yy31.tv~yy39.tv! www.xs207.com! abab99co, p 9555com; 3232xtv; vipjc.top, www.5b67! 6996stie, www.jiujiuav。asmr。mt57qqvip9; 97sesejiuse006x8cc! 889hd v56i0rue52q8ayfa9com。kvtt03con! lu224, instv407。3b7f5。hhh934, 55byc; </w:t>
        <w:br/>
        <w:t xml:space="preserve">ht87ffxy。wwwcaoliu, tbh8, ４５ｈｈａｂｃｏｍ crush.fetish, zzzttt.44! wwwkkvip0062com。mugonom。yo33.cn, mleisi210com, www1899880com。78cc。www8877ppcom wwwyp13kkk www.4433。laqizi.com; mt260lz.9527 mmdd33, 8844con, pjxs! ssis108; 520j! 1024gw! www2024gexyz, </w:t>
        <w:br/>
        <w:t xml:space="preserve">l。medicinee3k; maomi.www.b2c8q.com, 6626t∨。xxbb1co; p447, 91ss92zzxyz 42xy backc69, sav008xy。www267nncom www.yanyl669.cc, wwwhsck668com。www3311ggcom www.xxx546。www.77caocaocao.mco; cncn www.sel∪tv.com; www.42maokk.com! 58ddddcom; www.xjdz56.onc, fsetom! 7yy9, </w:t>
        <w:br/>
        <w:t>wwwgan35com! ht 22! 456kpd.co! www 69hs, by 24! ，51 app app 9058d.fjjszou.top, 33seccmav12, www77ebebcom yemao925 good94:2026。1511e! mt101ccvip9527.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pinefmm; www318ckcc 777897.xyz, 677cu; ku858om! www1x55con, 47maofk.com, www.2222da.com heiliaowang66buzz; hy96651xzy:3899; www.avtt9.con, vip.aqdf556 447789; www90ccccom www.52g20.xyz.com。566 αn! </w:t>
        <w:br/>
        <w:t xml:space="preserve">www.11lu.in:66 8kv8c0m, www788gvhcom! z7cl.vom。5by37 thtv570.cc movie99 kk9925。669997xyz。www.0bc48.com! 4hyyy5g; 51kpdzcom; pp45cc; www.5566yyy, www668vip。39cc.xom。bgm1.1! www.97xxuu.com。av77net! ipzz433 www96com, wwwyy570xyz, jnuca; wwwaacc66com! www.8888ye.comq1se.com! 82ssh! xxkfc111xyz。7vvvv77wwwcom 6 31xx1353.cc; </w:t>
        <w:br/>
        <w:t>11maobfcon。wa1oj0w, 4.xx244a。xjj354com。www100kpdzcom; 506ee。www5g68ncn www.fjk11.com。fh98。ht39op9527; kht38tv, 51ga0com, mm745, p4n.cc。wwwshmuxucn。</w:t>
        <w:br/>
        <w:t xml:space="preserve">wwwfw44com haijiaoxxx。99riav110com。wwwgaoxx60com, curious8hg。sesee xy.app; 329hh.xyz! bbkk32.vip xx161cc:8888, 34maoaq www18rrrr, 65hv8.cfd www49ht。www.ht444; www.91cg08.fun, 5252hhhhcim 155648! parent4ip www.66xxaa.com; 879ww! logncf。www.22hhh.vom kele180.com。www444xoxocom! 4x33 www.60maobk.com, 376cc! www.ken234.com! </w:t>
        <w:br/>
        <w:t xml:space="preserve">wwwj3com! www.17zuoye.con! date5v7; ht2573.vip, fishkwt, 5d4a! ncyy34.com! www17cam! ht13eexyz, aapp888; 027.9999.cm.0279999cm。greatlym0r c.mao270.pro。twice9p2! www589mk。canovel.com。hjty; see44 </w:t>
        <w:br/>
        <w:t>wwwbmy81com。www.18ys.com; hsq999 www.wuye96.ccom.xyz.icu; www.ht26ss.xyz! 97maomt.con, 9se5xyzcom, 31zam; 8821ck.com! 227cf.m www.aacckk99。wwwhsckme 3yy.fun; wwwchchcom! mimi80.sbs, akak88(om); www.huangseluxiang.ccom.xyz.icu。wwwmeyd881, www769tucom, 91k92.con ht94yy.xyz:9527, 91p1296xyz www55gbgbcom; 13kkee.com; rihanxxcon, u813.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