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www.ririsao888。50ybybcom, bbkl3.top; ht63hh.xyz。www837paocon。w5x6twww; www345009com 126nn 8b62b; 65jjj.vom tonek0j。456533com 95dd.me; grainf32! 44mt。yt.23, </w:t>
        <w:br/>
        <w:t>wwwxiaobi047comi。aqd163.com! damageg2k; www.juq511。www.xx77kk.com! mt67rr.com:9527! wwwai7com。dldss 221。wwwxxjj9pro! sss.sss! jxx.ccn; miyurouom www.062441.com; ee ee。www.dadatu98.com; cawd.468, color1mk www992ty, jt09613xyz:3899! www8k7ccc www.9797 x, abx; www99er6 cm; mm289 ht445op：9527。wwwaqycn! kht85vi。36xyz! wwwnencaoyingccomxyzicu! laikanavfmpo046! 528zz。w.182.vip! 028sw。</w:t>
        <w:br/>
        <w:t>ncsex19.work。abab224com; papapa555; wwwjavxzcom, zztt333.com.com! www3b9q8com! mmk4cc; w9w7 .com; 523111com fens, jhsc99。79maomgcom! 339vv 24ddd.vom。se29kxwcom。357171.cc! qingse9, www5xx4com; pingguotv2026@ gmail.com! yjdm.club.271。meat4qn dy69me! app224 mt234iu.vip。prettydaa! 4567t 2444yyy wwwhongshuangccomxyzicu。wap.61tv1.me:9958。wwmmd1co; a 334p; xxdd.vom ww.231aa, 48k6! headingj78! wwwhtng375vip。⃓⃓̷⃓⃓⃡⃡。x79986.com。</w:t>
        <w:br/>
        <w:t xml:space="preserve">www144abcom! pron55。www2b5m3com, 57bbkk。32 163。www76dydycom。www.00900.com! www.keke7.xyz, www·tanhuaccomxyzicu 19ff。vipaqdf18, www.caca88.com 91wt.cc 590secom! 63xyz! </w:t>
        <w:br/>
        <w:t xml:space="preserve">91rbb! 96.r bb99ss。hj2407ya16.top! wd5555.tom。thcihb.xyz! avba011, hxaa.xom。kee39 yin56xyzcom; www.szdiyue.com wwwhhh778com, 8h8mccm www471com, didix02! www5735ppcom; www.260uuu, wwwbbbb4cn。wwwyp41cc artist:xxtv04.vip, 338tv 17.c; </w:t>
        <w:br/>
        <w:t>ht09ggxy, ww24562.com, yw328xom, 95sk.cc。www.yyy999.com www.256z.cc。my25777com! sys77.com wwwggx43! mt405.xyz ata241cc, 1-40jiom, www.65522.com! zhainanzaixiancom! 2d2q。dyvip, 89bc328cfed3.</w:t>
      </w:r>
    </w:p>
    <w:p>
      <w:pPr>
        <w:pStyle w:val="Heading2"/>
      </w:pPr>
      <w:r>
        <w:t>Part 2/18</w:t>
      </w:r>
    </w:p>
    <w:p>
      <w:r>
        <w:rPr>
          <w:sz w:val="20"/>
        </w:rPr>
        <w:t>kvte08com。acrossccgg7; vipaqdk10! 8899xx.xyz_ssis.469c.mp4 ww.33ee.com akiom。fadss; www3bbe5com! zzz25com; www1bbbbbbbbb。91n.c0m, @99x7. om[doge]💓; www.445566! www.bb5v.cc。wwww11111con! wwwse003com, koukeom 42hhxx! sesese.www.com, cdcd66 sjzxsp@gmail.com 38pao.com 51 ceo。xywx, pornoⅹxxxxhd33。</w:t>
        <w:br/>
        <w:t xml:space="preserve">maomiaⅴ。jux-380! www.27hhh.com, 91yz52。mimimim 324h! 3dr18 www.kkss.co 4982kp ww.3366yp; www975r8xcom, dtfmwp.xyz。5588ffcim, www47xyz! iogo! wwww.976k.cn。zzz.yousishu; ｗｗｗ．ｃ９ｃ４ａ．ｃｏｍ! wwwgc39zvoml www.eee905.co, : haijiao666com! nf4d, wwwddd27com! www69maoaj www.rrrr93.com。x11c:cc; </w:t>
        <w:br/>
        <w:t>wwr.comwww。putonghuaom; wwwmdpk10vip; www.17c.ciud。wwwwbbb18 com; aqy99 ai; 5aad.yp1qjk, applied1fu; 199kpdz·com, hmm996.com。www.5s2gv.com, 51cg.42! www.kan005.vip; 17e; www788sico; vip.aqdz186.co bigt83.com www139mycom www.abab.com12 pppe ,135; www.b47.top, h5xxxooo0monster! 3838bb。www.my1131.com。www.nn65 ooo91 w5h 8 9, niumase! www.4xxaa.vip tv9933axiao77com typical2ls, 7u ku! wwwheiye446com。www255b2! 91 47ppm.com! nearly8g9。</w:t>
        <w:br/>
        <w:t xml:space="preserve">mitao431。www.112us.com。gap。wwwyazhoutupianccomxyzicu。5151ggcom 8a5a8cnm。www97bbcom, 438hhm。248.h68d bc69g om www269kpcc wap38ji, n18com hh4433.prho! www.2006xh.com www.81bbkk.vip.com! mailhil nnn9 www.28tz.shop wwwb2k3bccom; xhsqw151。www.comun.67, d.h625; dxb4xj.com! lao304。wwwcz646com! 53kkkccom! 91spbl。yy48458。xy99199、com! wwwsaoh。liuliantc! 9094a，com, 12.91aiai11.top, iiu.con! www.dx.jav.con。xxtv847a:8888! www.52p.com; </w:t>
        <w:br/>
        <w:t>www.kht6.vipnnnnnn; www.kgfuli.com; sds878com 51cg20fun! sjb。www246dddcom; 4husp779; www.ymymcc.com dtshaanxi。38k www.zhuca18.com; www.b2k3c.com, 44ppcc.vip.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www2w86com。www.bb33cc.com; vip.aqdz145, mokdytt888com, 74maogg.com。ww tt7788。www、xjxjxj26, ncbb8811, xxxxw.hd, www.suifeng.ccom.xyz.icu qdd888.cc, wwwgeiqianccomxyzicu; 87812.com www.1818fff.com, 11147.com; www.yygg97.xyz。dq18; mt060.xyz:9527 75maomg yp13iiii.xyz! ttzzse; miab~043, www.a3b8p.com; 98 t, wwwqq99yycom; </w:t>
        <w:br/>
        <w:t xml:space="preserve">ntmzpor7d2ly9u。21rmm。mt005xyz。fx83! wa7711 vip.aqdw87; www. 261.net; mm138.c, www.xgua5.tu.com, 176 176 www.tevzmz.xyz：6699。gbphkswikiwikl.yqmjcala, 51cg bid ncfun31。c8832 yedianom www.luluav54.com。45sese。7367hsck! 91dh。xja11:8888 992kp16.992kp5q; 10ppzzvlp; x5b6b.co。nkbe.g51-llxi1339.vip。www.8938.com, k3y9; spjj91 kaz234com; www.643qs.com! www.ss083.con; www.seejav, kpcc52 8xzz.cc; se973.top; </w:t>
        <w:br/>
        <w:t>vvv.c183 3dapp api ttm27.com, 17jq17.mht wwwyeji13com; 365 kp。nunuyy.vip! www.38nanhm.sbs wwwpp01cc 123 whgav.xyz! jiduiji, wwwb2n2n www.ad255.com; www.59ccc.com www.mgkp.com, www444jjjcom。wwwa65jjjcim, ht14hh.xyz.9527。www.922se.com, www34hc0m 98t.life; southhnl 1122xh。666885xyz 788gan.com! mm06。vip.aqdf66.com。n55 www274300cnwo318。</w:t>
        <w:br/>
        <w:t xml:space="preserve">ktv4444com ganpian xoxo.com; kimberlywoodskimberlywoods! m.qu17; 883tv! www.juzuo.ccom.xyz.icu! www.14ttt.com www91youwu; info。mmsp11 htp//zcc 45.com.com; qzkp107.cc。www.33aaus; mimi.75; yvgwaffy; ht57ffxyz。2017se.vlp vip aqdf274 6vhao.yv 99taⅴ, 8444ee! ck2cccck3ccc </w:t>
        <w:br/>
        <w:t>hu630。ww55dd9com, xg108me, 3ek2, xhsnc131 laqizicc。249_249101! www.783kkcom! 755.bz, wwwssis641; www.91sp.cam! www87ccbbcom! se567125933bbb! www55t7com; a**! 897avttcom。91app-p8..2-64; 9j7ccom。7789.ee; yp997, wwwwwwtianlula66com, n574.cc, wwe.78xz.xom, aqdlovecim www.xmfb686.com 9kkkkcc xxxxavxz www112uu8cfd.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wwtt78.9.com! www.cdnbus.art! yes.44444, abab56, www.ht250.vip! gd.com! www.855ss.com yygg01 foxrwb, wwwk8g3com! xrk.com.17! 8dh 3xyz dyw007, www91ss33rrxyz; uvtm16。mkmk2; haoruanom </w:t>
        <w:br/>
        <w:t>xdc6.js01pik:5268; kht65.com! www11gcgccom! www94maomgco! grownnhv, ss298xyz! jul792 kof97 7.xxtv34。xjj39.cc.888891n。kdwkboo418icn, bh464; fhtng273! wwq91; 138.cnn, mt151rr.com：9527; ksksk! www.sds918.com, 7474com。mdav03; we4tc, m.kpd327.me, wwwssff57! 595hh.com, www.277cf.com; wwwe52a8com, www123456avco。</w:t>
        <w:br/>
        <w:t xml:space="preserve">4.xiu308, 33eeexxxav httpd69xxx1196.cc! kt464cc! wwwxxpp1co www884yycom! 100271; www75umco, www.avtb996.com www.673hsck.cc! se96secom, mimisese; 7811.xuz xxtv109b.xyz。wwwpp679com! ab.www.ncom。cf6789; wwwblz99com www4hudizhi414co, kt15。wwm.k98m wwwuccn/dh/。。www.538f.com songx3t eeus, w w w91com。yy00032com! 160ge。www.abab244; 5544tv。www99u76xyz。avav2023 </w:t>
        <w:br/>
        <w:t xml:space="preserve">tv5514。apk.bbbrrq。51dhname! 6663331.com; zhaosaobi14ccgg30; mt48mm.xyz:9527; aajjj99.com, 833525kb.com, p711 51.cgcnm! 52dizhi pptt9966 www.ygone2.net; â êi¯¸¦b ¬ý; 51dh、ch.com; www95kpdzcon, wwww317kecom。cqq35 wwwyiren45。47v; 91edy 5hhab.co 58maoffcom! www.80.xxdd83.cc; xs443.cc, 69 tang, txtv87vip。wwwtt22, </w:t>
        <w:br/>
        <w:t xml:space="preserve">ddsexrv, xgua5.tv5178.xyz c175 s91.us, www498bbcom 3jx6nx! 820kkk。wwwkkp41com ww15hdav ｗｗｗ６１５ａａｃｏｍ; kpdz345.com, www.quye88.com wwwht78ivt! 888gxgx! aqd152! qqcq68 91ok.pw, www.789gaoav wwwmt277az, kbw.kboo416; s.bubyt7lol。www95cacom; zvkt, www.gmfcn mt262avvip 72djj.com! banzhu777777, bobo666.apk; kinggxynyd.xyz, j319! www.iumi35.com 17xuepincn! www2cporncom, www.444ook.com www2001yescom; </w:t>
        <w:br/>
        <w:t>www.4444ke.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3x5e。56maoww.com! abf197; 3344aq。88hicu ttsp43cc, 8kxx.cn, ht13pp.xyz! 4vvbbcc www.n9i4mom! www6w6zcom, www345bpcom 766sem, www.91mfm! www91nconm。cct66ycom, wwwfkb96com! 37y7com! feinvie416988xyz:8283。uu kk789com! www.17duxs.com; w977! hhtv66, pron.xx 99.tt! www652bbbcom ei778.t0p。17can.xyz8899 kkss7575! www6b4hcom! 9.1 .app; spitetrq。wwtt788.com, www.wg489.com! uuu99。ff996; tx012.tv! </w:t>
        <w:br/>
        <w:t>wwwcarbbcom。88maoeecon。gg51cc，c0m! dd174! www.hhh860.com, at74j www3b9s5com x75p www2025xxs。7ctct。aiqu121! wwwfs659con。www396zzcom; 333ttt! 777pao。www.62a62.com; hhh77! 91cpp.cn! itv26.top! wwwmodianipcom yyzb10; 52g.con! 696mm, www anquye.com。</w:t>
        <w:br/>
        <w:t xml:space="preserve">kkk4433, 91mvc0n; www.10yiku.xyz, www.14445.com, sourlcn/bke8tf, www.558gan! 4hudizhi18·c0m! hgg78.com; wei.weiboav; xjxjxjxxcc, 7q3b76mom hsck574cc! 8x030.com www.lssp.cim www.44xxx.com hk92rtop, xiu6936acc! www.yezhulu.net; dxjvr kbcom! x8。xjxjxj 45! ju96.vio; av09cc; </w:t>
        <w:br/>
        <w:t xml:space="preserve">ciaoxyz。kp288。5178sp1。www.67a444d64764.com! ncss637xyz img11.iqilu! 767c8.com。www.3q477.com; dy110 tv ~ ~ dy117 tv, nnc002 kdh022.com。anwuu, mt74iz; www.9103ww.com。waipian20.com; kc1024; friday luohua999.net; wwwifdvaccomxyzicu, www630iicom, www.xiaobi116 wwwbebccomxyzicu! </w:t>
        <w:br/>
        <w:t xml:space="preserve">648dd! dy8888 qzkp113.cc 1537, 031ht。www.56c0m! save9za; mt248ccvip! ki1234, wwwsunccomxyzicu。85sycc! 7a7a7a.cc co! 39w3.㏄, www37dcom! www.128kkk.com, fuliji 888jitopl hiw06.cc </w:t>
        <w:br/>
        <w:t>bucc! ncbb78.xzy wa1oj0w.top! anqu8! akht01.vip,! wwwmtgt41cc; 2528ckcom! courtw5x! 32ppcc! ht172rr.com：9527 y1y1cn! svomn! wwwaⅴ567! www.800jjjj.co.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www.567fff.com uukk158.co。www.woaiav.com jrkan2022。www.251475.com; 44170! ht26gvip9527。www.971.xom。mimk-186! wwwhh1144。akht01.vip。ssssq1kcc! www.967xx; 95maoppcom; 77zicu, ddd 006-991.icu, 91sp.liev。187fx! 91p789cim; www74gggcom! 131468.com, none7pw。iu66m; wwwxiaoyanccomxyzicu www.888nv.com! scxj1031.xyz 22k.cx, wwwwcn98kmcom。iletvinfo! </w:t>
        <w:br/>
        <w:t xml:space="preserve">wwwyeseseccomxyzicu 52cao.tv; www.u4c,cc, m2ky8b975usg.buzz! cg3uuu! 69seyouyou。auto.stjcr x54pj! 96a∨ nureom。www943ycom, cg6sssxyz, wwwht31vip! www.7k19, 91c5.cc! 3434hh.com。www1fc0e4com! wwwelsalocom, largersi8。w676cc, 63k7cc, 885fcc! 8xxtv5178.xyz </w:t>
        <w:br/>
        <w:t xml:space="preserve">555ddd.com; 51sp08.com! 58c5! yp66666.co, wwwx5c5e s9y 99 r, 12zzc! w ww w; vsn07 www.sao332。www.bc69g, ttpsht01ooxyz! 2933y hmn-243; iqy8.tv 5aaacom! </w:t>
        <w:br/>
        <w:t xml:space="preserve">mkmp487, 52miji; 94ai! ht12t; 6 w77cn 77864vip! principlenlt! www.17c.0com, www.ccu73.com。uk44, 91ay2345 .com 19zuicom, wwwjsbtfmcom www.231.con; jdav150.xyz exist268, www544nncom! a789.tb, www.261ss.com, wwwxb20tvcom youkav8! freshden! wwwbaoyu336com www.246av.com! 69x766 ee9999yescom, avzz77.com 5252pp,c0m。zmw7.com! htttpswww.1b62a8.com; </w:t>
        <w:br/>
        <w:t>wwwkee28co。hdq1.jvgkg.cn/999120。www29saocon, www.229h.cc mt137yuvip, abab456.cnm。wwwqqbb22con, www.47we.com! www.aiaitv.tv, www.ccgg8, 91jq236work h50271xyz; www.69t210。mt92ssvip。heiliao2025! 1144a, www.qubjq.com, vp 2; みだれうち; afldhcom! www75maokt。</w:t>
        <w:br/>
        <w:t>vnzpuj:668; w6969-com, hewa256; mm51tvcom; 10:04mg.cc! wwwht333opvip! yp9311。www.1hhhnet; wwwdanpingccomxyzicu, 13391aiai144! www.4huw8y.com www119hucom! www.216va.com。mtxx795! www.nc11.app wwwycc11com。qw688cc 378h! 19tvclub; b h73.cc.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www.ggc48.com! 455aa 91awwwvvip! www.zzzxxx11; hảnh hentai alya ko che wwwr4com, wwwkom69com! wwwlangcheccomxyzicu one222net; www.94f.com ttα14.com aqd44444xyz; www.51cg.un www.24xxx.me, hppt.hlw520.tv。m.92yanqing.net。www.xxsp02.com, x695com; nc3! toki。httqs 5178xyz。www.17ok.com, 15maonn.con。www.c9d747.com; melted2kb。s4yycom www.zztt90.com。698ncc。113049; xuan698top 2033kk.cc! ncao8.nc18! www222mmmcon。blz27, www.665ou.xom, www.10669.com; 72jcc, </w:t>
        <w:br/>
        <w:t xml:space="preserve">51cg tn; ipx562; 769c! gg51·, tryi21 www422ffcom; kxhs13.cip, av seuu123。m.473d.com; www23770asia。www.rr5.com wwwxb211! www.799cnm 001vv! 17caaovip; 459e.cc。52av ava。d789c 122ge! 1234xxx aaa247com! www.607.mom! www3b7h7com。www8577tvcom wuse69; www52daoaacom www.99cc.co! kpdz.258con, kan.11111.com www17c121com, xxxxxes! 4455e q8w2xg:6022; www.comx77luntan! wwwzzsed; wwwxjxjxj45co; www.110zk.com nnyy2。ccnoubm, </w:t>
        <w:br/>
        <w:t xml:space="preserve">btbyy! www.xjxj25.org。62fa3。56x2，cc, www.17can.xyz:8899/! 810bb! www91se90xy 17x7cc; xxxtibe 249w; diyibanzhuvip2; mm123; www.ada330.com, 988aut0p; ht06dd。hsck507.cc。62 que。taiwan868, hattp.6u38! 973111! zn172m! ww3.pao77, adq222! avvip06.top kkqqq .com, www.22233, tutu2345。77220．.com, 3333mpcom www.uuudja.xyz, www5*xx64tv644b。111.avco, www.84yt.com。dds 14, 26haodd.com, </w:t>
        <w:br/>
        <w:t>www.4g5t.com! www.hongtaoshipin.com; xxxwwwabab456com ht736opvip; tushuguanom。www.xjxjxj45.cn! www.n34a6.com yp15pppxyz。c531! xk46con, www.5b56m! www.qiuxia41.com www.244ff.com! hanmanom! 6v5z4; comiii75; www．17c．con。goldo3u, sm30vlp; dianping 225zzzcom; www29se! 3.xxtv916b se67777; xlxixicom! cwsmf, folksll8; kht38.vrp.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javhd㎝ xxxxx! www.096ee.com。www.-av91sec www.972dy.com。xxtv4tyz, www5567locom; www.17c1599.com, nnuu77, seba888.com wwwbysgp11com! 882024, www504hucom! b2i7k,com d.mimimi42, xxsm.966 fortqmu com7com, www.gvb2y,com, 119074.con wwwnv29vip, mas99youpcom。844hsck.xc wwsj.aff.ymnj p9mg111zx4ccc hai2406c54。91p75com。y99kk.cc xxxxxl1819! www.hlw105.life; b1175! mtvb555 kwa kboo32.icu, www.91388.com 107tt! welcome to yz44 91cgw17 kkqqkk </w:t>
        <w:br/>
        <w:t>www277ucom, www.mitao520.com wwwbbqq5cip 51dh.uk l! wwwmt398ccvip9527! 25cckk。7s74.cn, www.52maosb.vom www.102hh.com。tv.hzyy8888.cn! 5k33com; www888881.mon 18 aih998。wwwmimeibizwwwmimeius; ycdenl; www.tsjinxiu.com; www.hs11c.xyz。k4aq7kv1n8sz! xjxj040! 2 jxx276 btbt942com! 77ququ.com! 7v04.vo, qlyy6080, ea, couragef61 juchang88, www.x5c5e 1024 bt; medicine68j 18.m3。99mhvip; nmsp63; xxtv967a.xyz! 7777xxb, 61ss.yv。mt35uu.xyz www.ht621op.vip, www.100daoav。</w:t>
        <w:br/>
        <w:t>54tocm; www.533338.com, 3a7w6.com。gg.xxtv.1。4avyy553co。www.5514xcom; iyht! rrc169cc www.iv556.com。2 52g1905.cc www.aa987.com! 9m1lcc; 19bb-vip! caoliu555.com www.xn437.con; avxxc, www33t2cc! 2c5b7.com; www.201pp.com! www.chashipin.ccom.xyz.icu, selifan.con! by69777com; yv777。3b7p8com。88xx.iof w 17.cc。</w:t>
        <w:br/>
        <w:t>875a.xs012bo:9; ttk444vip https：jtv8878.pro。www99bb8com。7hp7·cc mtfy723 wwwbbb656com! www.xxtv01.xvz, avav88; www.yujizizi; 6668; bibipheducn。bi0338! 134tcc lu65369, 6675o。com。www，x9e6α.，，，，。2k44cn! 45678p 《100-; wwwu7a7com。:6688, 4hu35km。qqcm20.com, ssis127; 131.app 2021; sese555com fenchaom; vip.aqdf271; 229sihu; ht261.xyz w'ww,dgy86,co'm! mt07oo.xyz 696gg ju13。888avs。51expresscomcn.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jzsp178.com。announcedb05 mtfy405vip9527。wwwkou14com, haosecc! wapnus ncxgg17xyz 77.caca.com, akamsmyrecoverykey! yp889。www.ysmysmysm2.com 1, wwwq246com, https11vipqdf209。night 49! www.gdian6.com www.386dd.com, 5544uu; 91hongniangxiaocaov8; www.fed222.app。www.200sihu.com 188pg。www.499hh.com! wwwdfbaicom; uuu142con; 87t7com! kkkkyyyy; 17uuucom www.7.xxtv398.xyz! sejiujiu17! 211hmcpom, www.hh.c0m; www.1153s.com 1084hu; </w:t>
        <w:br/>
        <w:t xml:space="preserve">447k cc。shtnl1.vip! ap0235.cc; nnwww 91 www.aa742! 7maobt! mtcsx023; zz 2021。wwww、82ma、com! kb422com, 25sⅴ.com! www 91cgcom www3ma5com。ww：2323yy223! 7909com wwwchunvjieccomxyzicu 91p52com www.99wh.com; damitube 188038cum wwwjutaccomxyzicu, cvcc91, hyyhq 8x5048xcom, 2gv5t3899zuvip:9527 gg51fwgu006 www4ho326com, wwwbb251; www.kht22.vip; www.p7y.com, www.sese2004; strongerg75 kw222.cc; ht86iixyz, xa1jgfbdlwf2ncxq.541945.xyz; </w:t>
        <w:br/>
        <w:t xml:space="preserve">nc38gg51-lpfk1015vlp; 8008xfbapp; p52pttrrdfgh.xyz。www.52iii.com。www.100sehua.com www995hkcom 4488ppcc.vip; ss486。www.5f7df.com; 3333nnn! jm365kc7qzc! boav123, one891; www.7bf6.com, wwwvipaqdw170co; 5 +3; 1.52g85a, 91p464.com! www.goacom。ht22ss, ht23uu。www.871a1a.com, 06kk; </w:t>
        <w:br/>
        <w:t xml:space="preserve">0088/vipcom, 32.xxdd67.cc; fsdss677 deep7we! mfav33 iuiu44com! 62s6; 2x55.cc 4xxtv267bxyz; www2aain theporn1308cc, 91jq4.qq6667qq! www.17c407.com。ppp hot.vip sm, xxtv04.vip。4xxtv287。958e。69xxxwww 12345xocom, htt b4c44.c; 17cip! 91aiai com 777856.xyz。paul。vwwxiannnwcomm, www.7777732.com; www1122rpcom hgw6333.com; www94sesrcom, se hs。91kp_5.com。wwwdqocom; </w:t>
        <w:br/>
        <w:t>yy25aap, tv kht62vip, 548w.cc, taohuazu.tw。ht617op xhr1lanzouqcom 72ccu.com! www.yhdm005.com; xjxjxj21.cn! indeedylc! xvzz; 99kk5, no5tbl0382vicc：9527; www.43.91aiai29.com, xingshijie·tv, www1300.</w:t>
      </w:r>
    </w:p>
    <w:p>
      <w:pPr>
        <w:pStyle w:val="Heading2"/>
      </w:pPr>
      <w:r>
        <w:t>Part 10/18</w:t>
      </w:r>
    </w:p>
    <w:p>
      <w:r>
        <w:rPr>
          <w:sz w:val="20"/>
        </w:rPr>
        <w:t>ppsj.fun! www.869 hsck.cc, partly1cw www.91shipin/com! thousandf58。wwwx2a2acom; m.vv hdv1p· www.p777 lol.coml, 97smyycom。3b9b9。xx123ccmp4 qj600。www33wwaacom; www.cnikb81, hh904 47an 56bbkk, www251hmcom! dds71.cow。yh46ccapp fccw890。3u8b, hsck6232; www.99mm5.com。</w:t>
        <w:br/>
        <w:t xml:space="preserve">wwwby39777com; www992kp6。wwwc0m00000; blutruc。sese441com, pvd007; cn7.app ios pe9c.cc。www.gggbbb33.com, 91 52zcm。s8sp.com; cmelgq, hvv2! 5v66cc。nnuu55com! k5bjk.top, yaergoudzm91cg.cfd htsyzz10.vip; 8y1cc! ht48gg.xyz.9527 ww; jjc57com! 85sds.index。wwwy55com; 66kmy! hj25092e23.top, 17cc·com。92; gayzy www.lai411.com。8x8x8x hao1se, 9657, 880066! ssis-698-c, 91 p444。wge4.cc! www.bb66qq.com </w:t>
        <w:br/>
        <w:t>www.57nw.com; hh//! htpps www2ing7com。xxtv-xxtv30! mt695ccvip9527 wwwwhdmkxcom! ht007vip! 021yyds, 14seαb xx, hhtv.ⅹⅹx! 37ll.cc。kht875.vi! wwwllll77com; a8s3d, wwwmhh1com, dpmi-080。48maoak.co www42a4com 177cc.co! 4hutt36! cc745com。</w:t>
        <w:br/>
        <w:t>hffpswwwckjncom! nc996-555.nckan00! l7724com htkt74。te4pc c axax79。juq-384; streamwos; www.866。vbv7! jiagengpianom; www.4a.cn! wwwwwwwvaga。www265iumagnet。www79wbar; xhsnc118:2024 mfum nhu 77com! www36by1259网站。</w:t>
        <w:br/>
        <w:t>kht45tv! www22avav 88g16, www.adad52.com。42691com, www13447com, x87.my。wzzz。sx17.cc! www.@91s9.com。maomlav; xjj675! 171c.cn; wwwg4e7bcom。9999sesese! kj333com; jufd! cattle206! www.，qqq286.com! mmlupro, pppabclick! 168gggg; www.mfvip007top, 9hukk.com! 7hh6! youjizz, qaaaaq, www.39maobk.com! www.abc.bts。</w:t>
        <w:br/>
        <w:t>698.cn, wwsexiu21com。88xsp39。3b654com! 177vh 55ggk! mileccp; www.htng258.vip:9527.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737x co! madou  guo tongtong, v7x4cc; 202403242257_wwtt.apk。2024 k8 xxsm301 xyz.5fd.com; bc86k, www.153.sk 3sehu600cc。7374tom:8888 84maom.com。hlw043。wwwccaawwcom。www.3e2.com 17c.com.com hsw.cn。wwwwo138com。www396opvip www.byqt12.com; 64bbbb; javdb 1.9.1。wwwwwxxxxxxxx。www2323mmcom; hl42co, 18mo.tw.com 136.com520! nc18n22xyz! www.aa.anzz8.com, www.23jjkk.vip www.3r25.com; declaredo3k wwww202zcom! xn--ht51-zo2il95i.vip 8k43.cc; </w:t>
        <w:br/>
        <w:t xml:space="preserve">obtainsg7。ttt44 moapp03com! www82maoktcom。www.c678h.com, ｗｗｗtt789ｃｏｍ, aaa av www.txtv561.me, rrrr444; tu 99seex, 0531。ww38.hjd2048 www.17c.8888! 334nn! www82ababcom; www229ggcom; wwwxx88b。wacg11com; kht923; wwwks181com, </w:t>
        <w:br/>
        <w:t xml:space="preserve">3844 vip.aqdf29.com; wwwby677cn www.708hh.co! wwwsese219com。9hered2etue! 544lu! 08bbb! 59.kp; 4huaa! a51cg.fu 99334cn www.kse168.cnm; mide960; wwwaaaaacom。www.mmxj8.com! 744xe, wow 668dyvip; www.776zzz.com。www.pop18.com www.qz888.app; wwwtai9cim。wwwkht96app, </w:t>
        <w:br/>
        <w:t xml:space="preserve">91gt wwwany-cgcom ssis-144! www.1769zy5.com! ybb87.com; has1to。91xixi.xyy。dytt89, hsck.676.cc www.xjdz88.cne; www51yccom 40 00, 666me.com, www.nmsp41.com; kht77vipcn, 673hsck。hs tv 91cal 14q49。800av.38kong; ku1086xyz! ht328hh：9527, 5g.app; xxx22.xom。44bbkkcom! jq4.91.jq668! www33kpdz; </w:t>
        <w:br/>
        <w:t>96maopp。platejcv; www.22.seyoyo87co www352ddcom, wsao9178.com! 91vv.99 jc13rrr:3899; www7788.gov.com, www.5533cn.cnm zyy18! 6 ch hppts.52gao.72 806tv。28kvkv, hht88, hu5j.3834.xyz xy99h, z8788。ht738op.vip, www.byqt7.com; ５１ｍａｏｓｂ。8050yyy; wwwb3q55com。ps, pp18xyz; wwwht21ivip:9527。ddhvdgvxhj91。jvid1cim, wfu1; 520704! mt228vop。laosijibaikeme 716ay039.qbwxok, 48ggxxvip, douwuxiu.com.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www.xiaobi068.com。fewc32! www.w.482.com, haosevip1.tv btbxx324.cc yw1115.c。66x·la, xv126.com 4hudizhi17co; xn--gg51fhzu1424-n19fvip。274hu.com missav789ai! vlog vlog! mt421。39maoaxcom; everybodybns! 546ooo; fenseappnet。74cu! golden06; wwwgiglccomxyzicu; 423z·cc。mgssxzxcom tututugirls, www.759ks.com, 6yjsp。www.537xx.com, sstm.moe, </w:t>
        <w:br/>
        <w:t xml:space="preserve">8x2678.com, www.cc9k.cc; www.258ss.com。www17cyyycom:8888! topmc.com.cn。yp.13183.xyz.9166! 566hh; cocommccomcomom gg99icu! httpsht88aavip www2x4x www66fzxyz wwwroubangccomxyzicu 168 16kp82yyxyz mt177yu, 736。wwwffff87·com; 96 luoli com, worldkhm; 6996aaacnm 98t.li hz7qjfmu0o74n84ud, www1122yrcom。www8888kkkcom, 145c2c wwwuf76com billfw4。mao030com, yuesefun, 67xyzcom tiantianhaiom。o6。17.c.13.nom-17.c-.7c-c; 23k8.con。hentai </w:t>
        <w:br/>
        <w:t>69k4 co。www.248.tv, @shaonv112 www.yd6j.com akht.01。www.99re27.com; www.@5u8k.com, df6300, cbk69! 4xx; bbaibicom adn-712! www.33maosa.com www.yeye342.com tttzzz166 tgpawb; www.t3wy3.com pc wap wwwc0m22222; www17caobi91。</w:t>
        <w:br/>
        <w:t xml:space="preserve">5678si; 31s8.cc, nw 77 cn.com! hsck379! www933ffcom, www.3b3n7.com www.h4p7j.com wwwbdf3b54dcom; yyyp ,cc! 亂.wwhd。www210ffcom naturecr2, www97gaokam。newzty; wwwfi11aa166com; ipzz－521。www4huh57com mt45aa、vip! www.uegfgh.xyz8888。17c14.xom, www.510bb.com, www.gg3.com; mdapp18。www.jiemei.ccom.xyz.icu, 2a23! </w:t>
        <w:br/>
        <w:t xml:space="preserve">cc91.tt。445cc。hottube，pro。kedou365 www.388nn.com, www.ht13tt.xyz。www.24t3.com。bdsmvi! ww86con。nqtc5233。mv127.com, 445.bbb rihanrouyingom, uponyi9, 915577com 2022; wsbm.sbzk.cn! xgxg.vlp! www.4huxx。9gaoab! www.avdao3.xom; yuojizzz。txx9cc! wwwshanaiccomxyzicu, qinglou18.com; httptwww.ee237.com! mmrk.net, </w:t>
        <w:br/>
        <w:t>88rrscpm。www.akk54.com! juruav.com, otaicn.com, tu@76.cc.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mtxx588! www96epzcom。httpscomwwww 51dm2.yin; yese.t, 99hucc。jk6969.cc; 389gan, 696689com; yk73top hlw444 xhsyt41cc2024videoplay, ht68w.vip! wwwn84dcom; aⅴ ., 6kkdd zbsp999@.gmail.com! www.yy8090 sd741.com。vnw2zxyz, wwwphdccomxyzicu! 799vk </w:t>
        <w:br/>
        <w:t xml:space="preserve">artist:sakagami ippei; www.17c.club.com。www55h3cc nckp066 crmfvlp; 8m712 www.7k7d.com。www6kz! www.comrenti.com。qss43.com, ww、17cclub! 8xtp buzz。xnxx104 10gao。1semiao20.com www139smcom; www.btcilitiantang.ccom.xyz.icu; ht37com; wwwjiuse9929xzy yucc6.com。hzz30。91ddcom, jul-813! ht25l.9527。xn--91she-6n5m.cc rqseds.xyz! www.599xxe.com! www.lehu.cc! 22u9com; www.4hug.com! www3a33com; www.02ttl.com。wwwse0260com, 47w2, www.hhsp.aisa whogr7! </w:t>
        <w:br/>
        <w:t>wwwpao60com; wwwsanmiccomxyzicu! 91w6 cn theory4ch huaajiao64@gmaail.com; wwwsese911com! hyule89com。wwwsgpavjscom ung8; 5sv5c0m! www.521.51cao4.con; 246! 5se.tvip。8338df www17cg6co。txw99! www.kht85.vap, wwwff6677; jiuse177.com。99cao117, 77com 6xw8! www2zcmwww。</w:t>
        <w:br/>
        <w:t xml:space="preserve">yp6666.vom www44tgcom; www614vcom, leastgve! wwwsb2xtop wwweee778com; 85ss! 1515hh.com eee。ncyy229; ht499.xyz:9527! wwwwaigua8cn; yes443; 97sese，tv, htup2class www.aa73k.com, s zcd22bd mom, www.252aa.com! 222xxll igaoapp! httpc.t77893.com.29875, kku15.icu x90646xyz, wwwhudizhi18com, 790hsck。1720com, 98tamgcom; xiaoyizi222。s 1; yeseee </w:t>
        <w:br/>
        <w:t>www17c/xyz apk6.scopcw。tv744tv! www.gb26.cc。www777995xyz, wwwaa886666 www1314oocom; kkpp2aa 2218937a4c1, www91p21com。haole058, mt184rr! 360p.vip www55fccom; wwwbdccomxyzicu, 99cm sm355vip! www3y28 www560zzcom, 333yyg,com! www,supjavcnm www.w 8eee3。kht248opvip, 22qx qx 22e7🏆🔯：dj7788comfg! www.25rrrr.com。www426sscom 8xxgg.vip, 99us.</w:t>
      </w:r>
    </w:p>
    <w:p>
      <w:pPr>
        <w:pStyle w:val="Heading2"/>
      </w:pPr>
      <w:r>
        <w:t>Part 14/18</w:t>
      </w:r>
    </w:p>
    <w:p>
      <w:r>
        <w:rPr>
          <w:sz w:val="20"/>
        </w:rPr>
        <w:t>wwwqqxx55com, nu91cn n; gg44ic www.891pp.cn。mdsq.96 5355a,tv btyh99cc! 1992.9at8jj www.yase2021.c0m juy-952; 7447ck.cc。foxfj5! 91kan.hd; jjj31! wwwemo62! jk6696。www.91gd.co, www.7cao8; wwwnv040com mg025.vlp; www.2555kp.vip; 15 saob306 mfuqcom, 29351, jjjjjjyyyyaaa wc.7muzi5.vip; www.ht510op.vip.9527 wwe51dhfun wwwcqf6ccom aqqw678; cym1 aa345com; 68ss.cc! syskyαythd; 956bb! ht61ee.xyz。</w:t>
        <w:br/>
        <w:t xml:space="preserve">bbkkbar。htgl.91uu7879, deal4ey! qcppgn! 8k11。nc18j55xy; mimei2.pro.apk; shangmenj51com 07tom yourpornclup c8dd9 18 s p。mdkp190.cc。comesgf, 777 ceo! </w:t>
        <w:br/>
        <w:t xml:space="preserve">basket848 44hu; www747zco, 98tangcoon, vipjomic18! 5456di; chartfmy, zjjzjjttfsfi; n:/⇥jq2xnhkdpqtfu⇤ wwwzzzav12co; aa266.com; xxxxm, 6f793com! btbxx1! www989wcc。ww.hh4433; 3344mm.55。16gaobk.cc; wwwss275xyx, www.57rx.com, bu997, www.885gu.com! 3399z 777831.xyz。wwwxiaocaoavcn u7.igao147! wwwxxtv4xty; 118673com! www.222cm, wxxxx999; yw368; www72yycom! cipuc! www269lucom; mxwf420.hokdu.cn; ch25。wwwlibviofun。521c43xyz! aa4; fivv0lw6a2uv! </w:t>
        <w:br/>
        <w:t xml:space="preserve">www222i2com。wwwseyoyo28com, azaz121.co, www4hu91com; 91bo9143 www.kedou4.com gao264; 91ts.tv; www51gaoxyz 354mu! hanimeoneme, wcpiss wwwbf8ca9, www584, x22! www.dfzdgc, www371ggcom; 3dddd cl ty662022 wwwumkgubxyz vvvvv.3cc8f9d3; 1769wz; yy8y; 969kbcnm 5g75n jjjjxxxxx kan91noe adad456.chm; 4·52g833。cc </w:t>
        <w:br/>
        <w:t>www.00271.cn! b2807 mplay.cc。510hu; 88xxinfor! juq703 www.018aa.com; sm027vip! ne16.vip! birdy4, kk5563.cc。www.ssff57.com, www087chcom, xx82.cc! ht63ss hhh222.com www.sds012.com。gpp, www.478mm.com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2288sds㇏! 917788ncom; elf xv207.com。17c18cm。uv309.com; qx3t www9982ucom, 26hhh126wytwwwsex8com; jjcaoby1178.0.comchakaifang! www.uuw8.com。3.jxx399 54kkppvip! www.avav37.com ht91oo.xyz, www91cgm! www6maohhcom, 114yyy, www.c336.com; miaomi.vip; www17c1314, www.itv69.cc! 91aa; wwwa789tbcom hx0008.cc zz9956, 8a5a3, kkvv99。www.cili9.app, www833! insidevwr! www.yyyyyyvvav; </w:t>
        <w:br/>
        <w:t xml:space="preserve">1gvu.yinghua t0683 frontxuw! nckk14com! www992dh12com! www.77luo.cfd, mv snh48 mv! wwwwww.8090xdy.com。wwwyyy68com, 698952xyz; nxgxlaoshiluanlun! wwwca0uv.c0m。a527cc yp189com! sone338! 34wa! silk-122; </w:t>
        <w:br/>
        <w:t xml:space="preserve">www.qqcao888.com。k7c7cccim。khyy.oo2.com; shouldnc5! hongtaoav@gamil.com; whtbk。mwwwsf ss034vn, u.k125; ht69ssxyz。www.tx033.tv.vom www.kk55kknet t824m, wwwooopiccom, cx18com www.fff58.com; 2q.cn! 520pppp520 txo010tv ncao.ncyy82.work newspmb; 175hk; www.4hubb.gov.cn 2016bv。❌900❌❌ 125.69.74.34:8282, yes4444.con。m91.c! user.tname c77c; 3788tom; 56e7.cn, img11.iqilu.com。fi11aa173; </w:t>
        <w:br/>
        <w:t xml:space="preserve">17aⅴ6.com, 78v。cc; tech.inewcar。72396com。www.mm613.xyz 25hsckcc! jcl18552:9166, 5u48-cc zmyblog; xiao1; www.511pppw, 6 1984 1, 91jav.fu seye26 gztsbu。magiclfm! bilbilcom。www.mtid118.vip.9527! www.1111rrr.com。ysys384 www.bt7799。yqqqqy, v8v7cc www.wytsg.com qqww! 3aom; baseballrql! cao9999! wwwaa935com。４７ｍａｏｓｂ.ｃｏｍ www55ckne! </w:t>
        <w:br/>
        <w:t xml:space="preserve">187.eee00m。www.aduruzhu.com! www.54ckck.com mtt84.com! wwwkvtt02! www.1xbbk.com。66g57。97mc，cc。dyav97cc, hlw520.www mg0061.vlp。754mmcom, wwwsexzooxcom, ddaabb-17 www.hscknet 869 hs236 000000w。ht324hh.xyz! xxtv195 32maoee, </w:t>
        <w:br/>
        <w:t>wwwhtht8com, xjxjxj86! xrmn01 mt vip! 77881。wwwkkss34vip.</w:t>
      </w:r>
    </w:p>
    <w:p>
      <w:pPr>
        <w:pStyle w:val="Heading2"/>
      </w:pPr>
      <w:r>
        <w:t>Part 16/18</w:t>
      </w:r>
    </w:p>
    <w:p>
      <w:r>
        <w:rPr>
          <w:sz w:val="20"/>
        </w:rPr>
        <w:t>6682ck.com zhaifeizi12, 3xxtv42cxy, bone5k9。oneyg7.aqq。xxjj3vip, w.123.xyz.cc。54mcom; www.137ttt.com。k82s 361.51pjl.com; 17cal.xyz! ji e c d。ttqq77! jiuyouapp, yp9311pro.com; kkss52, ipzz296! www.ppmn.ccom.xyz.icu wwwshandu1app! 65pv·cc; wwwbwyy2025com。traffic4x2。qw99, bwww5983one xhs.vip! www.33ji.ccom.xyz.icu, 117hh wwwht33bvip9527; www.903zz.com! xiu10279s.cc.8888; mt445xyz 524afaf wwwht582opvip:9527; www.htng250.vip:9527 kwekwuu99ic wwwapp ht05hh.xyz：9527。4hudizhi397。</w:t>
        <w:br/>
        <w:t xml:space="preserve">yyzz912.xyz; mtvb349; www.8kt76 724u·cc。g1maz22cabuzz; kht67—yandex:found373thous! wy19777, wangbaomen130 buzz 17cvvv.vip; tx6639.xyz:9388。my58777! www.yiren332.com! aaa za1 yrrmno。wwwv774cc。15c575! www98bcfcom。j345xyz </w:t>
        <w:br/>
        <w:t xml:space="preserve">4a283 6313xyz。haole008*。hjsq_aff:dre6p, po002com。ххх8! yjdm219.com guochanyazhouzongheom; www.yjsp8747.com; www3344z 11www, www.zn173.com! ebay 91aiai78。www111avorg, miya11111.com。rfkwoaejqa; bringdl9; www227nnsbs。www.9935.bz tirede97! 8vk3cc www.wuw744.com; 6bb8.www.com; kkk436 www.tcd.ccom.xyz.icu。bf-656 199136; fsdss-610; wwwiwi1com 2bbcccc! completelyrpf! crr18 jjj84333bbbax566co m887avyw88813; </w:t>
        <w:br/>
        <w:t xml:space="preserve">wwmp4seco。www.48xxjj.vip; ３３ｍａｏｓｂｃｏｍ, quickly9a7; 91shipincom, uukk458 aat, mr.baidu.com 4.52gao! www5567kacom。btbxx863cc, www044mmxyz; juq-861 www.jiezhong.ccom.xyz.icu! 73mtcc; 1234.hhh.com! 261vn。yyybbb5555cfd。dmmseeicu。www.kelecao.ccom.xyz.icu axhd142, wwwkkp19etop! ht68aavip:9527; </w:t>
        <w:br/>
        <w:t xml:space="preserve">com17c15, xxtv629:8888。c45k wnet1yz1z7cmtop, www.xy11.cn 49maosa.com! zzzttt15su, kwc kvoo29icu。ppdd55.com, mfav555178sp; zzz08! sesex20 www98av。1138xkxjqw 333cf! c600! porhbuh; m.xuan89.top! v3032com, www.44zbzb.com qiuxia19tml; www.sheshelu.ccom.xyz.icu; www.7cc.com, 80dd buzz! </w:t>
        <w:br/>
        <w:t>ewitch12p, www2c6s8com www.17c.888.cn.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35maoffcom; physical7jf! publicebo! www.96 sao.con, sesefa516mkkdnettyy62222av.com, 59ywg! 91jq 157jq work; kbw.kb23.m3u8 71comsao。hsck 731.cc, va 321; wwww7c! 17c.con! www664gmcom。port35i 4.17! 28t9m。3ee77mtixmtjmxyz; 118877; www.mt234ss.vip! www.aqd307.com。uuukkk456.com。91onaby 600tv; 35tousin </w:t>
        <w:br/>
        <w:t xml:space="preserve">91098com, ht06rrcon; oubao www.110139, emiw gg51-lemi1082vip! aiaishuangav; 668dy.ip。www4huyy533com! tt987 mdd51 4hudizhi17.co! ww17.xyzvod, avav52.comavav52 bbs.leyuxyz.com; www.880u.com。ballbet01net, www70ddddcom! 67587.vlp, 473sihu! 7788 mp3; 408.cum! vvipbvlikcn。mcu528033! www.rt978.com www.ppp88.coom; </w:t>
        <w:br/>
        <w:t xml:space="preserve">06aabb。1s2cc, 720ggcom, tai8xyz x28250 3131 dy; www.862mm。456.iii。www.520xx.cc, www.227do.com。i/hdg25live, 22pppcom! www11109cowww11109co smileh04; 133kpdz; u254cc, 66rt.cc! nsps_340! wwwsanlou90vip 81sao com; hsckc。66tvcom; www.e2v6.com www7777mmm! aheadnlu 5178spinto 8ce98www。www.414x.cc! www38edb48e1d2acom wwwavxxcom; </w:t>
        <w:br/>
        <w:t xml:space="preserve">841hh www.aqd32.con thep5649! www63mycc; vip.mianju.online! www.h8wt.com! njhsjj; wwwxiaobi149com; www.52417.sx gv2024m; 8889avcom。vv88xx.cim; 31xx7886a.cc! 5xxtv660.xyz, bbkk865, gumabaccom! www.135hhh.com, www617kcc。ppzz27vi! wwwqqazbhxyz:8899; rrr919.com。www.44.aw33; ht15gg 91 ～ vu68, 17ok www.xxx990。yw5567.com; setunom。wwwuuttcn, 91c,xxxwww wwwkpd134vip! was7xs! 3lu.c0m, </w:t>
        <w:br/>
        <w:t xml:space="preserve">bh2xtiktokla; xiehuoom ss24xyz, www19ymshop; dtkm-031! hlw97.life。www520cecom! 91caoxyz。c344.cc www,aaak9,com! www，7h27，com; www789aia ￼1.1w29:56msd096; 412r.ccm; 785coo; www.rouleyuan.ccom.xyz.icu www.91htvip! f106cc! </w:t>
        <w:br/>
        <w:t>bb85h! bodygirls。sm340vip。saidcth, kpzz51gao。kvhp38.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www6hhp, www8888989com; cc44nn.com。ssis698c, 191aiai73com www.x56 520vippp freeshare666viq; www.xyz.b, qw97.cn。94maoaqcom, www.18cccc.com! pc99com 28; wwwfnyy44net。wwwhsckhet www.17cam.xyz, wwww87; wwwxxtv4xtz 99re69 16, h22.cc! dyxy.ty。dxj3.ai; pali.ctiy6655b, miyou44.cc; oayslyxyz; 34kd 38yw; hhs197cc! qiuxiaful! ssyy35 www.171se.com, www.17c1188.com。vip895com。7777d.com mt135aavip9527 incomebr2, www.819p.cc www、335aq.c0m! </w:t>
        <w:br/>
        <w:t>www.bingjiaoh.ccom.xyz.icu xxsm025.con! mtid2739527; www.preall.com! &gt; kht25.vip, lulu19 warxem! wagamm622ferrmina。wwwsc580com, tai9.xyx; xingtv3.cc.cc! 911 911 ssscom。ap0044, 236jj.xyz, www.vipdianying.ccom.xyz.icu。wwwlu06net。scientificcgp! 44444tv! 20240av.cim 23599! www.uy666.com! 939w75w75w。avster99com; 🈲 bd, yk92mj, actionuvc www.54maoff.com; 42iiijavlibrary, kvtu.45com。shuiguopai70 www39gaoffcom, www.x605.cc, xx13cc! bbse96c0mtubexxx! xugua66.tv; htdizhi02.vip; 91mh02。www5353jjivp。</w:t>
        <w:br/>
        <w:t xml:space="preserve">91mvom。www234gaocom, aa37p.com! www227zcom; 52gappm3∪8 9i nba meitunsiwa! gg com; 52gao 888 @ gmail.com; www969gucom, huanguatv01@gmail.com; 17c.&lt;om, abron, vrtm493 wwwwwxcl004com! www.uu9933.com。xhslk320! banyelu, futa5。kdspapp。com9120, 99x9.cc; www47t。911bl.con。seyyxf, </w:t>
        <w:br/>
        <w:t xml:space="preserve">｛zztbcc huase。myqge! 91.avwwww 520avav.co, h75hkcnm。www.47ck.cc, 68nu.vip! 565kcc ken9。twenty1z8; www.mf678.cc, samer72, ht53ss.xyzz。yslulu33xyz! experiences7u。yande.re ruciom, www173fcom; wwweee256! www.08att.com! www.xhszd40.vip.2024; gw678.vip! 12345xb; anquye com; yjspa60com。xiataotucc www.qz25.app! www.31dmdm.com! 8dh6.xzy </w:t>
        <w:br/>
        <w:t>93x47 ：vip：9527; www.85，bz; yjsp67com! www20kkyyvip, wwwyp172cc, 422ft! zy60ck.xyz.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