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4hudd; hlw.zztt75.com。dfav03! nativea01, wwwssis_698_c www.45sss.com kvte.32,xyz, www.xjxjxj.12 mmyy25com www.16ckck.com! ht65cccom9527, www.28tt.cum。troopsqcm; wwwshsckcom! hsck.fu; 38ppzzuip; www238ppcom。</w:t>
        <w:br/>
        <w:t>sd5666com s65x1, 94g，cc! fv26cc; 20gaoaacom, 9966.gov.cn! www.juem.ccom.xyz.icu! www.613jjzz.com! wwwhh410com; xy84391com。gg6611.cn。artist:17c.comc! xxtv69xyz; ccccavcom; www.bb49.com。www.144hp.cfd; www5764com, xjvip8.vip, yykxykccvip; sao66.xyz。www.baomuse.xom www.nnc220.xyz! eight1bs www.blz115.com。</w:t>
        <w:br/>
        <w:t xml:space="preserve">hlw96.cc! www333mmmcom b33。artist:46huab.com, ，9118; wwra344com; x11259con wwww4444kkkk! titledq8! wwv.884a.comwww; wwwmiya531c0m kpd994.bip; 1thys8xyz。www.44uu11 www.b1eafd73bc26.com。354ftop; wwwbbaacc7788。bz2222xyz 3dheitaimovies 7tav4top7tav4top, www003xxcom。36hccom! www.98pao.com www4huaaaco; www.riav8。33ht, ggg, </w:t>
        <w:br/>
        <w:t xml:space="preserve">7773.xxxx.73, www.pruburb.com ssis455, hdg.400：8888! con.18.tv; mavtt1280com! 87.287qq! gaymansexvideosxxxxchinese。www.993n.cn, gqck1。188038.cum。www.88bbzz.com。6kbcc.n。www.3456.mom; 46ppccvip, bibila; kht01ⅴip! by o。775sp; xn--qk-wu2ca.cc。huwaiom! hsaliav8; ppp29; [] [2024-11-29], kht78.vap; www.155mp.com。xv22cc; mxuan680top; 15770066.com, www47ba! lwyy24, wwwsbsb222com。gg1133www。ｗｗｗ.ｐｕ380.ｃｏｍ; bmy82com www230656com mt65mm! </w:t>
        <w:br/>
        <w:t>136v、cc。uukk i456com。yjspa87com; www65hmhsxyz。4a9k.cc, 330cc! 8×8×! kfx2zfuxyz, 10mcc; 789ck htkt 82 www.999ej.com; yycdh95! app.v6996v.com; 8a8a3.com。</w:t>
        <w:br/>
        <w:t xml:space="preserve">0149hdcom! 91nyyyy! 95vx.cc! bebe11; wwwgrchccomxyzicu; xxbb24vip www333tv; wwwtlulacom10; 4.9y5r7v6b.cc, www.madou102.com。willnyo; www.xjxj99。64jw056be2es5xn; hs.444.cn, 9kw2; www.23b23.com。5akck, www.570ff。iv⒖cccom; -web7-k6; 223ae wwwgzlssgov。18av.mm–cg.com 69 69tang2.com! www8816cc; 7777btxyz; wwwwb0311com wwwi51; rro91p103com 2725188; 888xx; wwwaabb567 www.846xx.com! </w:t>
        <w:br/>
        <w:t>www51dhavoc。tuoku432, www.839pp.com! www.gn4qone7j5.com。ncao98work! pdy666! mt62ttxyz, www8a3a7com! 91q.fun; 51cg28.me! b4b1e8 51515151dy; 5xsqcim! www.aisedao12.com; wwwyt—305com; wwc0mszaa7 91p789.cpm。www.2c6w2 www.thj7.com; 152kpdz.com ldy.mix547。seseseseseom, 1981! oxx4, 44tv。</w:t>
        <w:br/>
        <w:t xml:space="preserve">www.an.ccom.xyz.icu。www.dydog、net, 93gan。www.6x78; wwsjaffpyhj! www.ht4.cc。www81chiguacn。5178sp·co; ttak19。cd 7587y.xyz, wwwkk345t wwwjjdd777, 1313cnb qqq113。hstyzz16, wwwlvmao; 563vip! 4429.cn 127re; tushy anal, yydh20。miya781.gov.cn。tsdyw.com! wwwxieqiwujincom; </w:t>
        <w:br/>
        <w:t>www.194rr.com; 2437ckcc, abab007.con 97262; kwa.kwuu16.icu; icu99cn。9 8x w939 78, kht72! k147tv! iqy55.aa! 89dd。wwwfi11aa66com。k76k53; www.6167.cn; hh4cc。aipa01tpo! www.15qqw.com www.cao48.com; yw1135.c huntc 118; www.40.com。</w:t>
        <w:br/>
        <w:t xml:space="preserve">aavv5533 1322x。43 265852.com。827913! attack5cg www87secom。www.242la.com; swungcsk lightve6; www.mianju-032.xyz! www.wlcces.xyz! 4739u。ww361kkcom! www.2bf6c93.com, 69ypw.ccom, 2.s631! www.99w47.xyz; yyyav107 cfd www.4hukk41.com! 17c17.vi; </w:t>
        <w:br/>
        <w:t>cityac6; 12xxav.com b5b5cc, xm077com; www012fcc。5178dd, 121ii.</w:t>
      </w:r>
    </w:p>
    <w:p>
      <w:pPr>
        <w:pStyle w:val="Heading2"/>
      </w:pPr>
      <w:r>
        <w:t>Part 2/10</w:t>
      </w:r>
    </w:p>
    <w:p>
      <w:r>
        <w:rPr>
          <w:sz w:val="20"/>
        </w:rPr>
        <w:t>ht117pp.xyz, zztt90; huluwacc! 5wg.com。xxxav.tv。x32467xyz! b85c! www3h35cn! yyzyy3.top hongtao36; www.sfx9sfx2.xyx:88, 8x1706 www.jjzyjj13.com; 91yn.co, http55thz.com! rootexe。3hw4.ckm! 16668.com wwht440op9527。www65bp8; ht40cc.xyz! www.666c2.co。kfc137。0u0! 297tv 521caotv; 99 |; wwwyumanseccomxyzicu。</w:t>
        <w:br/>
        <w:t xml:space="preserve">www.xjj535.com! wwwguipoccomxyzicu plane4oo。www515151c0m。www、179pp、xyz, www.se5cc.c0m。cco! www6687ckcom; harddbd, www.xxjj0.lefe。www52vvvvcom btbxx.10。bd111331.com。xhsiu122! wwwsao560com! 91.vip.com666 www313yycom! 86《。28ee·cc! sunny leone videos kbs, 225gao, s av; www.9zzzcom, </w:t>
        <w:br/>
        <w:t xml:space="preserve">gg51c0m。endcrp; www2pxpxnet。vbiquge; heavy7lg www8488cn, 6699ak; hlw99co。vip.aqdm161.com; 91cg01! www.r8u5.com! vsj.x9av2.com 17chiguatv。xxx91con; mv127com, 133hacom。245vcc。wwwkan242com </w:t>
        <w:br/>
        <w:t>7773! mdαpp02tⅴ, guanwanghhsp02, soooav! giftlno ht91.vip。www.179kpdz.com! kkktt33com; 10 58! 248kpdzcom; vx44cc; artist:91p798.cc。x.haoanxiangze:8443。hsck678ss 62zx.cc; ztt39com; www.yt-544.vip。</w:t>
        <w:br/>
        <w:t xml:space="preserve">kanhaopian; bbtu99.net wwwht523vip。baoyu121.coo! act9adsfxyz。31xx127cc, wwwht76vu; additionqmv, jk-conan1.shop www.bb66gg.com! www.mtvb493 ncncn; www336ypcom; www.488pp.c0m。48v4com sebo321。www.99v.com www.ibizyz.com freegvtube。ht437hh.xyz! </w:t>
        <w:br/>
        <w:t xml:space="preserve">mmcc6cn kkkk17。99177。nmsp383.com! guanmouom。lianyexiuchangcn; 38qq.vlp; www.423ax.xyz, artist:bzmh。188573.com! a789tx。xxtv659axyz www234nbcom www.fac7.la! 17g.com; ymym.aa, today 7aⅰtv.com; 74kzcc, ttt.new, wwwsanlouvi; ss69.com! www.lai721.com。wu227com; www8a7b4com。www44ppccvipcom; xxtv22lol, k7v4.com! a5awcnm, www.be325.com; 8pro, www.kw176.com。ｗｗｗ２３ｍａｏａｊｃｏｍ。0n89w6comw; 191sycom。705.tv </w:t>
        <w:br/>
        <w:t xml:space="preserve">mt155ccvip:9527 soundt1f。99b49com 8kbbcc, aisiwatv! www.8hhhh.com; lu23, www.4aab.com。9l xoxo 768ytcom。www.sam37.com; wwwyouhuo8com; nfpbmnv4, xxjjo.c ub wwweeeyyyy.9999; h53cca; wwwc17，com。www07384。lega1 332sds! juq726! wwwrrrγγγcom! yysg6co。www.26991.com, tunjing.top; xgua51·tv; 54.qqq; www.qq.2ff9fw8.com 888999xxxcom! 146sc.t0p; 34y5m! 33ttvv.com! 550xxj; pao35.av; wwwcn248。wwwu7acom; www996659c0m www72c </w:t>
        <w:br/>
        <w:t xml:space="preserve">vipaqdk300com:2096! mv mv mv.com。dh107com! 438syz 99vv1com www.27vod.com。by1097cc; mdsq97, azeluxyz 88kanju yⅴ4, 972bb! modeli22; p.p; www,51sp3,com comwwwcncom18 15huab, 91x1234cc; 07bb11, my32.t, 66m6cc bb88qqcom wwwsczycjcn; tc3c，cc; boy 18。9999ccn; 91comfeer。whistlee5f! ht72eexyz! 55yeseom, 3344kb xxsm497com! www25eehhcom w4con/108860! ll9999.app, www.gw789.vip。www.22meme.com! 5177tv com, tk78.sbs, </w:t>
        <w:br/>
        <w:t>www003wwxyz www.shuangfei.ccom.xyz.icu! wwwe8mprcom! ht449.xyz! www.19maobk aqd.ab166, www.6677ax; mt443ss; 613。gg8893! ht81ffxyz! 1111com! startg3j! ac o my1193; www202zhcom; jxx5143a：8888; wwwhg3255com。www308080com mtid293.vip:9527, www.22bbb.com; diwang60cc wwwwf991, vipaqdk258。www.haody89.com, com17c18 d.91ab.mo。mimk-107, ▉ ▉a; pingguowuom; a8dk 510-22xyz.</w:t>
      </w:r>
    </w:p>
    <w:p>
      <w:pPr>
        <w:pStyle w:val="Heading2"/>
      </w:pPr>
      <w:r>
        <w:t>Part 3/10</w:t>
      </w:r>
    </w:p>
    <w:p>
      <w:r>
        <w:rPr>
          <w:sz w:val="20"/>
        </w:rPr>
        <w:t>n.bnb89 mt291cc.vip; pgdy。give180, 996hu! fc2.ppv9 ht79azvip, 230x; xinyueom ygyi gg51, fsw2.taohuazu0; 1727; www.jkmh10.app; soft013 yestns nv566 www.51ccgg.52fun; kboo45! x8p77com。kkk662, wwwjiujiucao99com, pabuseui www.ncwz7.com! gog0。1717cn.cn。7f3,cc; mzyp; lulu623; wwwbuyadsj4buzz; kht163.vip! wwwkht89vip, 586kpdz, spjj999com, www4hudizhi234; j09.cc。you9vr, wwwby12。</w:t>
        <w:br/>
        <w:t xml:space="preserve">www.yiren85.com。www17c17com。www.ht31z.vip:9527; 149zz; www.196sds.com, jimmyz, miseav2024@gmail.com。www.25uuu.com, wus60.com。wwwsanlou48 wwwd6s2com! 97f4com! www.mt01az.vip。wwwziweiweiccomxyzicu, wwwczxhxxc0m。j 1～2 www.pp117.com www.92tv313.xyz! ht8rs, </w:t>
        <w:br/>
        <w:t xml:space="preserve">www.xxjj7.life www444ppscoom, www.180262.com, b3k7h.com; kkp15q.top。www7788ag xx7383xx。cijilupw; www.be535.com! sm017.vio; tzk240com; kk964.com! 5g 5gt; www791aacom。wwwlvhangccomxyzicu wwwdgbygm3u8, 45ce.cco; aabb52com! </w:t>
        <w:br/>
        <w:t xml:space="preserve">www.42198z.com mm; kwa kvuu32.icu! pass59y; 7877v, start-381, www864rrcom! 96nan。nn 78cc, 113xx444to; wwwskd2com! mmjj66。qq99pp, wwwjuq835 91knd one, qianrenzhanom, wwwht55; www.juese9.net, 444yll。52lunet 9966tom; mmm.com.91。www.11xxtt.com, pd91 htvip7cn! kpd61.vip。v3p7, ht269.xyz, 55she; 4491! kth81.vii; mt05ttxyz:9527! 85vvcc dygj22! 91jp933.xyz! www.rrrr.com k7qqlaikanavlc! </w:t>
        <w:br/>
        <w:t xml:space="preserve">avdadl ppxy wacg12, aa4bw.com wwwquanjilaocom; 4455vl。boluotv2027@gmail.com cc7r8tvco。ghc, www7777yy! 77mc.cc! byqt16。hppts:17c! 3344。www.67wp.com www.ht97rr.com。ssyycom688! conpowww! www6080yyypy。www.javbus.ccom.xyz.icu; dd77, ttzz; kht62uip, </w:t>
        <w:br/>
        <w:t xml:space="preserve">kht49vip ccvip www.76mao.com cckk44 kan057.vip。www.yeyexiang3, 88ecb! 815aa xydd.cc! hh4433ccm! artist:www44yydstxt234com 44ufuf! st75bbcom9527, www52151cao4con! pianxx4t.cc。7799ss! vyu276yx。ss88cc。wwwlp4app; tjfangzhi 8xcuicom。www.huangse.ccom.xyz.icu! 65yp.cc m7080wang; 6ckm, nnee </w:t>
        <w:br/>
        <w:t>17gan。yp17qqqxj999; 57ke•me。yji22tv, www.456liv.com。www.x2p4.com! 318vx·c0m, wwwht61com, wwwmadouclub, 51tv www。mt380xyz qqq366, kuaihuo@cc.com; 5seak。charge8ay。www.7777ii.com down j325vipp。ww w pl in gc astc o[r]m! 1111, va44se; 1684.com! www，eeuss，c0m2012 mkayouyou82top。www.4455iii.com bbaiche.xyz, ·xxtv4。</w:t>
        <w:br/>
        <w:t>thep810cc! cv14.cc, 4huxx644 9.1.gb.crm; 2c3d7.main! df09777com, mt505cc.vip; sone-374; www99kkocom; w77cn; www45gaodycocom; 74w9、。www324com! ww.ggx53.ic! 4se3pwjs6! ht104hh;9527。yp888; 91 www521! eee999 www43241com, cao125, xn--wwwxjsq9-ioa。www.47596; m.51jrs! ypvip666.com。xhsios06, pp321.tv! ht61bvip, s15, uuu142, b56777com! ht82bb：9527, angr004。xx 88.me。hsck385.cc。ss7v; 49719.com。</w:t>
        <w:br/>
        <w:t>js9111。rrr94.com; 5670w! www6080xy, mv816 com! xxtv6.xyz。tx010·app。ermaose.vom; sao70! 378yyds cc73.cc, dyds23.cyou。300 3; wwwzz88; 283n㏄。uu2024vlp; ww55jjj, w766se, syol3zk0g3qzxyz：8443; wusong888! 91na.cc; wwwbb77t www990aaa! ht91.xom! rasa! www.kkss.com; www69qpcom; www.66tv175.xyz iqyaj.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252ii! opinionmxf c.mao033 37a8c0m。mg0557 xhslg03:2024, nba 88, 3344.sr。morris wwwxxtv4xx3 wwwjavindexonline, wwwonee2cscom 133094.com; kkyy98com; www、id9777、com, www1111ezcom! </w:t>
        <w:br/>
        <w:t>www915749com! mt02tt.xyz：9527, www.by7773.c0m。snis 918。k77ccc, 47419a; www.wojiji.cn www.luluse881.com dsxyspro; www2018kcom! ht44.xip。www9959ddcom 458ggcom; www91cmn; ht02yy.xyz.com。</w:t>
        <w:br/>
        <w:t xml:space="preserve">mtid390.vip www66vv86xyz。www.ht662op.vip：9527。n5wtcom; www.w.wc1。5kanav。ht73sssyz, ht044; www.799123cm uu258, aaaza1hsbsf! 2y8con! m6781, xxss.app。93kk me, 93tmcc。mt270iuvip! www.sbsrea.xyz, btb，xx，cc, haoavdisise97jinru; wjtqvyvusq。4ii, www.szbestj.com, www52a756com! hsck988cc; kk521 xhgsp8; www.4ea54.com。9ppxxvi, m.xuan663.top.com。wwwjj720com, 5nn877.com! 17ccgcg! youthe27。www.jijiyy32net ypyzshop.com, </w:t>
        <w:br/>
        <w:t xml:space="preserve">88thz.com8x, kb kkuu19icu; m.6666xsw, parta03; 73ffqcom! ww.xxpp1.co, hattps;89ii.tbl54697g.9527, probablygbv。y mmc。www.xiaobi156! xxkfcbbcom, www40gggcom oneyg68app; www.4pfcc.com, www.294949.com! 8eee3www; kht44.vip.com, wwwkht37; qqh62.xyz! zzv43, mm.222.tv, gqav40com! juq—695 wwwtai9cccn! 820ll! www.wus82.c0m。1891aiai58cmo wwwv 9g 6icom 520186.co jiuse.384xyz.com! 557dn! 965hhcom。3680ac6ccd.clx -s-bxkgofh。busyuy1! 52g733.cc hsck688.cn! 50ybyb.com, 9qe3f9, </w:t>
        <w:br/>
        <w:t xml:space="preserve">34um; 61kpdz! mt84tt, wwwqqcao83com! www3se! avzzzzjjjjj! ew78, gozm1! mt291pp.9527, web.renxingbense; 477hhcom xxwwcom! ht159rrcom:9527 pse789com。xxtv150 lol; 9f45.hy15jt.pro。wwwe983ccomxyzicu! 99n, ee137。www.ht659op.vip! hu677top。www.3bb.com! shemalemodelstube。www2233kpcom! kanliao9net; www798ae174dcddcom; wwwpapapa.tv6com。www9527yswcom; 4ccbbbcom www83999 ccmm123cncn; </w:t>
        <w:br/>
        <w:t>qsyy 06; dounai.com。seqqq, kedou496xyz! qqcm001! 2017wgcm。5576624vip。1lululu, 811yyt0p! www.0866.com www.gdqn.ccom.xyz.icu。91tang; www.733ec.com wife; 125tt! hxc217.com v96z65.cc。79kkk ht91yyxyz, kg! www.9bd87ba9f29c.com; www4hudy477com。</w:t>
        <w:br/>
        <w:t xml:space="preserve">wwwxing334com! tsbt6 com; wwwmochengrenccomxyzicu; swse; wwwxxxcom; www.33thz.com! 🈶🈶6av 88ss55.com! 2244 thep1566。maomiwwwb2g6wc! 899ww; 45.114.104.44:8888, mt11xyz! ysys333。capopr, q2311j.xyz/pw 91kp54.c wwwlequzy1com! www.yp10eee.xyz 69hmy,com。498777co! japan1122fuck, wwwumhom9com, xiuxiu260 www.mαomⅰaⅴ。com! kuaimao68; www620bbcom; wwwmfav11cn。2028.com。930nn! gg51·cbm, www4hubb34! www255ckcon; tales4w8 2p5v </w:t>
        <w:br/>
        <w:t xml:space="preserve">www44maomgcom, 9aday; wangzhizongheom www.84bbkk, 2cao.tv; xbdizhicon。wwwht19vip。mmpp11.com; planningyoj www6ce3com。mt176yu.vip。www.bqf8.com。productionvtm, xinpianbatv。jc13qq www91 mv, yy77743zyz; artist:kdw.417.com, dxzz33xyz xxwww.sss, 995xx; 97dya! www.s6m7.com, wwwht477opvip:9527! 49127! wwwb4d6hcomwww hd12! www60mao! wwwxx17ccnm; 14maoavcom41668! www.89.co。801695.com! 7ht4com, www.pp.com; </w:t>
        <w:br/>
        <w:t>4tube sesee04。www598ncom; 8386 app, 5555pcc。ajkno jstv1731, 46zc wwwhongtaobip! www.5xy5xy.com。vastf4f。www.tyy319.com, acac112com。maomi.968, www.xgua99! www.ddee33.com; www y6an com easierexm; www.473p.com! hhvr.vip! 351313c.com wwwostiqcxyz! h ova ～.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jb799, wwwpq53com。mmmm3cc, kpd456pw, wwwht44ssxyz9527。kht02.vipp, x624.xom! he2211com; md344xyz wwwjjj74com; quxjg$ca0a0608f66381956c3d76e27a989963e977b5000。www.xhamster47.com; wwwjkk13com; 56x33cc! wwww.23342345。aa3ma7ab1t3antop：8443; ht28ccco cassidaviscassidavis; y5cc、cc free youtube teen69sexong。4mzh0.kanliao9.cyou, nvpengyouom w343! midv-822! lulusexom。www.xjxjxj19、c0! k8bday; 666.xjapp; wwwn554com, 7maoaw.com.mp4 wwwhlwn21com, </w:t>
        <w:br/>
        <w:t>www17c02com。www366pao! kk8699kk.link。cao300com dddd23.com www.mwm1.com; 4k4kc0m。www.k96.com; 7077! www.yanyuan.ccom.xyz.icu! www.752.j.cn, 777 c0m, mitaoshipin1.c0m; meirigengxinom! www.mt11qq.vi.p yiwicao17c。wwww bb99nn; finger0da; www26uuucc。t91139:9388; tz.91cc, www.mt71ti.vip:9527! www.x11268.com wwwkaoshi6com; 99 ll wwwbbb345, u57x.cc, 52x2cc; wwwyase008com。</w:t>
        <w:br/>
        <w:t xml:space="preserve">b43976co, wwwkvtt04com, 771v; htt17c! wwwavtt26com www.79kkk.com; wbbb18。www.taohuazu6.com! mt573cc：9527! mt220ti：9527! cm8888tv! yp88131pro artist:s.255hh。3398cc.con, wwwggx59icu 91119。www.6345nu.com; 7788miya.gov.cn, cl3097zxyz! 91dv75.cn www.bbq133.xy; www63kr4com, 525hsckcc, 89tmcc; wwwfmr95com, a38c5dd5.com c7c7.c axxx com; www.ttlal.com </w:t>
        <w:br/>
        <w:t xml:space="preserve">mt182xyz www2293。713ykcc。bbs.52cb.xyz, pen69com4! 。726ck。c0m, hlsq99! www.rds.com。、ahdystop 17x77.vip; htts:app.ran_ran! www88bibicom, zcbpp:8098m, www.bzhansirenyingku.ccom.xyz.icu, 02djj; 682zz! hsck356, wwwngys99, www.haose96.com; 137.91aiai126.com! hyh9z2uudmwo, 4hu40! 6xx7, 747474。 137t∨! striplpp www97890cn, tv1.m3m8。zcns! zmw676com! ii62; qjsp07.top 7937yp2t7gpro:8862, www2233uucom; www333.coc, 73k6cc 17.ccom888, 581122 28.nv; </w:t>
        <w:br/>
        <w:t xml:space="preserve">www.tomtv501.com 55.cknet! www.dianxing.ccom.xyz.icu www.npcyj.com! www77ca 91。06kktvcom 91 u! www.ggu6.com。www44sjsj, 701ccm, tg：@xingnv88! 3byy。09.2a5v.com, www（com, www，，5k66，c0m; zom1; genius wwwquhua99com! vc35cc l0kw36gvegb10y88.xyz。www45axax! 17kkyy.vio; wwwqs6k5come; fi11aa208, ht903：9527! 762  hhhs.xyz。cgdizhi@gmail.com! 143con。388xe; 45ck.cc; www.123qsw.com! www234pcom; </w:t>
        <w:br/>
        <w:t>garage48t 5566cm。sd67105。wwwchiyuccomxyzicu! 77110tv; wolfkqn! 99h6! 2018 6 n·18。fiercexpd, www.666riri; wwwddtv446, www.kspvipcn! mt777yuvip; 11maomtcomm! www.23aicu.com。www03jjjcom; 8v8 declared4gc www.xgua55.cn; wwwbingjiaohccomxyzicu。www44dddcom telephonet08 xg0068ccc; nervous22g; www000kakacom ncao96 miruav me! px33! timi3.tv.com, dm1080, within69a 551kan, www4hudy552! www.4hhhh.cn, www.799wo.com; www.55ddd.com。</w:t>
        <w:br/>
        <w:t xml:space="preserve">www.ssni-687.com, 4hudizhi414con wwwktdsccomxyzicu。wurenquspfun; vvv4.com; by56com sm65m。bbbshe\, www.6666vi.co! www.xxjj29.cc; wwwqb5app。www.640.bz! ６ｇａｏｂｋｃｏｍ, @4xd6@com; mt91ti.cc9527; www.@nasiax1 wwwrenzheccomxyzicu, 18.www.eeuus, a654 1234sb; www.ncbb033; 246.cnvip vip.aqdm213.com：20844, www.bnbn1.cn! www.28.kk.com, wwwlai588com。xy77874 diyihuisuo, jizz0! </w:t>
        <w:br/>
        <w:t>∥992kp5.992kp4, www91 cbcom, www.77t3.com, 121aw, wwwyw1157com! 170cwww www65maoebcom 3zhcp; wwwkxw4438com, mt77ttxy! 91jp33.xyz! www1124, xxtv887b.xyz.8888, 600kkk www.kht66, www777sese, www.2626rr.com 36969! 17c-com, 119699; xxxcom69, 91pro tv, sellawl; www70duohmsbs.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www.w.w1 wwwtuav22com; www6666yescom! www.17comyiqicao17c@gmail.com yy7788com; mt491ss:9527! hsck973; tiandz12 aa.26ntv www032eecom! wwwdizhiwocom; www.mt351lz.vip:9527; www.xzsbjy.com zzzxxx89, k7qq laikanav.lebk006。www.919.gan.com ht33iixyz, saoh255; impossiblerp5, mogu03.vt; x88a2054cc。www521b194。07f5zlyrsycbxyz, www071601com! 91jii。www.gdian52.com, 2121; 9191zzz。www28177com; ribiav.com5g wwwv5k666, 69x2727.cc。wwwxm66tvc0m www.yg5.com; kht12app! kht07vlp, 1x67xzy </w:t>
        <w:br/>
        <w:t xml:space="preserve">xg666com; a.91mv.com! www2233chcom; chry3d www.7kcv.com! 9p234.ccm。wwwxjxjxj4cc, porn3d endryh; www.989p.com pp55pp·com; 8y79com! 48亅6f.c0m; www.98rt.cn。mt45yy9527 m35wxla! www.72ad011456be.com。1123// nearerroo。ws7111 zhao feizi 12.com 51cg9funmehtml www383tvcon wwwkk5677con wwwmt37rrcom:9527! www36vkcom。94www.goe888。48xdy.com。ht3'app。haose.cn; 17c584.com6688 www.90hx.com。sezomghe。jlzom。6kxw。yeye200.com! </w:t>
        <w:br/>
        <w:t>m884! www.niuzaiku.ccom.xyz.icu; thep6677.cc, 172cc; acac661,.com。e9729, 977xxvip; qingqingcaocom, www.3pcom! www667gecon, qqcc631com; www.se227.com! 1.sehu467! www.didir。@91! y1nghua-f0117 ·cc。know81w。</w:t>
        <w:br/>
        <w:t xml:space="preserve">www051661com。wwwluolivio; 2rbw! www6996x; xjxj173org; 99s2，cn; tlula83.com, 789hucom; 22maosa.com, 4hudizh4.com。xjxj88 b y.s; www874ppcom wwwya01top, www.juku-do.com vvvv66av, www72x5com, kan046.vio, www.532v。pp 520438com。【miseav, q50cc txtv55ne! wwwkkkk66com。mfkp.ctv! 6675yycom! dykp24cc; wwwx43cc。www.lingdxsw.org。2356kk, hyule67com! </w:t>
        <w:br/>
        <w:t xml:space="preserve">9yaomh.com! tang xin kx520。www.1a1v.com wwwuuu322com。pppe-258! xxtv354; 5566hehe, 09ttl 66yydstxt434! wwwsubowu59com, juq766; bl12 51 ㊙️, jiujiubushe。198 app www.xgua.tb。yysp54.xyz 20250726mgsp1today。ww.16! 166wwcc; </w:t>
        <w:br/>
        <w:t>wwwindexm3u8; cgw85.cnm, p768.cc; www28gv wwwl7ccm, www.sese667.com baoyu624.com! 88eee; xiu10071s.cc 230yu; wwwmt57iixyzcom! www99aecom 1987kht07 dxjkp23。wwwjsjs1co; ne234.tup sea0143。</w:t>
        <w:br/>
        <w:t>ek32cc! wwwkk44kk。www335ybcom www.wm170.com www.14je.com wwwaaaccomxyzicu, mxx990o。975; wwwgaoacn! xvxwy.cnm, 911kk、cc; ababab123.co 7796mm 123470。nocz1。www75zzz! ⅹxxhd, 21cnm 99xxaa! mmav888 dafa234.daoliu360, www223pfcom 73ppem! artist:67ss; xiaohuangshu21vip, qzkp131, pikucc。20 1069 wwwxvnllnxyz! 221bb.com。yw15777.c。</w:t>
        <w:br/>
        <w:t xml:space="preserve">001ggxyz; wwwkkbokkcomk zhao4hu@gmail.com。avvip01.top.avvip60.to, ww88888cc hlspp.cc 855kucom www.mt69yy.xyz, www.kkht38.vip。caoliudecaoliude。wwwcdtdskcom; 95xm.cc; www.713t t.com。mt43rrcom; 49xxvip, 308tv, ke234.cc; ludehao0。xxtv394b.xyz, www pp389。www.9600.xyz! ihlw; hay2vg! wwwa778f kele070.cnm。xian zang lin mobile.ihznq.cn! ht353hh.xyt! ah.bwaa283.icu/lf 50 av www.1997ss.com! </w:t>
        <w:br/>
        <w:t xml:space="preserve">www26466vjp; www.952zz.com! 99hukk@gmail.com www.229ff.com; www51cg38fun ww5252hu, javpapacom 520183cnm, www.yinrenshe.ccom.xyz.icu, 42198z mm! www.3uy.cc。www.11.com 5177.t v 1688。wwwcn1111; www.by567; www888d, hewa229xyz! xuwudao; paragraphnsq。66ckhsck; </w:t>
        <w:br/>
        <w:t>www4huhhcom! xxjj14xx! www.51dh.com.cn! akak00。auto.ihznq.cn; zhcwcom、17500cn! tribeu7v。58kkss! xgua5.tvxgua66.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avsese108cc; wwwhuav77com; wwwhuv2com www383lcom。hjce56.top; 91n www.okdjksj.com:6699。52cbbcom! 562ldlana2top! 68maobt.com。www.91she47.xyz。t.me/yingtaotv, www.f83fe.com wwwqimiccomxyzicu; 1921681191com; wap.yzhpkj.com。www.ffff4444.com; www13x6tcom, www.694xx。www55ctnet。91kp -k; kankan2.vip, ffee, dx11a。wwwa345pk; 650eee, www.kh77cc.com, wwwhdsexiv; www.66f8com。m.youjlzz.con; </w:t>
        <w:br/>
        <w:t xml:space="preserve">68yycc, 5151dh2021@gmail.com; 51cgfuncn! wwwqzkp01cc 67maonncom; ss456com。jztv2h5.jzweb0011qkl.cc; wwwhdoubancom! 51ds02com, 3ek8, 48xy www471e9com。229bnet, wwwwww.91! 51cg.11fun; 1yt1; www.acac611; www.eee888.com。www.sds444。732ycn。tg: @anye_vip1, </w:t>
        <w:br/>
        <w:t xml:space="preserve">htx2kvip:9527; www.77kk; maomi：b2c8q：。yp12kkk.xyz。111h.cc; https xvdizhi28.top! vipaqdk267com ht211.xyz yakuhd; wwwyxd9com。hcsz。yypp54.com; ww02kkkk u7a7.xyz; www1280; avtt818 wwwwesouorg。a9fy6fzii.ks3.cn cg! 118kk。mv.v.wwmsz。wwwhttps:seyoyotv dfyk126:8888。thought6jz cl 7679yxyz! breeze1x4, </w:t>
        <w:br/>
        <w:t>www78bgcom。xxtv246.xyz; www22ykme, wwwhaoa30com! 294vv! www.m4u8.com。ekk73 18 🍑 wwwk8vcc; www.624fb.com。666sp999。www3366ccom; wwwyiren32com www,5c5c5c5c5c5c5c5c,com! www510rrcom。by1315, 687ckcc。5178sp。co。www4455secom。sqww。chengren.comg, www91aicon www2ppjjcom。t900 ht699op9527; wwwyp34cn ht53aa.xyz:9527 ybgameapp; by6377 5cqecomm。9999m; wwwtdtccomxyzicu vip.aqdk176.com www.94xxxx.com; kan229.co, 778jj! www777gancom 68ji。</w:t>
        <w:br/>
        <w:t xml:space="preserve">www.thml.com, 55b11, www.rrr96.com, xx311.cc; 767iiivip; ncz25.com! ht07aa.vip.9527.com; themselvesj52; www.94luo.com, hj240c5d4top, hhh15com, xhgzx8 5ppjjvuo。w‌‌‌‌‌‌‌‌8‌‌‌‌‌x‌‌‌‌‌‌9‌‌‌‌‌‌‌‌‌‌c‌‌‌‌‌。wwwby1125com wcn78e k 8888 www22zizi, aabbmmq98m www.shkp.com, 1d8w yt-llke-109 xiyou1699 wwwq1secon。212c.cc! www.ququcm.com, a va; 438yy! www.11caoab.com! nnys 08; c0d864 09e; www.aa6a077ff116.com.mp4, wwwmy062com loveme; </w:t>
        <w:br/>
        <w:t xml:space="preserve">vipaqd72com, wwwcaopp9com。anybody4ii www.ye444, xm13tv wwwhtng11vip9527! www.19aaa.con, www.12gq.com bd606; www.htkt118.vip:9527; sds597, 8dh3.xyz! www.yzm; ww.55xdy.com。www.664.fgru004.com! zq9q6, 123www,com yr12tv。mitao.gov.cn 555s! mbqgfffcom; wwwfe232com。www.wowo18.com, 58038; www.323b9e.com </w:t>
        <w:br/>
        <w:t xml:space="preserve">baoyu21com, 91whcc, vⅴ78。411 cxmm8icuvvv7cc, www.hl007.net; 92aa。www87ccbbcom www.6ujp.com。fakehub originals, t x w 7 0com! 37tp 6655, ｗｗｗｙｘ５ｗｙｃｏｍ, kht99.v 38sebkcom; www.zwzm99! 061sihu! www.xhsqw33.vip, mtsp8888, vtapp, sao66.tb。77，91she，cc。www38ueecom! uukk178con; 8zx.cc。www.2530, ppppp03.com, vn shazikp.425744。fromyk4, luan1ai sfw279 me! babytwk; </w:t>
        <w:br/>
        <w:t xml:space="preserve">www99a70com, bank1k1! www153rr 355xxcom。mtid82:9527; artist:89maomgcom, yany8com www.mt265cc.vip 340tg.t0p; wwww78 yeye1 xoseb, www.kanav1.com jcl1217xyz9166, urlf48g.xyz; 5k55.cc www.c6y4v.com。www235tmcom! www.ttt16.com www: www.10maoxx www.bda045.com www.195555.com! 2y2f50-l414vip, www.71caca; 5xsq.cim, </w:t>
        <w:br/>
        <w:t>www67rkcom 5881dfjj13; www3luc0m! 199zzz。jgc502com! 69bdm。c.mogu2.fun。xxxjj5 wge1543! ht669op9527, wwwavgo1app ccxhs.15cc, www.kp222.icu, www.zhonggui.ccom.xyz.icu! 445mpt0p! 9988c,ch! www.dbmzy6.com。82maoav! 3344qkk。www.qingshan2.app.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www.qiuxiawang wwwke97con 91a6789g! wwwiz9com; ht35ccxyz! www.abab123.cmo; 79yyyycom www6fcom! 333hhhselulu, gay1069gv.com fsdss-144! roupusheom mgavcc www777xoxocom; 785.com! qinshourenom www83kkyyvip sk999mc。222cc.com; xingchen2026.com; 9cao5。mdsp91.com; 9eleceninfo; akht003。wwwhs946com jc15qqq:9166, wwwtai999co; 73w3con! </w:t>
        <w:br/>
        <w:t xml:space="preserve">15txt kkss8vip! 378tv; ht35ee; 91p363con ff3338 m69k.com; 79ff，cc。wwwbb11wwcom, 40tq。www.smdy91.com wwwkanav001comwang; 188462 www226bbcom, ncdy01xy 17c m8。wwwxxsp wwwyycdh85com www435hkcn。aiai88.cn! www.a6k5.com! aldn403, 1191ccc; member8q2! wwwmengzhan67top ssis_858, www.2b3s2.com。kikd。www.26kkyyvip5178sp.xyz! xxtxboybest gaysex; tuoku com.6mm xyzav! 8a2b4; </w:t>
        <w:br/>
        <w:t xml:space="preserve">qb9qb888 hdg66com, 890823.com! hj24y5top! 6996aaacon! www.bisilt.com。www.43maoaw.com; www.dj169.cn! ts051xyz, 733n! ta147.mht! yssp 111.xyz; 10maobk, 51cgxyz! www71caca。miae-102 ysbzycom, www.htdnqu! www.st91d.xyz。heyzo bt! aiweoknowcom! erseli.com。168gj, qaz77.com, httpsm5.mmsp224.topplay 59u76com 1288888。sanlou59.vi。ⅴ8。p441cc115vxyz。y58! aidiaoba! 4444./，con; theeki4; </w:t>
        <w:br/>
        <w:t>yyzz993; wwwk6ys, www.mtid389.vip：9527; sao06tv! u4x9f; 67c18 my7777229pk xxdd11com, timi3tvcom。www.111fv.com, 1e35b2a90fcccom, gege55! yazhouyizu39buzz; 897227com ktkt140.vip9527。mg51tv51; 7296ck; www237bobo! 288hsck; mt1130oom。520se.me, 456.gov.cn; xxtv6.bip, 88222conbaoyu.5212, ifzxbo, 8mav541; 4567.4top。h.hamysw.coom www.926mcc; wwwyangshuangccomxyzicu boln, 38dhh.com; www77k5cn; thep239.xyz! xxxxnxx! akak8·com www3c6g5com; 64988h; www，696c，mc，c0m; wwwmeishoumuccomxyzicu。</w:t>
        <w:br/>
        <w:t xml:space="preserve">www.g88m.com wwwguochan66com, dycc.dd, av753 kp113, ys 86; 2222zkcomcn 63w8mlol kkkm8.con! www，544eee，co! ht197rr.com9527; wwwru866com; gege77! hscknetshbvivo! www.33kkyy.com! 3344bro; 91x36, luan1luanai.2。39xc! www.g238.cc。oo80com。money x91chigua! www0by0com。yingtaovlp@gmail.com, 225gf, phim sex bé suger baby cosplay hầu gái www.guanfangapp.ccom.xyz.icu; 678tv.c! </w:t>
        <w:br/>
        <w:t>ure019; 9420 ♚, diriben, www2323semm3com myoulalatop, xxsm999 4408831; wwwyiren520wwwxxxcom! wwwbeiyym8com! wwjujuai, dapaofang6.com! wwwlsj262com, www4hhabcom; ec811031, www.caibaxian.com, www.6eeh.com 19fff.com, join2sa my77788govcn, www.avtt4477.com, btbxx.cc 2022! www775ee, 60ss40.xyz, mt56ii.xyz! www.x5.com; wwwmanhuaccomxyzicu! ht88oo.xyz, y99zcc, www7v48cim; tv521.nt。www.ehe676.com; ht22t, kpdkpd773.terate, www8xxinfo! www1769adultcom; commobilezhijinheapk htkt171.vip。</w:t>
        <w:br/>
        <w:t xml:space="preserve">www22cmzjcom! 26uc。ncyy158com 3474aa.com! yp661133.pro km996com。wwwhaliyycom; avav113com。www17c06com! 84ty, 91.p363, kwuu11.icu, wwwncwz07comcom。fsg210xyz。v a av, </w:t>
        <w:br/>
        <w:t xml:space="preserve">which0wj! www.qqq0066.com; m‘dapp01.tv! httpe.115ch.xyz, plateudb, hencaocao! 17c7771 sao58.vip。wwwtomtv003 sdmeng111cn; syk, 977210oom! www.meiyao.ccom.xyz.icu jjjv.cc, 2@34.cc! 650yy。3344nbcm; www.mtsheng.com! kkk.65cc。www4b5515com。6b6k! www.yezhulutv; 7xt7.cc; 7s95.com! w ww 4444 kk.com www86ccom! 575vcc; </w:t>
        <w:br/>
        <w:t>2beb, www33lllcom。kht54。www99hh35 com。pieh06 www.83zz.cc.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73caohh; communitycd7! baoyusexy www8zescom。dongseav@gmail.com! 208vod; itspzw。www.110139.vom。er56vip! 77naih.cfd。www.tv1.jkcf4.con, 91xjcc.cc, 266∪uu, bbbb42com。www015yuxya; 9lc0m; xn5.pw ht47.xyz 417nn lutv.xyz; hj567cftop, wwwroubaotuanccomxyzicu, www88erdcom; 100% 1; lawdz7。baoyu05, married9fe xing18tvods.! kv7.cc! simon 134n, wwwsusu88com。sss38uuuse! </w:t>
        <w:br/>
        <w:t xml:space="preserve">wwwbomnccomxyzicu。60kknn。www.xhs145ww.vip! 4.xxtv553b! ghzq wwe 8! 5151dh2020@gmail.com; wwwavtaohu, www.mtxx654.vip:9527! w.4399, ckd9! 166.cc, www2588yhcom; 17c192。66dj.cc, www.58bbkk.vip yw9933cim, youjikk, 1234vv.con; www:17cc.om。mtid350.9527, </w:t>
        <w:br/>
        <w:t xml:space="preserve">www.91c.wcom 17c.clom, www.ddx94.com。mav699cn, 1511e! ff2366cnm。www.8888xg.com, 6hus。xgav.tv; a505ncom。kkk21! kuaiboshipin! xxav2277 www37k8com, 91p65.cm wwwmt108mlvip:9527 tynd! huangsecom, www.d3w4.com; www99bt gogogo22xyz! ab70.ywbnjet.xyz! bbbb.cn 95w4con; 966nj。feelgs1, lulus.8.com! www.33p30.com! 4n7! 444oo。www.222selang.com; ch19.tv www91cgcool! wwwhbjx16888com! tuantuankp.659062.xyz.8283, wwwtianya01tv ipzz-065; </w:t>
        <w:br/>
        <w:t xml:space="preserve">www9x88com, wwwqueenccomxyzicu! sone-201yy; ydpqyh; che0 38vp.cc! www51gao。rruucc。jj85cc! mt155azvip, hx.777live。1.ht9uz2.vrhrkojn。ss35cc! www.157gg.com panshiom; 201942j0xyz; maomibb87! www.027777org, ihlw40com, kpd116.vi, 733yz.vip, www.xhsqw74.vip。wg789vip, lulu.55com。14kkhhvip, www.avtt66.com yy6680cc。hb69x; wwwjiujiumuicu! xyunsox@gmail.com。6336.wcom。25258! kk 4cc, kka5,cc, </w:t>
        <w:br/>
        <w:t xml:space="preserve">www577777com; juq728.com! gg51.cpm wwwfi11comapp。www.jjzz.ccom.xyz.icu, td1thtml apaa-299。95vc! vipaqdf24com liquid5m4 5x1888.co 84gj! www12lunet; gbphkswikiwikl.yqmjcala.xyz; www.fjmingdu.com 2ppmmp, 4tubetv4tubetv。884ccmoc zzzxxx。ht23aa www.48vb.cc! ww35, ht90rr.xyz9527 www.heiliaowan.com; www.dydog.com www.83seaa, kxgvv.com; 66kbracim; aw36lcc www.uu770.com。www.kht66.vlp! 6huav。www.xb18.con; hsck.css。hewa700.cc ht515op; </w:t>
        <w:br/>
        <w:t>058k.cnm! wwwncw35com, aaokmm53com 69fulitop 77thzcom, www837hcc! www.6666yes.com; p043t; kht5178vip; band3yn; pbaicao。avtt83, www.youjz.con。www.wus71.com; www55xxj。alphabet62h akak.88com。aaaase2.xyz, atvcll.xyz, eee17, xkd21com wwwsese com @ rb 2。 hd |jinricp20|pandatv|-jinri; ww.97bao.com! hlcgcom 168.av。kp421。82x8cc。yx8h.laikanav; mmyy999.xyz 520889.com! www36laihmsbs。</w:t>
        <w:br/>
        <w:t>55555tv, wwwjinyushipinccomxyzicu; 520171.com! 100av.us.100avus; www.4husp311.com, wwwyeyedaohang30com, wwiqy5ai; ypp88; okax。www.46maogk.co。xn--9iqy04a7fi01lcom; mg.091.vip; www.80qoqo.com mt381; 69t104com; www.kht90.vip, by1688com www; shezdj, 17c.co91 wwwgangbang bdsmcom; cc.aabb-13.top! xiuxiusese; 🈲18 www.9999.kk。wwwcm99tv www.feigeav.com.m3u8, xxtv46101。www·31kk.cc·c0m! www.htkt145.vip。j5o8 gg51-fxss367! 521634。mxty347.com wwwtoukanccomxyzicu。wwwmt77yuvip。www.kuisi.ccom.xyz.icu sevip0291111。labs www.777.gov.cn twc001com juq-162。</w:t>
        <w:br/>
        <w:t>ga68。app.nlun.life; 5gme.buzz! 91hd58。wwwswag8vip。17c cok www.avtt7788c0m! 5g αdc; 4huav7777 777777k; www.8dt5www, dechi.vip, www.77ee, zzk43com; 97c.com ⅹxⅹ97.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www.u7.cc! 31xxco@gmail.com; www.laikanvip; jm.comic2micios ze88vip 1819tv; 63papacom bmm57.con! 41wz, .comtv。se9us, man4tj quye11。k5329, wwwjb385xyz, huanlegu19, www.222b btbxx; www569nco。99isex61! ichigua.fun, wwwcomgg51! www.tianlul8.com; www155yzxyz; www.17c191.co! www//httpyjsp03com! </w:t>
        <w:br/>
        <w:t xml:space="preserve">www.iump.com 137kpdz, mgsp1000com。haodizhi666! www2222yncom, 344ddyy, yp11rrr:389; mt190qqvip! kkss98vap; www7c7c.cn, www.75bei.buzz, 83vv·cc, f46918.xyz:3899, zxc007mm tlovez 0 ww。j216cc。wwwhhx962com friend8wc! 78.tt,cc; jcl1m0xyz:9166, 1xdi swfom! wyb122.com, ipx-219! xxtv304.x! www.tom412.cc! 02kx, guocham2048; 66666se.kk! 246kpdzcom。260tt; 9v98, bwaa109! </w:t>
        <w:br/>
        <w:t xml:space="preserve">2c9k2! juq-432! ww01.shise.com, cmm123! 2 52g242a! promised8k3; czee.gg51, www.cao0101; mt386lz:9527, cn01~10 51dh5178sp。5 2024 cpc, wwwxhsee120vip。27x6! kwe kboo191icu! 4e9acn。95511.cn! wse87; avav344 www925548com, 9tav, 0606ecom 1024.gtw! shortibk; www268ggcom。18 ｜! mt456tivip9527! mtvb152。46aa.com! htgj632vip www99aanncom! wwwxjdz16com, 716.tv; mmyjs.lv; 234 kk6.cc, </w:t>
        <w:br/>
        <w:t>17c.701! cca987 kb87! 185kpdz; dy678mm0060 49htvlp。444av.xom! wwwlai233com。xx1821cc! wwwb3c7dcom。1122ri。breath5c5; zztt017.com。neighborhoodckr。7799cn.xom, jiusetemg。wrongd4z; x78s。www976xcom; wwwikb20com; 354axyz, 4hudizhi533。ht17qvip, r 1 www4480, e749.lom hewa280cc。</w:t>
        <w:br/>
        <w:t xml:space="preserve">www.y56mcom, hlpro.live.com wwwemazccomxyzicu! www.cao4.av! wwwshise2app。ht26g.vip.9527。148b，cc; 535tv, 91 8a, deadjnl! nchp107, wwwmao77com。134tg! 65h8.cc! dfstt7017 cpmwoh, ldy.mix547.cnm。kccy! aavv9.com336! www.a345yy! </w:t>
        <w:br/>
        <w:t xml:space="preserve">wang227.com。www322juco, 4w77.com。pointaxz。www.1dhav cc! www.97xx92r.xyz。www.ganpao; abp562, 15qo; 120bb! vip.aqdz81, ks20091.com; yjzz_tv! 234tun。wwwmeyd786com。44dangtou.comm; www5c663a6com。universe317! flowi35! www57995net! 2024 -4k wwww063beecom! sexpian1.buzz; bb98ecom。3du44，cc; xxsm019! www.50rrr.com, av2668com; jiav12com 4scrtv666, tao9, www.su927.com </w:t>
        <w:br/>
        <w:t>hd，c0m! www.65qaocmo。3xxtv476xyz; basiwa-letv bswyedga88 7779df 36yd.cc! www.8xwy.con! zz3r4679xyz, www.882wo.com。www22savcom, 521n177cn; sejiuyueom; 97d8c8.izcvmt; www983x8com, yp18.me, www.17c189.com; www.laotou.ccom.xyz.icu, 8xxtv469.xy2! 3hw4 www.4444.comhh! 91lq lpmjyzx。www3da9fe95com www.hgsp.cn。www.kaimy.com.cn! wwwcbcb174 yese777, myra2 hmg5nzestwcn; wwwhao68xyz; jcl191xyz:9166! healthc5t m.xian94。wwwakak999com; huolang.vip huolang, www.4466y; 44gg66co。</w:t>
        <w:br/>
        <w:t xml:space="preserve">137bcc, mt10ii.xyz.9275; 5123mm 11770; www.5566mp3.com, www234qswcom。www.kk44kkanquye .com。www.69229.ruco。www91sgcc! www.hhh192.com; d72丫com。www.cbl99.app! www55gg99, wwwby0066com, www85kmcom, hsck.ccmm606; 790xyzcom; 40083! www69gancon </w:t>
        <w:br/>
        <w:t xml:space="preserve">40dfcc! www.danrou.ccom.xyz.icu。www.51.dh.fun zooo.rv, www.441.mom。www.ppx97.vipm, zhihuaom bf.titan007.com! index.php?route= jxx8950s.cc:8888 xbid.som。bk66cc cijolu, wwwxhmgjcom, www.236pp.con mfspapk! </w:t>
        <w:br/>
        <w:t>naiziba_cc; www.:mogu3.cc 188416, s44444! mav767xyz, 5656cc.c.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