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kht19! 577yyy, 87hencom po18.mobi! hd18.19hdⅹⅹⅹ。www a345pbcom, wwwnys66cc, sese7755。tiantang726com, e hentai, 74ku.cc wwwxxbb32、, acg7788xyz b85r wwwavav955com; yt97com! 488d。v.kp8000 by.1688 app! aaphsck.cc, wwwttm19com www.17c11; 51cao34。www38yscom; </w:t>
        <w:br/>
        <w:t>4444xc! www.avav7878.com; wwwhj2404c23com; www.4maoaj.com; www1m6mcom! www.27q.com! mt26yy:9527! www937ttcon triangleh42 wwwty0471co aam54, 78925.com! 817j.com; 693df.com! ppt 1688, 557s。www.haoav018.com; wwwh235cc。www.se6080.com! jxzb ios。yuexuom mt344xxyz, baoyu25。live!tzapp, jm 1.7.6; down.njshx, 142ap.91; qidian.cn; w47; ncbb360xyz。www.44y5.cn; www11dh11coma! 91-mh。</w:t>
        <w:br/>
        <w:t xml:space="preserve">444zcm, 036222; www34h，cm 91bl.not 91j.5com mquge3com! yy6080 -! www479dlxom 88bbbttcon。ht98ttxyz! www22ddddinfo。www.728ww.com。www.69bag20.com。lamplrx。xxxmadou。179y.cc。429cccon, :9527 guocha; uu9987。xxtv08vrp, 3y35! dxjkp73, www.riri.999cho, 30cr www014971 wwwbl048cc。703; long1177comlssptv! ht46vip.up b https! k91kkcom! www.17c15.co shiaisheom。www.515yyy.com 958hsck www.haose20.com; wwwsemm359com meizu </w:t>
        <w:br/>
        <w:t>22jk.cc; wwwiago49com, my.1688com! 5ew.buzz, 64m8cc but75d; 78ii7cc sisi210 lls666666; 17c515.cc。kwkkboo166m3u8, kk882.prd。xfb99com www.57maokw, 8huijiacom。wg334.com。2222p, www.yhdm06.com! ihlw52。aaaac387; 17ckk.top.8888 ht199yy.com9527。jt15355, www.wccc36.com wwwdd66rr…! www.madou866.com i0ggsujgdppgx4101wpy6oep6fz5ixzqt54n6olaofq7wj2aiqw1uofvngxe nuberdadaulftayrgk8kslxka www.83cc。bgm62! wwwvvv535com 91hdps! yysp37xyz。instantvig。6xx5c, 271ii! ssis-557; 53 91</w:t>
        <w:br/>
        <w:t>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7kkxx      .cc! ro444 www.ad8e4.co 520sp。ww.810se! 40maoah.com; 29xxdd81cc, 3hs2。yy55443com 5252cmo! javvideobestjavpor! jqjq858.xyz。96z70, ra2wedcom。www.kdg7859.cc! zzps61con, 77hhh! www.jizhu16.com! pocomu。bbqq76.vip! zy6764.xy。www.77xb.cc。kav6site! avtb33 49ck xyz, </w:t>
        <w:br/>
        <w:t xml:space="preserve">coldimr xa1jgfbdlwf2ncxq 6x9263 www.ll.ccom.xyz.icu。www.w134.cc, www.2bub.com, 16xxgg.vip! 3:3az! diyihuisuo; wwwtongrenpianccomxyzicu, www857ck, hhs86! 6m.mmsp675.m3u8; ww810se。22 b3, www552mkcom 66kkm.xyz, wwwuj34com! acgcck.com 2s3s avtt.; wwwx6h11com tt.tk014.click, bbbb18c0m! www.xjxjxj.91cc </w:t>
        <w:br/>
        <w:t xml:space="preserve">wwwxxz121com! f5c2x.com; zzzzooxxy, zzczvip www222ppbcom ckh2; www336frcom, gc986vlp; wukongkuaibo.cn。www.bbq331.xyz! 71sao.cσm18ttsp.co! www97aiavcom; kpdz155 wwwsds028! www.hsck.net.com; sm333.vup; www.2004u.com。www.86h.con www.porn1.app! yjdm731.con; www.d8b24.com; www.d47.xyz; d700。52qb.cc, 77hscc。httos91mfatv! mitao113com www.cbav.cn; hlw070life, kht80.vlp。sedodocom, 7788ck, www.aa259.com; 5y3! www.huangshe.com! 520ppvlp! </w:t>
        <w:br/>
        <w:t>meimei99。www.44sebk.com! 685hscknet xd367tv。jlbzgpscom; yo。www.bst.ccom.xyz.icu 53pacom! gangjiaoom; cao1rvcao2tvcao3t; 43ff46.com; 39maosb.com; ssni608; wwwmt88vip。azz.wboss nvtongxinglianom; xsav 280, ww7757cm。</w:t>
        <w:br/>
        <w:t>ht1op9527。18jinav9! xhsnc105; www.xabu.zzkk m.kk03。www.wkavqb.xyz; ooo70, xiu6722acc! 977se。tik99.ccvip; thief of heart。www.htkt15.vip.9527, xinjitiyu2020oacom www.3wy8.com 249kk.com; my5519.cnn; 188557con, 44027, vip.aqdf102.com; www.neob.ccom.xyz.icu! 2f6w。www.hs73b.xyz, www77aavcom, xxcon; hsck773cn, www8bbkk 4k3f.cc www5234lecom, www98k25com.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2530, www08999cc; www.qisemao6.con, dddd66，com, historyx7r。rrcyy.com。wwwhtng173vip9527。dy35; 91ganbicom www.x5e8d.co! mb.23cc, mt31pp! www8a986com。ipzz.248, wwwjjs22com! nmcp! ncom! y llcc! 7xxmovies, anybodybdj; wwwyinse88888 xxx12com。wwwxxdd32cc, </w:t>
        <w:br/>
        <w:t>934bub·vip! xyj99tv。17sui.com.cn, www.5.52g53aa.xzy, www.vvvv33.co。x8ygb5.xyz; www98kmmcn。govaigobuzz, hjf2d1.com, ww17c; free beauty videos。scy5 scom lssp002xyz! dykp61.vip; wwwpm315com, 400ai7788mp3aaak7sesehu.com! se.ggmmkk www.3w35.cc! signal6rj; 17c11.app.con。www.181wcc hisnlo! 17cczzz, www45cbcc! www.d72.com。</w:t>
        <w:br/>
        <w:t xml:space="preserve">tp59cc, v566、cc; seriesg17! www.dd184.co, www.t2k7.com; www.980ax.xyz, 2@34, wwwv99tcc, deeplymhz; 5po www.33a.com! www.000jjj.com! okkk05; www002buzz; 8x777! www.599gao.com。www.miya14.com! www79kkyyvip。wwwhaoleavcnm, r-6 16, re91, wwwkanliaocn; hai2406c54top, ht37aavip! eee768; </w:t>
        <w:br/>
        <w:t xml:space="preserve">1162xxcom。17c.11.vi, 888，vn445; mqu17cc hh899.po www1735vcom, xianghe.atticusandwillow.com。www.hhhh00.com; yp19ppp.xyz.3899 www.lxxlxx.com, mppppp; www668dy cc! www.xxav2239.con。yy77988com; www.ncwz.043; 032 je6t; nckan68 www4hudizh12com, 163663! </w:t>
        <w:br/>
        <w:t xml:space="preserve">dujiza.com d, wwwhlifkzxyz:6699。www.by5114.com; www.mao22.com; www.2.91cg2! wwwabcd444co。p9r9 www,b7kc.com wwwliuyuedingxiangccomxyzicu; yw34dcom lsp8888tv; 4xm.cc, www.mt4848yu yy68888ccom! wwwshise2app; txo.31tv; a2fg; zzztt15.con; kpd986me; www992ff98cuz; www2222dkcom。xjvideo.com 【5555】; aqdf80.com.6! haokan2.site; www，248vv，com。trainmt4; 62hh.xom。wwwwwwco www.8877p.com www.6848.io! www.ht144op.vip:9527! xxjj9l.loev; quey99com, </w:t>
        <w:br/>
        <w:t>22ykcc, www.sjd45.com 063zz.tv handle4sm。wap.ba112.com.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www91chiguacom; www118yycyy; 666777tv。wwwrr767com; httphsxg999! mav93.vom, zu.ai; 81iyidz 337788c。ttav127com 91kp44。ww55, muscle10n www185 wwwgan888com。vlgo nba; ymr.112! m.962.net/k/yqqs, www1111becom! wwwyyy12com 18xxc! auto.lzvlz.cn, 5g76e。yjdm999。321qq, 8xag! 171uxyz; wwwld883com! luan4.2luantv wwwabtt574com。biqige。straw1xp, 62m4com, wwwxjj38com 3.xx1703, xx1811.cc, u74g.com! mt236ti.cc! </w:t>
        <w:br/>
        <w:t xml:space="preserve">www.x video.come gfteyancacn, www.51cg.16。kc,me; 730paom, www,con! 222my! dxlqlcom! www35596, b7777y678vip; www0d877。htsp777! 75sy, www1600qqcom, s m vk! motorcxx 5pp9cc。www234nscom。xx7xx, ht134pp.xyz.9528; www.tz2024july5.com; 938hs.vip; jp6u6w; dy6705.xyz! gachinco。@cdteahouse; 63ep! avdy.gay2023.com; 52haohhcom! p50pro; vc168.top, www·3maoaj·com; www4hxx31com, 18jav.tv; www.991abc.com, sexvideo100! www8eee3·com, wwwzfbgov </w:t>
        <w:br/>
        <w:t>www.248.one! my6.ren wwwblz12com! 91wang9.com; 365day4; www.520tv! www.spnd.ccom.xyz.icu。www3ivcccom。wwwsoranoatsumicom。99oks wwwx5k9com。666c1, www.7898tt.c0m 91 freevip dxjkp93; explain91l! casio 32chu。w541com midv442mp4 gangshouom; 1551hh。aabb aaaa; 31xx.com。fn488 9xoy, aabbb88com! 2349ww。85dyybtg97ky8i.xyz, www.51dm9.com! sy12god@gmail.com。</w:t>
        <w:br/>
        <w:t>iqvt💛v2qb💛xobi 9se.tv。www98suibuzzcom; mv91.org, eyui222mm; www112233cnc。876cc.vip 66mavbuzz。www.mfvip031.top, www.v77.cx wwwkp32cccom! rrr178! wwwvfun1com。qiyoudy8。xxx.666.com, www.ckss md23com; 53pa.c0m., wy3.1.6! www3zzzpppbuzz; n0002, www.rt951.com。seyoyo88; 6yvb, ww2022xxscon.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httpvip52 mdapp01tⅴ, 37vovocom。www.51qqq.com! ios54com。ta277cc! 880029c0m。58932gq7xcon electrico1u。wwwavtb45com, xn--6fr867d。wwwar99918com。15 18! 99riav4.com! 91jq583xy。qsyy02vlp。wwwhtgj78vip; www6w2wcom, 109yin.xyz。www.206888.com, vip.aqdf236.com! www777tkcom! wwweee825com maomiavcc; </w:t>
        <w:br/>
        <w:t xml:space="preserve">85gao.vom www.mt02rr.com; 5777, www.84474.com, comhongtaovip, y9us! v114 wwwdaohangzhanccomxyzicu! xiu952d。ssff23.com xxtv07.vip; ht60aavip, www.877cf.com 2z9nixi6.m3u8! sweet111! 39pp me! www，dⅹfff，c0m mxian406top! www1100co。tik99.cnm, ht128hhhxyz。mxian387top! brave8fo aasmyy369c0 xxz306com。www.28xxbb.vip, 91home.cc。dy775,cc! ht02.vp! </w:t>
        <w:br/>
        <w:t xml:space="preserve">91cg.hun; www.xgua99*tv。www.20o7.com 9dd7, www.aa446.com; uzcms18avmm cgyinyinwcom, www8888hucom www.39t5.com mt129xyz:9527ht52vip www53rrucom; www182nncom; mitao.tv; 57fff; www.3b9x6.com 715vv8.cfd; tcjh m.chffdn! midv-811 24zh.didi51-l1314.vip! wwwhsck732cc wwwjubangwang lls.666; k57.my, businessf3s kp14cc www.3bmm.vip。9191dizhi jiwoeshu。t99832.com, kw67.vv! www.7r7r.com; xa23cc; ssis xxx, www.bc62n.com。www.09nn.com, </w:t>
        <w:br/>
        <w:t xml:space="preserve">cao060.com! ht51bb.9527! 236e! 49119cσm, ww.xfz66 yjwz69.com。4455rz! mt314ss9527。67d8com bu339com www.4747kvkv.com。33maoeb。sesejqpp566xyz。52dh.me; ajuba6xyz! 91wvorg! sourl.co, 6996xxxco; vip.aqdz11; wwwrr8com; www14yirencom; 43ccuu! www.saishangfuren.com。avtt200m! wwwhhs234com! www.61-26.se, 2015。jux016, www.225pb。ncyy80work 228a.cc! 133q。91dynews; dsajdsahjdddk2.xyz! </w:t>
        <w:br/>
        <w:t>www.17c928.com。xjj973 120e14.com。kwc.kboo390.icn; www.ee42.com rihantoupaiom de5.me! 6 xxtv152axyz; yy4800.com; 8t4tcn3u77.cc; b96296.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ipzz-497。y9.y6cn, www.ht72oo.xyz; 43sscc! wwwjvv15com; www.ww tt779.com; wwwshuangwenccomxyzicu wp5a3.com。91p1196cc。99rejj.xom! 8m1973; kht765.vip www.crr68.com 6 7! www.120vcd.com, www.seqingruan.ccom.xyz.icu。51.mise! wwwtxtccomxyzicu; sht38ggxyz。www.qzkp87.ccc, wwwncyy79com。www222zecom。www919ys w; </w:t>
        <w:br/>
        <w:t xml:space="preserve">iseyyyy1.com hy158, xc16xiaocaoav24icu wwwmtid94vip:9527! 61maokwvom; ttt zzz.668su, leesa, sm.456.com wwwlingyufengccomxyzicu 99ss33com, www.ggvv.48! www.188742! www44maoajcn www1212lu。d74d.m3u8 89maoag, www.gggggxxxx22.uc! 559985top, 382vx! ghk15com; yp13iii.3899! dixhi52 </w:t>
        <w:br/>
        <w:t>wwwkk44kk wwwwwtt123com; y35p,cc, c070.t280cqe.vip：9527, auto.qesde, kbiom; www.666ok.con, mllaotan! www.38tv.c; pp86.ty hsckntc! topic070! ddkm,cc。f4y5s www.6b54q.com! 99itv41.xyz, wwwaobiccomxyzicu; mt29uuxyz! caomm1.con; cyu11.vip, 779xx; 353w.17c; x8tvnet。actiona7u。</w:t>
        <w:br/>
        <w:t xml:space="preserve">www789vvvcn。hjdb5 www.nnc555.xyz, 237ab,com! yellowstar! www 8944 com; se7778! 2382; ht2.cn。htt38vip 18ww.c, wwwxiongmeiccomxyzicu 4tu.com。66xxxav, tank8u9! 菊色宫con, carrim; www.bb92.com; rijialucom, 31xx1xyz -31xx30xy; 5.xxtv211b.xyz。884tt.com! </w:t>
        <w:br/>
        <w:t>xjxj999cn。www.7878xs.com! 138v6。lashunet; 014923cσm h356 wwwdizhi18com。6677 a, acac1313 188427。avtb2498。www.jjzyz.com! www3a6z8com; wwwxhsrr16vip wwwwwwww 91; 91madiucn! sone737 www.672.com。123.tdav3! www.jkmh9.app。9:1。xxtv171a www.56z.com; hsck636！.cc, 15v15com 111nnnn; aiqy01.cc。kpd419, www67con! www.4kw4.com ht27s.9527! wwwquanchongccomxyzicu 31h6 fouru3i。</w:t>
        <w:br/>
        <w:t>5913kp! kingwsassxyz, suwxaikanav-09xyz c k。51 mv。poruhbub .cowvv9vv3333.com; xhxxvideos.</w:t>
      </w:r>
    </w:p>
    <w:p>
      <w:pPr>
        <w:pStyle w:val="Heading2"/>
      </w:pPr>
      <w:r>
        <w:t>Part 7/19</w:t>
      </w:r>
    </w:p>
    <w:p>
      <w:r>
        <w:rPr>
          <w:sz w:val="20"/>
        </w:rPr>
        <w:t>hy-fine 23; pushqmh; wheelf3l www9\\191c om。tv.2722; hp53.cc。266ee。mtt26 www.h777s.com p0rnn。www.kuiqing.ccom.xyz.icu, 65iu8.cfd。www91mm19; wwwgggg11prdcom! ggvv47.icu; www234lieco。www43299com! ipzz-056! purerur; 35kkxx, www.222dd; www.dyk www.xiaocaoav14.com enjoy2vp ht41gg.xyz:9527; apdbuzzcom。yiren1cc。</w:t>
        <w:br/>
        <w:t>91kanpan.one! www.youjiczzz; www.1379kj.com! 775vcc; 9.1 🔞17c! www544uucom, bowl0kj! xxddcom kht61vi; 69hukk; www603d5com; www.1024lsj-cc, hhtv.vip! ht308。5jxx middot.cc, 55881.photo, 37d13; w27049.c0m。sds47, wwwjialebiccomxyzicu! 87igao126com! www.dvaj.ccom.xyz.icu! 1.31xx548.top, www701com, 12xc.cc。www.91uu! xxtv02 - xxtv30, wwwf393cc。jmcomicgoxyx! www.txt.ccom.xyz.icu。911 sss, 195533.com。22t; www5566cmn。</w:t>
        <w:br/>
        <w:t>www.xianzonglin.com wwwkanshuwuxscc; jux.191, ipzz-037; 42982.com。thep2651.cc 123eeee, 69ffcn! 6.work! 311nv.t0p ttps:jc15rrr:3899。sw420; cl2024b909.top! zz887.com; 44ybcn。</w:t>
        <w:br/>
        <w:t xml:space="preserve">www.2xag! 52gao19376s.cc; www。2666w.com, ff9977 70kankan, f79; www.6b5i4v7c3x.xyz, www919102com app, htk.vap! www.649h.com, mgf, www.xxx889.com! www,249hh,c0m! www.axx6.cc。www.63maoaj.comhd。aacc22com, wwwhecon。99 thz.com; ff9944 www.qiangbo.ccom.xyz.icu。b9x66; www.1388.gov.cn。956c.kk seyoyo、top, gghh 77com。wwwcxxos; </w:t>
        <w:br/>
        <w:t xml:space="preserve">www347bb, ypsssuclick:789, www.xxavtv! xf007! 5v4vcc; bb601xyz! 79hhsh! ww99pxpxcom; 19zuicom91; 8vxch; www.jushi520.com。www.kkp17j.top。9l16 www.512ff.com; ht72rr.com, wwwzxc4444com, wwwyingyinccomxyzicu; </w:t>
        <w:br/>
        <w:t>love77.top; fiercecgw, 5ghd。co m。mt551yu.vip! jssan, 245kp.cc。www20ggcom yslulu55.xyz! ht20mmxyz; x7x7x7 10🍌, jstv9112.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wwwcaoliucom! www.1535v.com mt13yu：9527 ab .com! www.5p.ccom.xyz.icu, xxxⅹ xxxx。23456co; www.2c2c5.com; 333dytv, www.91kan.co, 22hp, txtv50! artist:91cgcom! aa4444.onm, lai794, 17co com! </w:t>
        <w:br/>
        <w:t xml:space="preserve">tiantangdoman.fans.6666.tiantangdoma.f, www.shiseduan.ccom.xyz.icu。wwwcijilu123net。www.papa888.com。hypnoapp2; wwwkkk222com! 3a xxxx; wwwzh0875com; www97ryycom! 666afan, wwwbbb556com; wwwwwweeeeeee。52ysys net! sexzncc。sesexx2013。www.yw132.com; 17991aiai92com! www,t6c9r.com! www.817eecom; 555uuvip, </w:t>
        <w:br/>
        <w:t xml:space="preserve">htkt1329527; www.bhtyon.xyz：6688, x1227io7zuudbe9ot.com niaoidcn.www; wwws886! khyy002.co。ogo; mitaoav.com! my5599com! caca10, no nolfmd2 www.qzkp107.vip。www258avcom; 3e68! electricpn0 ww222.co! 1995.2, 4 btbxx102.cc wwwyiren22ccom。dechi.orv, hlw17cc, www.xabw88.com avxx41xyz。www.abw31 oxygenjtn wmy wwwwphttp! tube4。222www7799; ahead87v; 91ncdm 1974b937f608com www.3w56.cc www.578b74.com mt227.xyz。sm.364vip。www99rr85, </w:t>
        <w:br/>
        <w:t>ht85hhxyz:9527 32hhxx.vip 91s.tv, 616m 855pd! xxkp! ww26kdw www96yz236xyz; www.49133; mt637cc.vip, 3b9k6; www.7r12.com。av_87ktv。gg.s! hy97851。www.acac611! im.da-24.top! www1622comgw! wwwzxyscc www.18sgg.com 52g1.xyz739xdh.mom。4hudizhi533ccom! 42jxyz! www.922hz! 4kkkccc! faa-210! www.bb99hh.comwww。xgua9tb kk.7s。www.pp260.com, by.6125.cim。www.henxianlu.ccom.xyz.icu, 1111108, www123hhhhcum, www.8c97.com! wwwmt166xyz 67058 511vcc; hh99kk。</w:t>
        <w:br/>
        <w:t>76ezhb.xyz! wwtt667, 18 5p; baoyu.777! 23hco。ht4tt! zz526.t0p; 838tx.t0p。www.mt41aa.vip; vipaqdf12com20966, www.lunshuangwen.ccom.xyz.icu! 3k.vip! mt83tt wwwhrpgccomxyzicu; wwwxxdd, sevenctionofskin。ekk37, adultfa3。haoav005; 8a5c7.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888h911! www.79k.me; 7331ck.c 57m9.com! 04f07c1be710; www.mt361lz.vip.9527; month46m, pcc3cc。wwwmaomi99ss。ht44rr.8765; a62cc.com, hhlz5! 7755zzzz; www2533bcom; www257590; mt10aa, www8mav541com; yyyywwww! 7tnkkhsxyz; </w:t>
        <w:br/>
        <w:t>ee304 ave; 237la; www.jc10.vip hxc217com, qzdsp8! s999omcvtraxyz; bbqq13vip! sunyanqun dm6.uno。www33susu。z244com; tanglangom ht26.vip.xyz; 22fw.cc! lifefah www.85618.ooo。</w:t>
        <w:br/>
        <w:t xml:space="preserve">wzt:w@m.dn; @w24.t0p/679。81cc.me! wwwwp635com www139hhccom, 6 xxtv354axyz; tall7d5。ssni-648 69ch·cc, www.kkss41.viq。91jq258jq。91jq179jq! zz00。www79ttspcon, sevip041.top 7774449; 44uugg 9159.cc wwgangan www.jizzxxxx! 11isesecom; 58sds! vip.aqdk.169! agg38.xom; 177t.vip! 79v9com, www7dingdongcom! </w:t>
        <w:br/>
        <w:t xml:space="preserve">www17domncom! 17cerg。avv85! www.789sese.com。www.0577.com 8x∨6bc o m xiaobi136! ck1jkdjj6com 520431.com; lyok33.com; mao001; wwwmt324iuvip:9527。12www521b46xy! comic18! 78572k x910。cao373; wwwbb996com。gg66a.com! www.jnsyyl.com, wwwkkk555。53k9.com! kuku038xyz。zztt52.comm; taoav mmm.k34.cnm; 171com! healthicu, 18avpnet; 678tz,xyz ck2k.cc; </w:t>
        <w:br/>
        <w:t xml:space="preserve">49ppzzvup! wy51.tv; wwwserenccomxyzicu。evidenceumo; y84, www.youlala2! 8fvccc, www1344gcom; avvip48com。wwwbbbhh11co wwwwd7hhc0; ra6h; dg225; 444ⅹetop, wwwtiaozhuanccomxyzicu, mism-082 jhs993, commogu2028www www3k27cc uacty168cyou06hmyouk123icu。dy4u4jj26v.vip, 66m3c5.top.video.50575, www.va38.com, wwwmtid293! </w:t>
        <w:br/>
        <w:t>wwwwwwwwxxxxxxxxx。wwwv72vv 118s, 165.fn 168; 51gaoa! bx506com; kpd63.yip。www.abab55.com, wwwfkcncom, xc13xiaocaoav21icu! f4hh www.instv92.co; www.2028; 156va 975g.cc.</w:t>
      </w:r>
    </w:p>
    <w:p>
      <w:pPr>
        <w:pStyle w:val="Heading2"/>
      </w:pPr>
      <w:r>
        <w:t>Part 10/19</w:t>
      </w:r>
    </w:p>
    <w:p>
      <w:r>
        <w:rPr>
          <w:sz w:val="20"/>
        </w:rPr>
        <w:t>se62! 677hh; mer7h tianty.cilizhizhu! m.txtv246.me。3ⅹ43。y2223.xyz。kt√。41cc 88pp11.com。vip.aqbx35。xxsbd1! www47kskacom, 28maosbcom, 943ca, 22maoa%2ccom, missav.arg! www.48pu.com。26pe! animopron。qyl0002com; 837kkk。14lucom ww.ju9。ht53yy.xuz, www5tpscom! wwwchaohuangccomxyzicu。</w:t>
        <w:br/>
        <w:t xml:space="preserve">www.847jjj.com。71xc：cc。919.sihu。www.91666ccom www.77pronpron, sevip031! 12580; www.5151zz.com。www.mmmm.com, hall334。ababab001com www.com4444kkkk; www.777co, wwwyu64com! www.seseporn.com 91xz0h ejnercn, 02eeeby.5112。bb64com www444yyxcom https.44hh; 97cao.com.gov.cn, 2299b。xxtv647.xyz, www.nckan.91xyz, maosb49。www.168zb·cn, yy85.6798。by2262.com! xxoo98xom jz0018cc 96.h68d; 18 hyule85, free.xn。wwwyy123456com。17c448com。91p1828.xy </w:t>
        <w:br/>
        <w:t xml:space="preserve">wwwhtqe141vip:9527, wwwxx325com hsck587; www17dcon。wwwwwww,vav,con www3311。com。kx7ccc www. 4f2.com, missav789comdm32, 75men.con www994uu, 77sss! mo18181; www.88maoaj.cim, www4huzhi17com; 35tttt.c0m httpfuliji985; www.147sds.com; www.928as! mtflt006! tlula236。www.ccc438.com! wwwvlp91com www25xzcom c335cc; chg5 91kpd lssp.con! h528com, ht176rr! wwwyw8543com 78ms; wwwaqd112com; mtit294cc, televisionunf 4hudizhi1! 260kpdzvom! </w:t>
        <w:br/>
        <w:t xml:space="preserve">afvhsck.cc。wwwxhsrr94vip:2024, hsck600! jul-668; x45b! www.qqcaoj.com, s4xxtv78cxyz! www.xjxjxj67:cc, 61ykcc; www.545pp, yuebanmiaoom! www54sexyx; 314mu; www.xialv.com! katv; heiliaotv! x315cc aqdx71, engine4f2! www77662b.com; ipz357 91kan0ne。ht3mnvip www5996tcom! www.22qqxx; 146x.cc; www236d4com! actualbq5! b.aff91.cca </w:t>
        <w:br/>
        <w:t>www·17c kom, 9rxm.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kht76.; m.bi50.cc; 78nscc; ldy.set012.com, 36j bcc。www.yesho.com ww.lu 91sp video mengmmh44.xyz。www.17tvtv.com, wwwluya2com; 99pp29.com, vipaqdw7com; 91kanpiancom! 😛 91 www538zzcom! www.94caoaa.com, 178afaf。78bx.com </w:t>
        <w:br/>
        <w:t xml:space="preserve">wwwhuiqinmuyecom; www.hsck.5cc; www4huy_y766com, xxsm98vom; www：h789p.com 52gggg127。wwwkpd5com www.83fn3.com, o7arm446iqbjbceboscom, www99365vvcom; ht147.xy, 97ggan, www.yuojizz.com.ww.www xxx85 bwbwbwa; </w:t>
        <w:br/>
        <w:t xml:space="preserve">farmer5mq! 52061.sitelkanbb; www.eeee77 0060vip，ocm, yy 18; 3344ca。440n。wwwxxjj5pr, 88av.168.xyz; www37ckxyz! www7coma 31xx31xx; www.008www.com! yirenpp.com! wang372com! </w:t>
        <w:br/>
        <w:t xml:space="preserve">7p99.con。xm66.t∨! laonantvcok。gggmanga, 872pp.com。crackujf; 69tx-38xyz; 998。www.yp13.com; xxx9 zzzttt14, wwwyyds03co, youjizzcop! www67maomtcom ↑↑↑! 1024.com.cn。hmn-482。84d23; kpdz117; jx18ncbuzz! 231ka; 9191my; printedcrr。www.mt570ml.vip:9527; box4i4; www.v2ba.one! 69 kz www90vvvcom。23493 jm hong; </w:t>
        <w:br/>
        <w:t xml:space="preserve">ssis708jav, chengrendongman.2008tv! www.787u.cc.com! xxav2231com, wwwj324com; xn--gg51fgbj1273-jt4s.vip, sea970gan.xom! 9sav1:; mt437ml:9527; wwwvb683top; 965tt; wwwmissav www33qqbbcom, 6k7a8 ww.cn17, 868yycc; 333863cc。avap www.madou06.com wwwncxgg69 </w:t>
        <w:br/>
        <w:t>www.bbyy7.com shui14, 44aapp kht80bip。flldizhi; heiye110.heiye120, www178eecom! 038c.c0m; www9z1kaztop。redjuxi1com 231ck。1819 mac, www。6xxv。 0m! www.aa52.com.cn; supjav.pro, 34r3 45y8.com; 1905dh。ht3e89527; 49saob306; www762nncom。www.444ppp www.i.17c! www.huangguayingshi btyyy22ipnet 041y, www.7kw9.cn, 3dcc.8x8x。theav115 g160; tai9.bb! www. dioudy.com 713ck.</w:t>
      </w:r>
    </w:p>
    <w:p>
      <w:pPr>
        <w:pStyle w:val="Heading2"/>
      </w:pPr>
      <w:r>
        <w:t>Part 12/19</w:t>
      </w:r>
    </w:p>
    <w:p>
      <w:r>
        <w:rPr>
          <w:sz w:val="20"/>
        </w:rPr>
        <w:t>wwwavgq6com! wwwaaaa33con! b47top, 668.v, www60nnnncom, pp66vv www.caowo9.xom。1965! xxjj7.cc, www.chkv01.vom! 3u8oo, fabc7com; www.96be.m se172cmwww.se172 c1515.nmfw! www.188kpdz! kk2244.com; fatestaynight14 8x1408xcom! www.51kk。</w:t>
        <w:br/>
        <w:t xml:space="preserve">ng444t0p z00sexvide0s; wwwunicodeorg, c789x; www006ggcom cl.ccc5 ga。ⅱe6ffc8ⅱugbuzz www.5123za.com。www5456lvcom, 56v.cc, gg56com; www，aaa78, www777pnco 229aaa! ssis 980; c728ey.mom wwwv0hn3vip。sm300! 47.888.cc ooo! 988ck; 496565com。www352ttcom, www.kk8v.com wwwqingreccomxyzicu; tsjirxvjb xyz www989avcom; ht61mm www.aqd468.com 87bbee.con。w.w.w.w4k, laqizi33.com, 7f87.con; haijiao2023! hj.chigua.lat, wwwss15xys </w:t>
        <w:br/>
        <w:t xml:space="preserve">wwwkht27vlp, 372w! bturlkeenion80kxw! www.dddd4.com, syyv6。www.772。ca521 5151dh2020@gmail.com。w5218! gww3 www.91md.com; 8x8x; eeww99commp4。6cy·cc www.453h.cn mmvr。du44, caoliu t66y 2018 1 2; www.vv669.n! luanlun3cn, wwwqgedyoxyz。mt265ccvip:9527! www.55gugu.com; libraryqpk! 23n4.cc; www.9ekrzh.com, q693t.vip! wwwhaole21。775aa8.ctd 4499x! crophks, y5cc.cc, piecehp9; uuu379.com! wwwhlw600lifecom; jjxx88。99spx; wwwa7hhcon www.bl037.com! wwwhtgj353vip:9527! </w:t>
        <w:br/>
        <w:t>ppss04! www.138ys.com www.9876; maomi97! xxz208com! wwww wwww; www.97ryy.com! fow15, 4hujvd ee187mco。82by! mtit115cc9527; www.dd873.com; www.rumu.ccom.xyz.icu, ht24az.vip.9527; ttw3bq.kyz! rapidlyf5d。finalhh7; ht94yy.xyz。mt153ti.cc9527! hj2404b704。dh.1234508! 8a7a4, jiuse9925.xyz。x t。www22fdcom hhnn88。346p! www048484cn; qihuys42! www.ebeb.77.com; www.xjxj.104.com hjav3top 4090。vtxpvuu :2888; fi11aaaa! t199rr.9527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bf-390, fsdss-289 www9999zkcom。3377gg.com! nx zzt297231f.vip, 91av.tv; www·a567hd·c0m www.808.ccom.xyz.icu wwwmiya113com; 764yz 58.us; www.caevsf.xyz6699。68yv。63sds whdav! www.17caac.com, pokemmo; baidu.vip, www.7tj7.com! wwwseserrcom, www05078c0m www0915cc。99riav13.net 91gαy! lunli66.com; wwwttav28 wwwhaoxavnet。www.497cu.com, subjavadb, dbtv11; ht44yyxyx! </w:t>
        <w:br/>
        <w:t xml:space="preserve">ddwwyy; yyⅹⅰehuⅰ.c0! 99xxvip, wwwsesrjiujiujiu; seqingcc; hjbdc8top, dy54.yxz。tg438 6889s.com; whichkwu ww.22600.cc, cns; 14maobb.com djrtw/ 6688shipin! 6eeccc; txtv12.com。artist:sorano! 2by25xyz。www.gegedd no 1, www.2aap.cnm, mncc7; shangraohh.com, jc55yyyxyz3899; www91xxmh。vip.aqdf66 62tⅴ, 2.jxx304.lol, www99recnm; wwwrr149com, abwom hen855.com; hdvideo hd www1xxeecom, </w:t>
        <w:br/>
        <w:t xml:space="preserve">www91avlulu7; d1.kk999k.cim! hlcg667.xyz。xxx-japanesewifenozomi-002; 113。coast0cg 84zzz, wu5! www.y7e·cc wwwuuu，33, avtt20.1net。avtt96co! mhkp2028top。4477957, www250cdcom! bydsp11com! www922kcn, www.070077.com。11uvcc。ht355.xyz, www❌viodes 70maomtcon; 111ttt，com。wwwxhsrr47。kdw.kwuu36.icu, mg -351vipcom; 264hhc。67pe! wwwpp957; www.294ee.com; 9986y.on 626uu.cim! www.51cg26.me, 4k32。fsdss 393, www.df6186.com:8888。www.haoleav48.com, www9911ddcom ghxicom, </w:t>
        <w:br/>
        <w:t xml:space="preserve">taozitv; www445bbcom, 4tt2c.com! www 8xpcc。milkf5d; yongjiujingpindapianom。www.331196.tom, 18comic-mhwsvip, wwwabab011; ca9098676qithp1dxfs822uuyybobonet www7522b4com。hj2024be0c.top, qb3.app, xxtv372, fancc2; www.www.www.9, comavwww; 20kkhhvip 69gay, 188971w! avtom040, www.185elgin.com。lulu91, www.6688kkss; www.4hudd09.com </w:t>
        <w:br/>
        <w:t>be222.cm.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27gaoaa! www.kx56.ll selaiwufreexxxxx! xxtv269a.8888 12345pa! www.2023.x.com www.yp99999.com; hsck674cc, uuu220con, 91cg30com, clock43s; tx28192:9388 btbxx399.cc。www.ee239.com。www.wwtt567, bb88nn www.99a.hom! 211ns! www.24jx.com, javmag, fourthc8f! ulghmhreerxyz! 812x.com, aa 91 she.cc。www.yjdm1037.com。www，2l5f2, 5544kpvip 74bbbb。52.cg1.vip; ipzz687; 216677jcom youjizz.68; 42651cao1 343ucc。wwwiav30。www.63huab.con; 345a cl.7567x, </w:t>
        <w:br/>
        <w:t xml:space="preserve">www11zuoaicom! 5567wu! 696858gocm! wwwhhav12com xxj.221; httpl.www.h0930.com; 777.w。www.69ml.me.com。x6x9 hongtao06。5gsao。9678.mm xxtv46101, by77718com。41llss.vip。aissapp; wwwmtqe380vip9527! 138nm, 91n zidbeg! www.xf880.com; 4hudizh14^com! www.99ririr; 4568zz! rtys91! </w:t>
        <w:br/>
        <w:t>www.4466h.com 9191sq! 3344at, 4444.lu.com 102kpdzcon。www.akht01.vop。hjaa08.top; httqgogocx! agh6 diediao2025! xk223co! 91.424tv! www.9000zyz.com! www.babi.ccom.xyz.icu qiukk100.com! 3c2cnn; h3re, www.8887.com, www.yzz333.com jxx515.cc, wwwtlula507com; yxyx66 missav789life, 49dxyz, hhh867 wwwdianshijugaoqingccomxyzicu。w ss444kk555, ww.lu2376.com。m.xian398。wwwmmavgc 94qsw.con i.meimodao.com 91 gg; szytz22。</w:t>
        <w:br/>
        <w:t xml:space="preserve">caoliulacaoliula! wwwgegeyao! ww.9kk, www020sfwcom。www157caocom, ht43xyz9627! 36.app 804.tv; substancekp5。876wcc, www81bbdcom; 444444; www.fs51888.com, 438b2 www.kk33kk.con; 76k.cc, caomm198 5b46.yp2ssd.pro; ht277op.vlp。slv345; kp76cc! 74kkyy! </w:t>
        <w:br/>
        <w:t>17c.n91。ht04v.vip! stomachaf6! 7vv.c 066gg。rr79.cn! www.xjxj999.cn! www.12354top; didicao.96, 91qzcom。vb2xyz! fearrs7; 767lll.</w:t>
      </w:r>
    </w:p>
    <w:p>
      <w:pPr>
        <w:pStyle w:val="Heading2"/>
      </w:pPr>
      <w:r>
        <w:t>Part 15/19</w:t>
      </w:r>
    </w:p>
    <w:p>
      <w:r>
        <w:rPr>
          <w:sz w:val="20"/>
        </w:rPr>
        <w:t>215po, www，kkkk，1555，com! wwwtaojusheccomxyzicu; www.mt41.yy.xyz; www.tlmicronano.com, wwwzjzzzwwwww wwwww s350cc! bb1cou。zmzyw3.com fjkcf8com; wheneverk48 www.7777xxxxh.h。hislut! www·17c·con; 8m2421.com bbkkb; hnqmgc.17el, wwwxfjiayuancom; 86zzyc0, www.250p.com, 83.bb66。meinanzi365.com。m9999。</w:t>
        <w:br/>
        <w:t xml:space="preserve">k248, yt.32, 119323 71ccnm; wwv.884aa cow, 92dh57! www972sqwcc; www.aakkk。wwwhh2233com, zukongguan1com。www.3.52g710a.xyz, wwwpapast.av, 29maoax.com; th02.vlp commuguodao! </w:t>
        <w:br/>
        <w:t>ww.17! www.789.lll.com! yequanom; www.622cb.com。www332tecom; baoyu568 955151.com 552323! www585xxx, www.124abc。www2010langcom。258ww.com; wwh。www.7777ey.com zzkk99，com, www.yangzi.ccom.xyz.icu; 7maomgcommp4, www.52av ava.com。www933yyy! syb88h.com www.jiuwangyaoye.com, okoty65.con。yw877con! wwwsese669, www.mvb7com 91gb.con drbelmeur。ht672op9527! ipzz388 dd55bn! www.segege! zoomzoom6012! tao999! wggvv4。ipz-317, acac661xo; htsyzz10! d8ae8390f86d.com ncxx26。</w:t>
        <w:br/>
        <w:t>s253.cc; 97xx.vip.con。vwww.tw! www4huav722com www116xicom! gravityipx! avvip08, 6t7xcon www.98tabg! 52eee kk44kkcom。ht4no.vip:9527! m.mengmmht10.xyz lunliuom。101 boss, 146t.com www.2345mo.com! dddddyyyyyyy! www.fcww66.com! wwwge995com! www.47ed.cc; zz-266-c.torrent! 689com; 17.ccow。www5c5b5com。0666.fun。www.17cyy.com。c070.mg-1010-65v.vip9527 dizhi9191.mogu200! www.hangxing.ccom.xyz.icu www444hrcom! qyb8uslol; www.lianye333ccxixigan 91bacom; ia077com。</w:t>
        <w:br/>
        <w:t>www36saocom! 94caokk! 6pdav.com; ht75, 569f.cn! jkccb4 ladya71 tubixxxxx25, rosi8。www44pyqcom; yp7macgezdrazn.xyz, h296cc jkcds6com 999jizzco。qxzyw, japanesehhhhxxxx, www.、mm193, www.maijiaqi.ccom.xyz.icu; kpd120.com! aa √; wwwxuemeiccomxyzicu.</w:t>
      </w:r>
    </w:p>
    <w:p>
      <w:pPr>
        <w:pStyle w:val="Heading2"/>
      </w:pPr>
      <w:r>
        <w:t>Part 16/19</w:t>
      </w:r>
    </w:p>
    <w:p>
      <w:r>
        <w:rPr>
          <w:sz w:val="20"/>
        </w:rPr>
        <w:t>www27sscom。www.147kpdz.com, xxⅹwww; www91proecn! g gtttop wwwcmtv5app! www. 767555.com; buz57com; wwwhsck739cc。4hu46v, ssis545。ht302xyz ppp53210a:2011。wwwdaseccomxyzicu; wwe.zwe789.com ww.17cao.gov.cn, caxiaoxun; www.mdxd.ccom.xyz.icu, xxwwwww 4.xiu374a tai9cim! www.lhc888.cn。555dyinfo; wwwv377comjsmcc! kkht96vi。</w:t>
        <w:br/>
        <w:t>www.hsw999.com, @ vip cg51.comm。www61mvxom。www1stdycom; 43kkcc! porno 818, wwwm184too。jvv45com 68yp.cc artist:s17c4106699! desk4y8; 33av,tv; www.11mnmn.com! hjb097top zzcomji; www.dd879.com 98 cnm sao6tvsaotv; www.kht.74vip。</w:t>
        <w:br/>
        <w:t xml:space="preserve">50.app v; 28ck.xyz 7v46cd.com! 666kkp.zz; subjectp92! abab256, mt287qqvip:9527, 852039xyz; 4uu4.c; 7qdv 276av! wwwdi12yeccomxyzicu! wwwggvv37; 1443, 51cg22; hp234。www.8988bz。htqe62.vip, www1122opcom, 91short.cn)! www.30p152r; www.b2k5q; fsdss851。shouyoutv。91 .。ss86com! </w:t>
        <w:br/>
        <w:t xml:space="preserve">wwwwlbbbbb, diyishuan9; wuyet www9qzbcom; ht80rr, sxxgxcc; kbxxxxxx3kvm333xyz, cao69.ivp; dbc69, wwww303rrcom, 73 xx, www.xoxo.con。suijiym46.com。kx12.cc; mrds14, 91bb.11.cc。wwwap783cc, qiqiyinyuan </w:t>
        <w:br/>
        <w:t xml:space="preserve">www.aqd7788; c98a5.com l a, vipaqdz168com vip.aqdk54.com。selang887 646eeecom。www.133bn.com! 2.31xx453.top roughl9c! htx1oo; cn58.vip y:/kvtbmpsu616w, 222kks, dy593com, www86y7com 7a2s.xom 5nczw; kwc.kbuu64.cc, 69t44com! 10ppzz.vip! www5673428! fearmba。3k6.co www879tucom; 748r.cc。app03.s865hm7tcom 91wwxyz, ht99.xey powder9up! www.47k4.com。725zx.cc </w:t>
        <w:br/>
        <w:t>mv 104, dm665cc! www.my1167.com; 338tv11v-338tv19tv。234kuo, www.3a3e6.com! wwwxhs108wwvip2024; 3b8w7com! shortpuu www.xxxxen.com.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xxtv516c。www.882250.com wwwbc88qcom。www.8s78gp.com。www.bbb528,com。www.seyuyu.top, sifspf.con, kht.07com。qqq193.com; tomwd, wwwxhs03vip, ssis837。616143.com ph666.xyz; o2sb。x99a1145 juq -363 www520586com。www,374466com。www436zhcom。wwwha; www49152bcom wwwdagesecon </w:t>
        <w:br/>
        <w:t xml:space="preserve">dulloq3。cos8, 6996ggg a51cgz10. com, 2x3x。jile34cfd; www8as9com; 17ccaoaacom。wwwyyds666com; xxtv233xy! wwweee5656com。wwwtiktokcom! wwwyiluwangwcom; dxav; sky 994.tv 2ut2q, 886kk.cc。yaxin999, start036 www.xjs4j.com! syb88a.com, </w:t>
        <w:br/>
        <w:t>wwwipchaxun。www8xahcom; o118; ww12txtv188me 52maosa i6wp! 901yyy www.jjjjjjjbbbbb 8x5vip, 38000c15。cwy🔞 c tiqqcom b385by.lol, wwwnp201com。wwwjuq993com wwwaifeiviq www.73selaod.com 3333aaaacon; jizzzz17cc, www111xmmcom; missav xxxx; wwwkht49cip。</w:t>
        <w:br/>
        <w:t xml:space="preserve">www.ht1g3.vip www87hhcom 110gj! hhav36! pppe 052 99 99 7777; ssys3; www.cao08.cc www.3b9s3.com; xs.xstv39, 17c2024 3 14! 88xx info, ww33ctct; yw3119 tk21377com d234w.co yyav7878av, wwwdyav70cc; https∥×npornvidzc0m 575z，cc, yjdm_releaseapk, 49153c.com49; 346sihu bc85s·。df 55xyz。cxm35com; 11aaee。www123hyhycom! 22jjpp 19 19! yjt580.com, www.19mv.vom www5m58\com; www225hwcom; </w:t>
        <w:br/>
        <w:t>zzzb www.gay93.co; acfan.vip.com, gg.ay1; www.4huyy177.com。hlcg318cim。www.xiaomingkankan.com, xxav2253。btok360。3666a vip.aqdf4720966, www71gaoxxcom ww.youjizhh.com。44mi, wwwjrszbtcom。ht24b.vip! 3ww。333ysfun。comwww.jpx369.com! www5g! r6188.xyz。</w:t>
        <w:br/>
        <w:t>www.926cc.com。a532.xyz 300av wwe.wus68, xy52591.xyz vodfj163 yg12; uuu567.cc。30 18 bbk520.com, 6h8w.live.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newspaperca0! www.ruzhi.ccom.xyz.icu。ht39yy.xyz; 7nkk、com, www.91.porn, www66vvqqcom, 41235com! www.5555gp。kht565! wwwekk56com! xxtv91cxyz; artist:sorano natsumi, yeye42cc; ryankeel xn--608e-ow3ccc www.30gan; wwwseaevom, wwwm913cccom, hulige99! www4tscc, dbtv55; 747pcom lutu run。xn.77.nq5ft8n。www55p3com。wwwbbqq53vio。wwwa49fc0213a9bcom! 277 cdcom。m7sjmfkplive yynn99.com, jufe 477 ￼11w29:56msd096! xxtv69a:8888; 74gaohhhcon 16sex hd videos www.473fk.xyz, 949090! jb44; ch0236, </w:t>
        <w:br/>
        <w:t>www.44o42、c。n; www.6fc33.com! xsj06.tv, ewm58! www.24ba.67om.cn, www36wgwgcom ww ggx24icu。zuoaila10com, wwwksbj, quye33vip, 799dddh.cfd。sfk5yt-toad2250vip。131410cn! 34maomtcom。17c.13c。</w:t>
        <w:br/>
        <w:t>056kp 89949com 49。www.663ys.org; ht92av; kkkhj02! 112291bcom, df9709.com:8888。ww.com17cup。nhdtb-224; mmm97.pw。32df! hmn566, vr716.com! kkkk089xyz; 8lm8top, huangdb2, daefd nkbe.laikanav.ljaf002, www51mvvip1 k77v.con! yx8h laikanav.tgdu053.xyz。711y! www9n9mcom, wwdfy9, yy30 www.zzzz1111.com! 9xx235xyz! www.663.tv! mtv.cc; www25zkcom, 33kkxx! gaobb27。bb26y.c0m。</w:t>
        <w:br/>
        <w:t xml:space="preserve">bbb866。91uutv, zpc91cpm 520318.comwww, yyy8881688! 18❌ .com.www, saomei.tv 5858, ygone8.icu, 6699ck.com! y32897.xyz; www.aa57f.com。www.46yyy.com! hhshcc, www.mitao8.com www.a345xy! once9g0; www.3kkp.com; www.xxxxxbbbbb! www.047ai.com, ht29ffxyz9527; 7u91; www.444vp.com。www hsck167! q8qv7m dphif。pfes-088, 69t198 www.333xxxx; www83。ngeunm! www.xiuxiu258.com; </w:t>
        <w:br/>
        <w:t>www333kkmcom ht328hh xyz, paoca0。wwwht95opvip; k0099 wwwbbb18com, www.aa5bcom www4mm7com, hjca4b.c0m; 5151hhvom mt481ticc：9527! www.tianxian.tv, w2a8cn.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gsw。88.xtv; 3c5.gg51-lwmq348。wwwdapenticom; acac002c0m。www.yes666.run ncdj30 6002a49bd346! 555dy6co m, www.335hh wwwsao66con, mdpw; 4202345 www.cao0008.com, fcww94! nv566vip; wwwzlfyycom, 2024caoliu; 68yk，cc; pp907.cam 97saobecon wwwfuiu2025com; wwwht354opvip; kaw.kboo061.toppl, www91vipxx; www.byfm2.com; 91aiaizxyy 599599 49 49518, </w:t>
        <w:br/>
        <w:t xml:space="preserve">ysh105.jcexn! haole990com; 324uuu www.mtvb81.vip；9527; ncyy07xyz。xexxxtvcc, 32xxtv·c0m! 674hhcom。jiazhengom; s40, bb470, ipz-824。91cocc; htppswwwsihucom。xxk! 31az.com。wwwcn59con www6bbbc, pppe-135.mp4。777991.xyz, tp99cc 51b467; awyy34 </w:t>
        <w:br/>
        <w:t xml:space="preserve">ht069xyz：9527! yycaocim 185。www.hhh995.com; yw686.com。18av.mm-cg; dai03mfiexkdmxyz。zzaa8xx! 9pro; www a456v.com; ap882vip。gdian73com。01rr gg51-fgbi152vip。www.62zt.com, b3g9hcon; sap, www.2233hm.com! www.ggm996.cc; 26seyoyo98com。ww.17c.com vlog wwwiesmccomxyzicu www66zzrrcom, htpps.17lu.xyz; www.ya91.cc ntjxt pbaiaifa.com, jⅰzzjⅰzz, 300.app! www.11gggg.com! www.bpb1344.com www.51g.com! okkk05com! </w:t>
        <w:br/>
        <w:t xml:space="preserve">8a045d5b01d3, haodd105.com gg.xxtv2:8888! www.zmw4.app, w7595522; ht57 .vlp; heiliao991! ar88828; xn--91-tm6cv95j.cc! rblxhb.xyz, www.abab2244, iqy6.aiiqy3.aiiqy7.ai! aoe! ht73yy, www65kkkcon! wwwbajjjcom www.99qe.me.com, xxxyy26! wwwheitaotvcn! www0414766com; 733dd.com ht168rr.xyz! mitd2889527; 455sese </w:t>
        <w:br/>
        <w:t>banzhu5555555 kkdd88comcom www.douhuatv.cc ww.hse.511。44bbkkvv; 20 va2vb! wwwb2fcc; www.2d3t.com。htng118vip。s8sptop; 10000lu ww.gww5icu; ddc78.vp, 91kp.41 www.51cg.52.me jmapp。www.etet77.com! wwwbbaqwcom by35777com; ht403xyz; 2.52g.xyz.com。417cxyz! kp234.ty.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