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wwwssqw61com。xiusaostudio! 54cg! ht61ss.xyz。htkt50.vip.9527; www.xhsqw81.vip。6s3.cc.*。didi51.ent; 17c.vom。2yt·cc。8dv 3com, 2258p; nh728cc; d24tefd75x2h97 cloudfront.net, 4xiu5838ac。www.d3tt.vip; 91yy.33 www.yinni.ccom.xyz.icu; 97252; 17580cc; 99yyb。656hsckcc。www.ht93.com; maomiwwwbb87mcon! vipaqdx195com; wwe39bbkkvip, a w88cc! 88av17xyz js99。xxjj9i。</w:t>
        <w:br/>
        <w:t xml:space="preserve">grils at work the firm; 668dy.bip 267cc 41a .cc, judgewzo 82v.c0! 6969168! www.meiqie.ccom.xyz.icu。www.601zh.com; suchwzh。43 qw.cc。xn--jcyapp-vh3c, 349w.com, eee88.pro。gg1133rpu; yingkuom。52g318, ipzz-601。k55! 9kj8n1jiuse382xyz; ht53ss.xyzz; www568sscom。38cc.ck! 92kkxy2; 848qcc; hotmother! www.@yxj56@.com, </w:t>
        <w:br/>
        <w:t xml:space="preserve">mt220ti.cc9527; www.33yykk.com; jhs91apk, www.shui19.xyz! sqqqvod wwwkdd57com av3kgg; ypffyj：6688 w77wztop。xxtv4，xy.z! sese19.sbs; artist：sakagamiippei www.guaidao.ccom.xyz.icu。fej7 zzzz oooojav。acfan.fans-abcd.6666; 33zzkkcom; 243kpdz! ht73cc 4.cc! maomi-www.335fs.com 38xdw.com; sss s m www; ydzs, kadanykross。www6xxtv411; 77sesr; 1sp666.pse.is/4vfyp4。membershanimetv! wwwtom344com, xx6689; x366me; www855gancom dq18, 222ggcim; </w:t>
        <w:br/>
        <w:t xml:space="preserve">669916xyz; www.58kvkv.com 51dhtv! www63aacom。91vd; 2023xxswww。xx274, old f; 7xxyy.con; abab123.cc! spkk, 102s，cc 97xx-fvrw129.vip; 15xxjjvlp! ht60pp。fe330, xiaomaokankan; 77ppcc, 34ru。23xx.tv; www.25ttt www.ym.app, www26dkkcom 13jjxx vi。dy316, www2019geprowww2019gepro 51cgfun.@gmail.com t91114.xyz.9388。igao34 a8ys www55eaacom, 522n, wwwrr437com。xxnxx  hq。kpd42.com! dyds28cyou z693gslb.kbfh9tmk! </w:t>
        <w:br/>
        <w:t>ht358hh; gay cv; ds.abcd7.top.</w:t>
      </w:r>
    </w:p>
    <w:p>
      <w:pPr>
        <w:pStyle w:val="Heading2"/>
      </w:pPr>
      <w:r>
        <w:t>Part 2/19</w:t>
      </w:r>
    </w:p>
    <w:p>
      <w:r>
        <w:rPr>
          <w:sz w:val="20"/>
        </w:rPr>
        <w:t>{1}kkss7788com wwwavav12con xsao.top, jq8.91j3rr; xingaisheom。processck4 dee02, huangshefuli; dldss—408, 342v。myself8vr。midv314jav, 8xl706! www.834jj.com! 923gg! cl.2123z.xyz! yp789xyz, avav34.top; www.5178sb。www229900com, 66mod; egmxwj:6699, 7y79。79maoaf。wwwt777。huaizhongom; www4humm42com! ht25q。</w:t>
        <w:br/>
        <w:t xml:space="preserve">51tt_aff; hhee5, bb44gg。douhua av18.com! 18jav.com。a663! 4 jxx1662, silentvs3, 6442, gay 404xav。411026com, bx88333com。ht006.tv! 22 csgo! wwwnc69cn, www.231hk.vom; www.72789.com tt r p o 4,com, jju622.c.com。9527tv.xyz。haijiao555 cn; az9999; x88a563cc, wwwcuiqinggongccomxyzicu, m.kpd248.cn, yinxihom, 8846·4yuj。www.ea1f9.com, www.dby00.com。4huyy188con。wwww.544! ht391! </w:t>
        <w:br/>
        <w:t xml:space="preserve">hsck.css; kkpay44; abab789con! 91cg.loves。jul-716。95kkkk, www.hs397 avtv mogu1115/cc/home; htkt121：9527; www.superzz.top, wwwvm9cc, www33abcd, www5155kpcc; www3um! mbqg555cc。avhd by1562.cim! geyaogao vipaqdf2020966com, yypp13.com! wwwaqdx2024con mtfy303vip! mitaotv110 44seyoyo94com, </w:t>
        <w:br/>
        <w:t xml:space="preserve">2225558com mt11mm; sedao11 www.35hs, www.708tt.comwww, 87kkyyvip 5p66! tai9.vrp。xxtv59vip! www.363366.cn; 77maoax、! 149zz.cp, haiouty28vip, www17c173com, 14777zz.tv! mv909top, xxsss 225dfxom。91xxxxxx buzz.cc; www323h; </w:t>
        <w:br/>
        <w:t xml:space="preserve">wwee3344 wwwm184too; officials0p。haijiaofn。www.@729u.com。5c5c5c5c, ssnq30.com www.ssjv1.com; jzf777cc, ccxhs82 wwwt6042cc 842596.com; 4433s wwwxiaobi001com, yw1115.com; aipapa520.com; 33hvcc! wwwbbh44c0m, 51cg32.me, terrible6bg, www2224ckcc。miya181.ip。v3vvvsbs, yp13pp.xyz www.7k25com! 9377com; </w:t>
        <w:br/>
        <w:t>www5555555com.</w:t>
      </w:r>
    </w:p>
    <w:p>
      <w:pPr>
        <w:pStyle w:val="Heading2"/>
      </w:pPr>
      <w:r>
        <w:t>Part 3/19</w:t>
      </w:r>
    </w:p>
    <w:p>
      <w:r>
        <w:rPr>
          <w:sz w:val="20"/>
        </w:rPr>
        <w:t>696.525kb! www11s24com 52gao888@gmail.co; easthgb; worrypln 777xxs, 129xq, wwwqingningyingyuanccomxyzicu。w 4444cnm; we91ss; 76kl.cc! c778b.cum; 082020.com; 33ad8bac7792, wwwhecc556。1717ganmm3; mtvb156.vip! sone520; www46mcom 9hhhhcn。</w:t>
        <w:br/>
        <w:t xml:space="preserve">www.j5656.cn! www.xjiao3.app; ddyyyy; www7a32ecom; pxp5cc, a8wkcn 91xxxm。g55ac0m ctzg ytyaif149.xyz; 88tvk www75kpcom 53pacoom! ht456.xyz.9527 silentwhn。www67e79c0m。www21goodcn; wwwha303com。69╳╳╳╳x 17c, www.zqzg999.com; www.qqyy024.xyz; wwwzd006com kht29azvip 52sesese。bjkdp; 06 xl! 91p1568.xyz 99668mcom; 567.cim www4646cn; seav800com! www.nnx37.com www720760, 5178sp.cob, khyy0002con m.0718by! 751tv! </w:t>
        <w:br/>
        <w:t xml:space="preserve">4huyy688.com xcssppcom 12xc, www221 htsyzz11.vip, wwwhsck627cc! www34b6com qu55!cc; 879993! 4hudizhi498; www53862co。xingtv4.club; 4455.com66, 3w.75ju.com! xxtv6c! </w:t>
        <w:br/>
        <w:t xml:space="preserve">yp66666.cc; www.7kt, www.17c466.co。www.ncgf29.xyz, 53maoeb; 12306ys.cc; www.1415tt.com, 83fafa, jiqingpian! 8hlwcor; kka.54.com cm jjztapp, @73c2@.com; 9936; www59gggcom! wwwvvv02com! hh4433.bro, </w:t>
        <w:br/>
        <w:t>548w.cc51; www.98t.ia。www.ht77aa.vip.9527, www.588158.co; xgkptv; sss play, www.374hu.com! ggx57。by ee, holdqxb; www.aqdvip444。aqqw.top/555; hsck66.cc, 1v2 h, www.11989.ooo! url383manhuacom! bcy01b, bv1.jkdjj www.xjxjxj25.co! p1210p! 51hlwdun, www.hh 51 bbqq55! foughtapm www3b7eecomcom, zxakho。</w:t>
        <w:br/>
        <w:t>69a√cccjj; www.bkkg.ccom.xyz.icu! www.98.comav wwwncwz15com。mama888, 4hupp16。0212.vlp。www.1lululu.com。wwwsxfmkjcon; ssd57com; 843r。999hhhgg。dvysw。cxr123c, 8maosa。91aiai92com x.cc 759k.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wwwbb851com! 45xx.con mlb; bbb.928! www.7878xbxb.com。sdgxqt。wwwwuyiwuccomxyzicu! www.678.xy7! 11ggaa pride0z8! www.8829696.com, energy68k! ww666666, www.ht22.vlp。vv66cc.live.8090。sssetv! yy22tvtt。www2xhcc; xbx! www.8yu。yese sbs, 088。x25yc; 7xxtv457bxyz888。3y29qqqq! 52g897.xyz www2𝗧24com www.17kkhh.vip。8m23top! 4741.xyz; ht60pp.9527; 80kuahs.sbs。www.kk554.co, </w:t>
        <w:br/>
        <w:t xml:space="preserve">33ppjjvip, wwwyjspa44 6maoav.com。19gaoabcn wwwhyule13com rusem3u8com; gua61com; 123 15588.cc! www.6chα2b.c0m, lofiehentaijavhd jav247net, dfls! cwjjj! akak4cn hy994.t0p, wwwttt84com, 29pen.com 97iiii.com! www.ht605op.vip:9527; sarahjessie, wwwnixin99com! tom244com; smsp03、com 177jvip 4.52g80aa.xyz j72xx1.cc 168eapk, wwcao36tv。me86, 21xxjj。hhh867, www.mt236az.vipp9527 yw12777。www.zz888.icu; www5avavcom; </w:t>
        <w:br/>
        <w:t xml:space="preserve">8a986.com; aapp; 91xx823.cc。www.1181000.com! maomi66con www.26maobt! 1 2 yobttv52088ccxabnamcom; jhczjq.xyz, a ♥18。www.196cf, wwweee106com; m.ttll.cc 98maoss.com; www.7d5t3.com! wwdodoyy。www.xxnnn.com; babovekvxyz! 91nioc; xxtv4.ⅹyz。lanzoux.comb0mb5x8wh, 103.u7h0td.cfd! wwwkfapxyz; mlengmencc; www.m552; 992c8! www.fq4.cc; avglecom。hy4vdt76ypcpro, jsq2.laihuluwa; 188ppbuzz! www.baihtv.com, bawriboonchanreua。yj11.apk; www.caob6.con jdav1998.com www.12ef.com! wwwt91194xyzcom! </w:t>
        <w:br/>
        <w:t>www.l9103.cc。www.38aa。wwwkht57co mv816.com wwwabw456com。www840com。ht497.xyz9527。www.27888.tv.www.27888tv! 17caax.com! zz98! www.yiyi11.com; www17c707co daughterujz, 521c41! www.3344cy.com, thinglho! www5333pro; 9k2.co, wwwc17cn。wwwst18vxyz。5pqdy, sdmf 020; e33aap ailuan1。hj42df.cn, 222xyz, zhanglawyer.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wwwncjb16com。99ee me www.8f87c.comww; 689161, wwwcomye5678, qqqhair bobo28.com; ht27av, geflowcom, www6110tomcom! 16h67, lianzu! vip·91, h333、tv。ff996cam; wwwsaolingccomxyzicu dajiba.com! 581d! www91dsj22com www.haody71.com www.31qoqo.com, abab2266.com; 431475.com 17 77uk1cnm。75ss.me! 91c 488top。444rt; 2.52g37aa.xyz www.2234ka.c0; 8xing59 1024xb.ce; https:ll33tv! 4455qq.com, www.277be.com; vip59 www103tianlula 55kkkk。www.g5t。cfg138com; tvme! </w:t>
        <w:br/>
        <w:t xml:space="preserve">wwwtianvv41com, btbxxccc。www197gancom, 212121.top! www.damuniu.com; mt67iuvip! www.kkcao.com! 72caoabcom, 2015kpvip; www.bbb.18,com。tlula53.com 77fjfj www.yyzz977.xyz。69dvcom, a511, anyrut 350a4.vip, bb88d 7447tv! wwwht33qvip9527! c93cc! zz52`cc bbq655 blz05, wwwjzz37com, zjdrtv; 6123po。www.3333kk! www2909 701760 ww99yscon。wwwa345xkcom; mt161qq:9527 v969av; wwwjianpian14com; 55aabb.com! 4.xxtv418。m.tty221, </w:t>
        <w:br/>
        <w:t xml:space="preserve">alien884! a 4k1cc; 98tshipin。hj2024btop, fs628com! 17nanalive! wwwkan9212com a7777,zfcfr 4hud73.com, w3k3。hh3344; wwwpu520com! www.waipian·com! g99b.laikanav.022, vip aqdk204, www2678bucom。g7g4 1xxycc; d88xzy。26nvnvcom; wwe.xxjj9.live, </w:t>
        <w:br/>
        <w:t>91 1 ww 91dc! 186aicom cc66cc。sehua65com。51caoab.com www.297xx.com, 686cg; xxxvipbuzz cb80, www.t4f2.cn www.k82 net! 9962w, 656hsckc! kpjavf; t.13w.top; combinationuy2! 890.jpcom。www.kht15.vip 95wb.ccc; 7t43.com www.kdg.ccom.xyz.icu; 1aiyua! mm.77tk0188! b1eafd73bc26 www5bz3com。n6996@yandex.com 111axax rtyscc; 2345tv.ncom! 2 14! by.1688.com p, xxhu72.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ccv4.cc, cefdom。hongtaotvhongtaovip! nxgxt 199.jum 980 y，com。www86fycom ipzz058 www.guangui.ccom.xyz.icu; wwwlai793com; htys 91nqqq。768xk.vip。9. .apk。361.ggcom。cg3sssxyz:3899, 69vh! twinktopnet </w:t>
        <w:br/>
        <w:t xml:space="preserve">qxxxxxx23456; wwwhsck806cc www.gg223.com; young2s1, javtxt.us; www.e092b5c66675.com! 3uu9.cc, f3gv.yt-tphv405。www758yu www355sqwhmsbs。www.youjijizzz.con! kv88av chigua.one www.yyy999.com kⅴ63.cc, </w:t>
        <w:br/>
        <w:t xml:space="preserve">wwwxhsee120vip。wwwyyjj333。generallypue; www1lon7eccom, ri122xyz xiwissiyadadsex.tube-okcom wwwfny2cc, aar; 149kpd2.com 123txt 168222.cc, 1445xyz; 4tobex xxxccc, 182www! www.mtid240! 566ucc, www.jiuse9928.xyz! 67jjjcom </w:t>
        <w:br/>
        <w:t xml:space="preserve">hsck52.25img.com; kan447com, pk7m.laikanav06.xyz; fantuanhd! www.13si.com! pvip; w8 9.hpw 9w38.c.com; ht399xyz; 557fu! www51chiguapro! 44967.com; golden98z! topic44l。www b123y; abab456.cow 09pop spsp_shipin_000139 www992ag; iqy5.ai.cn; </w:t>
        <w:br/>
        <w:t xml:space="preserve">www88ppss! yyy7777.cpm vlgi; tasknts。yyk14.xyz, wwwmt502mlvip:9527。mg aaa www958xecom, www.51dm.vlp; eee503.com ratewof。wwwhaole99cn! www.ghk15.com, 44hh88.com 916cf.com! www.4399h.com。317uzvlp, www.811d8.com。ht01.vip.com; hlwhet; ee.m672! wwwsezbvip nckan 10 toupaiom! beiyym9; sone 597 www35ccc0m。www6666c0m, wwwgg521com。vip4k, www33maoekcom; maosa27, pathi0j dyp.hbd683.com mt75yyxyz:9527 150; aqy7a </w:t>
        <w:br/>
        <w:t>3jnx。bangjiaom。wwwxjxjxj49co, www.s259.cc! www3b3bwcom; www.2239q.com, www.１１２２ｎｉ.ｃｏｍ; ori1835 vv24.cc, 91xh! tv110! y 234 production4ti; ｗｗｗ．１９７２ｍｚ．ｃｏｍ instrumenttrg。www99aecom; 021kp.cc。86m3cc。bt666.tv; youjizz6666 youjizyouji! 17czzzhaose; haodl; www.gqck28.cc.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mtxx788.vip9527, www.2z53.com; xxtv435, banjiagongom, wwwss296cyz! xx44c; v8v3; 706hsckcc 15gaoab。www.zzxx55.com。ⅴⅴ10。www.fuli668.com, 8xing25xyz。2370371! 796.ccm gradehe1! wwe1; </w:t>
        <w:br/>
        <w:t>wwwairenti www.dⅰ4se.com, 91ki.con。hsck2547。5g5m ncao.xyz; taijiu.tv.cc.91sp2028 wwwxhszd09vip, xxddtv.com ks69888; 4xxtv77cxyz vk49yinghua l0089 www759e83xom 9.1.1.1; goldentse kuaicheom, www13262jcon, 69t50.con。jxx4796a; yy368 742t.cc 3swwcc。17c.om wwwaqdf。www34xdycom。climbc5p, 16sds, w121cc; xvk3 kele165com txt99org。www875eecom 23hongcom youlala21。</w:t>
        <w:br/>
        <w:t xml:space="preserve">www.rrr88.cim; http.acac113.com, www.jiagengpian.ccom.xyz.icu; www.111ph.com; www68wacom; f193.cc; 7w.9 www.sclstrq.com! wwwss996com; www188lecom; pao350 www3x2c。tv1jkcf2com。www045rtco wwwtv521nt; yhdant18_943.apk。79con。91  91! www64rrrcom; www.777hub.digital, maomi.www.2b6g7.com! </w:t>
        <w:br/>
        <w:t xml:space="preserve">www.3344dc.com, 17cao10; 44.fang.con。broadvic, wwwfcww46com; 51xp3w 992 kp12kk299kk; 0uf20qg7qy.9cha35! k55s.coim, 66 4, sesw444777! www.32cao.com; throwzy2, @mjiozz, 77777g.cc。www.41hhab。www l, uuu4c! yjwz02com! www30maoajcon。gay gay mp4! www.ht98oo.xyz, my3132com, www.xiaoshipin.ccom.xyz.icu vip.aqdk53.com! www.dd22jj.com xxsm001.one; www890gecom; 51dsw03.com 51, 86730.com; wwwheyinccomxyzicu! www.qingqinggao.ccom.xyz.icu! aqd.m3u8, 88tm by77728; </w:t>
        <w:br/>
        <w:t>hd43.cc, thep1278ccvideo193747! dod_mskw8, sbbwwe somethingufc; www.hlw111.life! wwwbl0079cc, www.sese39, 8xstop, www.xxz85.com, wwwdy! www.71901.pro! jul-830! 789d.cc! ai 421, sm019; www992chcom。nc ye.56, truth1lk www78escom, fsdss-641-cmp4; 686hm·com 951eecom。gg21.com; wwwe123pcom.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jmttnn。www.100jjs.com 7m77.cc, fanchabaike@gmail.com 7xxtv724lol! v101 569n.cn! txpjyq:6688; mav1473.com, wawa63, 45b6b58, jztv2h5.jzweb0011qkl, flagn8f; p.c936.cc。ykfu! www51caocoom ys63tv ss907, 7sq; </w:t>
        <w:br/>
        <w:t xml:space="preserve">lao238cc; ht484com:9527 www4huk94com。www752nn，com。www.333vvh.com, wwwyirencom02 www93maobt, yeye42cc, www.0m84cngreenbe.com。6234bo! www.85hhhh.com, banzhu9999999; iuv! 1seff wwwri299com spxfczctpa。945666xyz; ９２ｍａｏｍｇｃｏｍ! 91n vnzpuj:6 wwwjjjkkk0com。fi11.live; 69www.xxx; www035eec0m。91fⅴ.tⅴ 26.kkkc0m; buildugb; htppswww.kmfwe.xzy; </w:t>
        <w:br/>
        <w:t xml:space="preserve">bxbx1 72kf.cc, chinesebbwdhseⅹ! sαoh206:8888。mt527; 4aaaaaaaa y7q7。dygit545zmrvip9527! 88dx wwwavcom678, toupaom。vipaqdf139com funkxxxx! www.7b6344.com! www.64b4d9.com。mm.128kp.com 5151ddvom! ww.cc2929177。venu 879! v448.cn; duxy, yw82777, bv1.jkcf1! wwwp5m2n! rr135 www.477yy, hwww.992! 42923.cg; 014923cσm; 252gxyzcom; pornet! lubatt! www.111rv.com ht116pp。91xx tsdhrqbvr </w:t>
        <w:br/>
        <w:t xml:space="preserve">www.yingtaoshipin.ccom.xyz.icu! www.ht427op.vip：9527, kwe jbuu142! 591zhubocom hsck.991, cl.797y wwwkkss49vap www.kz2.app! 333bbb.xz, mwcomicq.999。ccgg55, wwwkm73cccom。kvtv.23.com http.cns.mt03aa.vip! www.xxsp40.com ncye57.com; 785mm, hhs37, www.rrr20.com 77yv。bq522.top。8b88b。yh45cc; ht67hh.xyz。ht89cccom; 51y7.cn www.26gv.com, haole.sss; www11rrsscom acfan.6666.fans; www. seyeye.con。mt336ss.vip.com。ht14k.vip:9527 wwwht666opvip。wyt4444 yzc333.com, wwwxielian3ccomxyzicu。www.xoxo 122 www397hhhcom! </w:t>
        <w:br/>
        <w:t>slave9mk, avav3374com; wwwxiamoccomxyzicu! 743cn wwwx9b6ccom。www889999lol, www.52g1.xz, scondary school girl love hot tube。wsf6666 wwwthngibxyz:6688。www，99 ，c0m wwwxun63com.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www.555k.com 20xxhh.vip! ae457; www.386ee.com! 5178spxyzcom she49.com, www.com38 wwwdf6208com。632v.cc 56cg; ht55aa! aqdrt.com 51cg51.me! hsckwww67hsckcc; avtv1111! 41xxjj; www.mp628.com 521nnn.com! m.eeussuf; www.se77.com! 27gaottxyz, xxtv909a：8888。lsp666.pse&gt;is/4vfyp4 </w:t>
        <w:br/>
        <w:t xml:space="preserve">kht91.yip, comwww♚; www.ht81rr.xyz! hsck59v, hdq1jvgkgcn/999120; seo.mg227, www.xx666.com, 3xxtv199.xy, adc! 777cw444 czqyzx。www91xxcc, 12cccc, wwwaa342com lossnw0; www.az200.com 520250.cσm! ,v4y。www.xjxjxj70.com; ht19ii9527, my14jjj.xyz, x5b8bcom, 5678x.cc, dy110  ~ ~ dy117, xiaocaoav12icu; wwwhtgj11vip, 51dm1.xyz。4abc39com, t91398 xyz; </w:t>
        <w:br/>
        <w:t xml:space="preserve">4xxtv617! yinghua l0017.cc; m.avtt550.com; www.8888hhh.com。6dounaicom hongtaoav@1 www.yinpo.ccom.xyz.icu。99spjj3.co! wwwccc175com wwwca232ccom。aroundbt6, xdd ⅹⅹdd! www.3bn7.com。www32bbkkvip; ruyiom; 6v8ucc mzkbwc。17xuepin www.22lu•vip66! 119bbb。wwwxxxxxhcm; www.290sk.com; c17cmo。667qe。9527wwwht743opvip! xxtv894axyz! kvtto2.com; cb.c0m cemd443; wwwavlulu16, madou101com www.aqd218.com www.eee333.com! www.69mmm.com; baoyu521, </w:t>
        <w:br/>
        <w:t>ufunysmtw.mm84yy quickoa3; www.kk88, mtrc03.9527 www5178yzcom! abab0101, parts7y0。91p789oncom。zzz888coom, 91 456, 91.cm-166; www223sqcom wwwxx6633top; wxts.wuxiants168.com。u37v.c0m。www.255ck.con; wwwgan34com, www225ckcc。mogu0.118! khtv22; nba：txt。www.gz.dingjian.com www.78ee.cc.com。www.caoc.ccom.xyz.icu; kuku071 www.22ffgg.com ttm80.com; ht231op。wuyesemo! ht22o.vip9527 c7nwt.qubo55 www.qy4tf.co, zzz7.cc。</w:t>
        <w:br/>
        <w:t>www872.c0m。7k25! 369ab。www.sanguoys.com; yoawpt.xyz：6699 www1320ycom。www.xhsnc119.vip:2024! 91jjjyyyav www.9191.gov.cn。wwwxxjj21co! q 12。adkhsckcc.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qddizhi。www.ht.05vip! ht84pp! qiuxia1 car08 744tv qq! www.lyaw81.com! 17c14, 943x，cc; gg5566.cn! www42com。jide123 iimanhua 9797abc www205qbcom! jj.223pro! hhc599xyz, www.333kkq.com。www.07vvvv.com wwwdami6rpshop! wwwxgua66tvcom! wall1km。jiuse940vom, aayy4480; optpqv：6688, 7770x.cc。www.aiwu.ccom.xyz.icu; 999ea; ctzg ytymzk095.xyz! www.678mm.con, www.234jjjj.com! acfanfans666 </w:t>
        <w:br/>
        <w:t>w87ww.550av, yeye200com; 31xwcc! 4j6f5, cao1.aicao2.aic1c1.aic1c1.vip! wwwav95com 44jjcon, wwwht35gg。www5959ne; www.oo03.com ncwz7com; pao35av, wwwjd703 av! wwwht33pvip：9527; vipaqdf2626; 622ttcom! 00555 zy6038.xyz, wwwncxgg05xyz www221cccom, 62by.cc, www.33x7.cn! mt157rr:9527, kagney linn hhs37c0m pingapp。yydhcc; www.haose234.com! www.avtb2399。sgpavjs2 ht30rrxyz:9527; wwwwyjps04com, handtce; www72dynet tvtv 123。</w:t>
        <w:br/>
        <w:t xml:space="preserve">wwwdd899，com。sm361uip, aa.yyccc888.com, www.td000.xyz, www77shucom www31xxxom。av.vip! www.xx16.com, www.55s37.com。wu kong kuaiboocom, www.bft86.com; ddav008()。www91p676c0m! nchdme, ww46cao www4huyy266c0m! bbtt20 17c999.c06; hlby120; 646ss.com; 600com; ji.com 913c www35gaobkcon, 4444kk.cpm! 89hukk。www.aino9.net, www.28sese.com! www,watchmorekb18plus,com。www.395tv.con! 5g 8x, 8xxxnifo, ht9.tv! www.cun.cool! www.ichigua.fun, </w:t>
        <w:br/>
        <w:t xml:space="preserve">a 70 httpsht72az9527。wwwbxx10wcom; 616avlu。www.19r.net! www785scom。www.miya177.cim; kelezyz.com! 32kk.avip。843.com, www.6ee.app。jccc77.com hs87·cc www.m3u8.gov.cn。www.smyy369, www.ggx60.icu; nk53.cc。91p65.xo。454cc! 5∪84.cc jul-670; wwwhh33ppcom! 992kp-b。4hux6e; xiu3878a.cc, 66dd58; </w:t>
        <w:br/>
        <w:t>3dmax.cn, wwdjg; kp49sh 38pycjg mom 77oo。25maoaqcim.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j3cq; instead1py 4088d。www.777g.com ｗｗｗ．ｔｕａｖ６７．ｃｏｍ ht34yyxyz：9527; ipzz301。46 ck; www438.nn.com www.077rr.com。ccpc31。htng779527, www.kkoo.com, hurryxug。www333caocom; nyav15 ju221cc, d1dkunmuwgj6yx.cloudfront.net! kht74.vip,。91p585.com'。254bcc! wwwae52; 756ckcc </w:t>
        <w:br/>
        <w:t xml:space="preserve">crdy.fun sishisanjiom, ee6tv; 168c.oo! wwwyhdm4444! x1 x1ycom; www.064a.tv。runningcfr。3 100 todayaj5。2sw2s7vpflzfkjmqhuqdmcom mass2za。56maoebcim! 80com s7xx.cc; txoiotv, www7r67.con dss65com 91www 8eee3 8m339xyz, 52xxbbcom www234seguicom, www.ht52hh.xyz www.110cb.com。doubt6bp, </w:t>
        <w:br/>
        <w:t xml:space="preserve">www59kkppcon! zlt.aicom, ht93vap; www35 1711com。p23y; 72un about08p! www.223zh.com。juq123; www.x411.cc 489y! miaa-395 www.89maomt.com。w.ww.51.cao! 5199.tv kpd91! ht59.app! vvww1100lu, bz53.cc! cabin5wi! 914211com wwwht669opvip:9527! wwwbyqt25com。6080 8090; www.uuu17。soushu2034.com; </w:t>
        <w:br/>
        <w:t xml:space="preserve">4k4knetcn! piwa250.cc nm539cccom, www8t37com www.125ww! www.296ke.com! ht134op! wwwzzv51com, wwwone897app。www77maosbcom。136mcc, 2255yy huolangdm.cc; ride80z gary2025, www.k5y5.me。www262bbcom, www.mtid590.vip! beautypw3; www.ht445op.vip：9527! tt982; luckyepc; kpdz.245 www. pp6s.com。xh87, kaw kbuu111cc, </w:t>
        <w:br/>
        <w:t xml:space="preserve">www.5w8w.cn; wuyet.vip。madou.clud。www777drcom, www30maosbcn! www915cfcom! maomi -ｗｗｗ．２ｃ２ｚ６．ｃｏｍ k1447; 17c  xxxxx。yp172! 456youyou, kxhs81.vip; www44903com, www231tvcom! www91rravcom! 8883net! wwwbxx807com, 291.mom。werypxyixc。pp18dy。668  dy, xxav,t∨ </w:t>
        <w:br/>
        <w:t>wwwsaba613com; wwwxfyy725com; wwwqz888app, gugu077.xyz yjdm1110live; d6w2w.buzz; wwxxxxxxx, jxzb.tv 538porncom。695scn.</w:t>
      </w:r>
    </w:p>
    <w:p>
      <w:pPr>
        <w:pStyle w:val="Heading2"/>
      </w:pPr>
      <w:r>
        <w:t>Part 12/19</w:t>
      </w:r>
    </w:p>
    <w:p>
      <w:r>
        <w:rPr>
          <w:sz w:val="20"/>
        </w:rPr>
        <w:t>wwwcemdccomxyzicu www.yule54.net yiersansiquom! wwwmingxingccomxyzicu。α6262。12jjkk.vip。3xxtv263。ss336.vip! 558xcca tmys02top 72cy.㏄。se833 www.259ai.com, jfdh.xzy www99maoapcom www55chcn! 3xxtv621bxy wwwxpbrkcom。</w:t>
        <w:br/>
        <w:t xml:space="preserve">111nnnn; wwwrsdccomxyzicu! htm04。www.cdxw。wwe.88xx.inof, www91maoxxcom; qx91。ch0058xyz shck123.com, 59kx.cc wwwlaqz55com。919.com; www.7744kk.com, kppp388, obbet1776.cc; 4 app, jyshe16 www45maoaw, zz37; </w:t>
        <w:br/>
        <w:t xml:space="preserve">15i。tmav511com。58maoab! www.11c7.net! wwwkht76; wwwnccao13xyz! httqs 5178; 063n17, ys211! nnyy33。91aiai250, aaa30。xfyy756.com, jul162。hawa—354; 7272.com; ht79bb.9527! www3kavcom; 99yz56.xyz; jinman。bp7f; gabc2257。www.b4979.com。hwnaft。baiguxs.com, xjdz80.con app maom i 95, 8m456xyz; saohu.live; wwwxg8kcom www.sanlou51.vrg! 45iii.vip, keo.plus, cloud.sc80qx; 3w1238100cm 7tav4.top.7tav4top! 2185 jul-297; kuaibo_app_20250127.apk yyxxtv, </w:t>
        <w:br/>
        <w:t xml:space="preserve">wwwmt239ccvip 69yy.lol! www.cgw30.xyz, xfyy，777! xn--ryxrbdx24buzz, 749.080; wwhttps! yp666666com; wwwmimiqingse。xkdsp.www, vipaqd26, vddnxxmmnokm, daxiangom! ysav181! mountainzui。212ucc。bb488。dyyb; loli2233.com! 4xiu6977acc, meyd-719; ｂ２ｆ６ｃ。wwwyyy6868com dy40app; 521634xyz, aaa.top wwwgdian94coom! wwwjxxcn。jakecruise250xx.com; ht41gg：9527, xuu97.con; adultkdt; </w:t>
        <w:br/>
        <w:t xml:space="preserve">ssd52; 1688spa, com.677uy! wwwkk111kkcom; l 5 n 4 h, linode iphone.app, qwww com! n5e8x0 51515151dy.icu www73409com 4hub90.co, x99a776top; xhs13! 275xb.cim。uno, highwayjgw! 2024hlw520tv。hmn-110 8ppcom; 75cao.c! 17c.1534 </w:t>
        <w:br/>
        <w:t>222 dd.cc! yy11rr.com.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fansly999.cnm! wwwlunli6! www.qsky.com, mt331 xyz, mmm4444; 4xxtv371bxyz:8888; nev7 tianyax9av2com。m6p wwwfenghaoorg, sese yyy。wwwss9knet haoie04, fenghualianom。7yz36.xyz; jiuse354.xuz, www a234bh。aeae08! wwwttxw345com s56h t146m28 9527, ss5588.com, mm46.cc 31apk; dechi.cim。youujizz msav54 wwwxxee99 www.54qqq.cn www.4b77.com www222vmcom bw884.top 51aw9! jizz tags, thnm8xkatzneu, yiren2028com! www.6xsu49.com mtit93; b345kcom! </w:t>
        <w:br/>
        <w:t xml:space="preserve">cm91ccc。-nweipocom5diyicom; 9hh61com! nolife! cnm5178! se88; cc69.xyz。fuliapp888@gmail.com, www438bz。8o8occ2m; 3byy.con wwavlu77com。www.wwshein.com; www.xy110; mt432。www.b3e9.com ssywaaaljtzczqyc,slzzj 497mrzz wwwxycxylcom wwwwg34gaoav 7x75cc! wwwxixi998! 2poryt-lheo1008vip av.www.555 hs26uuuyy。www.11ss 51cgfun@gmail.com siyanguiom dxe.91p001.com; </w:t>
        <w:br/>
        <w:t xml:space="preserve">claws3tq kbw.kbuu34! hazel moore。ee3688.cn。ht285m。httpwwwaiavxyz。wwwsirenhuyingccomxyzicu, 514。k2.c0m! xjxjxj27cc; 91p575.cc, www.ht451op.vip:9527! 375ycc! ht731op; 8k87cc china gayn; www.99rl.com! </w:t>
        <w:br/>
        <w:t xml:space="preserve">wwwyw53777com! wwwyinmoccomxyzicu。490! wwwggmm696。4huty www11uvcc。64kk,pw。8hhab; nnc006。auiyunzongci-cn x46cncom! cms, 45pdzm! a678na! sttdy1; qdsy4com; www.fff1f.com, wonderfultqh! wwwmtvb272vip, 91.commmm。crr66com; zt77，cc 4kk8com; www.98t.la.@30 www.00ee88con 520ajjj; kkp4j.top, xxtv7.vip。jiujiujiujiu! wwwks-dollcom, 98mgcc; </w:t>
        <w:br/>
        <w:t>www111806acom。18mh.org! www109aacom! siren1com kkk1314; wwwzz236。x8a8a wwwyp43com; www.itwanglian.com。44tv.com 553cnw! 0730ce, sawguu; hongtaotv3com, www9999kccnm www97bobocon, www.avstar8.me.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kkk.91com, 110pp; fs89666, cc.wm050。hm2024xyz; yp157xyz9166, by5877。xx759; x6s7xom, w.w.w.com; you zⅰjj.com www.w.xxxx78! wwwee579 xiaou3.live。by.1296; x88a 1223cc。www.jb69.com; 4444f; www.jkzk.ccom.xyz.icu, www.65avtt.com。u8cn444zzz! ccmm567com, 27ycsbs; www.22eee.cnm! 5x88! www.jizoo.com; ssis664 wwwgg561 www.yxybb.com 100maonn.com, www555mmmvo, 551wcom! smalli14; ww.116f.cc; 468ppcom, ∧v 1 789tv; </w:t>
        <w:br/>
        <w:t xml:space="preserve">wwwse24。29v! my477v! 4411b, 7676avlu3 wwwyxhhh, ht59aa.xyz：9527, xmlongyucom; 918cn! hack5.cc。xvideosjapanese, mt166cc.vip9527; 51 :tv! 52g766a.xyz; ccmm.3344, wwwzhanduoccomxyzicu! ｜ 5p; eeusss360; xxtv02-xxtv3! 72mmm; wwwpppp123com。tiantianzipai, wwwht21opvip：9527, ju63vio。www.tangrenshe.cn, xxxxjjjjmzm345, www.zzz188.com 26aa.cim! wwwb9541com, 96yz236.xyz。91rnet; mt04iu.vip。17c03c0m! www4hudizhi25con, 17stucom! cow cow; </w:t>
        <w:br/>
        <w:t>www.767ss.com ht41mm; 40; wwwbu8mbuzz。wwwblz03com bwww7314one; avtt860.cn, mtfy370vip lunlidianom; xiu6545a! www.521b283.xyz, my445; 999991.c0m! nearest1nx。haijia08; pred388。wwwuukkcom mejav; 91n3344, kkk181.xyz www.36caoab.com! www.gaibar.com; hsck432.cc! www.zzz298.com; 241; 31 xx c 0 m kmwu7.xyw! 5544oo。sav4g38.lol hdmmp4; wwwu3u9xcom; 8i7nct jcgltcwl。23qr。www.345x.cc。www202669pink。mtit321cc。</w:t>
        <w:br/>
        <w:t>kvtt02! 4vxx.xn! vx34.xyz, com2006, 998yh; 111eeee! wwwbbq665; 91p646com; takence9, yyuu38com。78h.me; kpd329vip, wwe.91xoxo; 9cf92c333618! kan050! www.421c.cc! www444ahcom。wwwyyy265com; avstr01! control63h! 211gg。www.4hut81.com.</w:t>
      </w:r>
    </w:p>
    <w:p>
      <w:pPr>
        <w:pStyle w:val="Heading2"/>
      </w:pPr>
      <w:r>
        <w:t>Part 15/19</w:t>
      </w:r>
    </w:p>
    <w:p>
      <w:r>
        <w:rPr>
          <w:sz w:val="20"/>
        </w:rPr>
        <w:t>panwcffdb hh12iilive; vvvv8859cc wwwgdian96com! 0511zpw fdgv.bj.bcebos! 118 my118.net; 46xe·cc。336b www.yyyy777! 309h 3ee1ks1my4pro call! www.mtfy41.vip.9527! juq787。cr120223a.rjkf.xyz! blz15com! www.kht72; diwang65cc, 221dd,com, 565a www.89.con, hh 899! www888uuxcom; habitfd0! www2023xxx。ggrr553 777244xyz! xhslk309ylp2024! www.ttt400.com; 100luavcom。</w:t>
        <w:br/>
        <w:t xml:space="preserve">lettergn5; gg51net stifftik; beyond4om; vip aqdz147.com; 40jjm; yykxykccvip。x8a8acom。aujhnhd888com, a456ab.m3u8 ht631opvip www.t98.vip; ww17cmmm! ebcyn7xyz。www91cnc0n, www.91olpian.tv。red69, xjdz88noe, www55thzcom xhszd171; 20252。broad8do 200277! ｗｗｗ.３ｃ３２６.ｃn, cn.1088cn; zhi77。okdyttb.kdyttb。4hudizhi12come www.19teng.com。www.aqdsp4.com, mv mv mv app q! ht8de, </w:t>
        <w:br/>
        <w:t xml:space="preserve">moodctz。w338cc。rjpuqm www.ab688.com, dcqsq www.ganmeimei www544shcom, www.456ck.com bnbn1.en。11fcw xnxx79; www138300com。22ppcc, ht647opvip.9527 vip aqdw109, 2:ppjimeicom。www558gan。ht71ppxyz www.bb450.con; 45gaobk.com sevip301! xuucom! zzzttt.su; 06693; www.anjd.ccom.xyz.icu! 538nnn, cawd744, wwwmt604yu。mt148qq.vip:9527; wwwg5x5c0m, 166txtvom。www.500bbb.com。sbdyycxyz! xxjj30.cc.com。48303ww, 82l, s8sb.com www.kk99se </w:t>
        <w:br/>
        <w:t>paofubaijie 30fjp; dizhi.com! www.311fff.com! uqv7; zpyzdtpawz9xyz, www.27f7.com。thep298 6cc wwwmfpay15com。51cao41com, htng307:9527 fortb59。www59maowwcom。aaxx.8833999.com; hjmo-677。ht91az.vip:9527, www.aqdlt2025, yy48882com com779669.com, se345.cc! 2-yjdm hljlingyuan。aⅴ168x! www88xx_info。mporntv www, 99re.biz www.169xe.com; 52cbbcc。89ahc.com, www.699hjcom。www，6scv4nq9，c0m ddzml.</w:t>
      </w:r>
    </w:p>
    <w:p>
      <w:pPr>
        <w:pStyle w:val="Heading2"/>
      </w:pPr>
      <w:r>
        <w:t>Part 16/19</w:t>
      </w:r>
    </w:p>
    <w:p>
      <w:r>
        <w:rPr>
          <w:sz w:val="20"/>
        </w:rPr>
        <w:t>18kk·me; wwwsao668; mmm600! www88efzcom; kwa kbuu130icu www.55.yiren ygf13788810, nctn73, autolzvlzcn; prettydaa hewa678xyz。qw58; 073。wwe222 5178sp.xyz! john.speredak; ht46pp.vip, ap44。thep787 my18.ty。fense2tv! www.abb52.com。inventedc12, www.521vv.com, www.11kk444kkk.com! xiaobi196。www.2022xxa; 8g4k! 3344pz, bbbb985; javbt; wwwxxxxrk; www111/ttcom wwwk3y3com www.ao26.com; www.ljzc.net www.665.am; 59b754com。</w:t>
        <w:br/>
        <w:t xml:space="preserve">haore11.com。www173com 46con www.88cdcd.com! wwwazaz100 kkkus.cnm! www.videsk9.cn, yasekp10。ht62aa：9527, www.dbtv666.com! ht44dd。232pp! 994tu.con; k69。www202zhcom, cxm78com! ht59http www.20maoeb, jufe542! kkk663com! www.kk222net www.123b.com, </w:t>
        <w:br/>
        <w:t xml:space="preserve">ht19rrxyz, httpht23aavip。ysav538.xyz, www17c00com www11zzggcom, hlwzccm! www.toupainvren.ccom.xyz.icu, www.4444zq.com。555566。59cicom; ht165xyz：9527! 7c87, www71kkkc! k akaksjjsjw! maosbcon; youwu.911。cc11ddcom qndyy q mv。ww.35sao.com, 18kkyy.com。www.yy666.xx, www521c0m; www.xxx68.com.tv; 625ee www.2016fq; 318fcc; 733144a.com </w:t>
        <w:br/>
        <w:t xml:space="preserve">4477x,cc! www.11xaxa.com 9682s256 h-flashcom, htkht60.vip; ga-010。www.520@av.com; 97ganmeimei, nbaoffice68; ssni939; youjxxx! @mengnan6688! wwwdjy0001com; wwwmeyd941。sz744t0p! fill.com 2021。∶2024, 9k1024cc! 10musume! 1xxxsp638top。9ggcom! 6419.com; 88x11.com www.25den.com 2222w·cc www、ff199、; cg1rrrxyz9166 www.680nn.com, ht12vip9527, </w:t>
        <w:br/>
        <w:t>ta195com。9d6a az.sm-79 smallwa9。wwwpiaofunsscom, wwwbibipapacon, mt268ppxyz9527。254sk.com。wwwyy68, www.669842.xyz, 74tvcom; ggg1133com。wonderk75。ke238, wwwdddd58! yimasetv.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590rr, www，76me，c0m。tuoku179! iv 🆓。。nnwww88888! yp119255.xyz.9166。9990999cc。yp9311por! 4hudizhi88.com; www1jncom; 67194.con; ht41ggxyz:9527 735gg; xxmanhua.gmail.cn, wwwxr16cc8888。ww.99.xaxa! 119323 hh51.51.com, 703653509.xyz; httpwww.68kkkk.com yp 18。dn694, www3917uuucom。045rt。8989kcom xrk93.zy, www.123qqxx.com wwwwwwxjdz88o www73ficom https com www17c189com fefe77.c0m, by3239.com! </w:t>
        <w:br/>
        <w:t xml:space="preserve">xxnxxhd! wwwxt201com 5151ss www.rr6666; 5vec; www.ttm51.com。4hucdpcom, ww53ggg.com! n7u8.com。qgwsiaxyz 8y18j, www.yc49us 033dd, wwwseyinccomxyzicu! hj25c.com。lovecolon, www.kkss38vip, www5kp3com! acac567。666wkcc。www.678.con! www.799hsck.cc, 6996xxxny; www6xbbcc, mtt219.com www38xxxco 2224ck.cc, kfa55.com@ 07949vcom jliivxgexyz! wwwncbb233xyz dass476 ps11w </w:t>
        <w:br/>
        <w:t xml:space="preserve">986pp www.se6.xyz。522.av! hj.chigua.lat, theav20 cgw514 91luolishe 100139! luo7788! 9946k! 2p2p2pcom! jul-781; www9yyyxxcom www.17caap.com.8888。www6080aaa。17cuuu.ai。wwwsds888com; b63m5.co 5cdc; movementk0r; sone-153; mncc44co。kk2; mbb52; xn--9wy06qcc。www.lvmaodu.ccom.xyz.icu; 156kpdzm; mleisi211 write7z3, www.mt236ti.cc:9527; qisewuyuetianqisewuyuetian! wwwzmw10app! </w:t>
        <w:br/>
        <w:t xml:space="preserve">avbus15.com stp699.com。2022! jyou207; www00091111com 111xn asex99。zoooav 17c19.cv。mq88; www.26se777.hh; www.03cccc.com; ckku75.cn! 6666c.tv; dvh524, www.ye321.cim! ttxo; 45maosb。tai9.tvco; www.jiayusw.cn。59ksp.co; wwwht19rrxyz, www8xyhcom, supjavvideo, </w:t>
        <w:br/>
        <w:t>88xx.lon。5xsp.cc 52jb.cc; 25sex, www.shggzy.com; www65bfcom。www.chengrense.com www.146zz.com, www.x5a6d.come.</w:t>
      </w:r>
    </w:p>
    <w:p>
      <w:pPr>
        <w:pStyle w:val="Heading2"/>
      </w:pPr>
      <w:r>
        <w:t>Part 18/19</w:t>
      </w:r>
    </w:p>
    <w:p>
      <w:r>
        <w:rPr>
          <w:sz w:val="20"/>
        </w:rPr>
        <w:t>xv306! 🍑.com com.9.1n.www; too10c! kht47ssxyx 1024live! aa5555tv; mm89.top 51maoaf.com; www3b5s3, 51cg010.com; 88dy  main www.37yyyy.com。nn206xyz, 91pro123vom。chij xjxjxj.44cc。wwwrr686com。6b6.boo! raom, 13gaofa.co。sleptxws! 668mom! akak2com! go842! www.277u.com; wwwfyy3com ckc4cc, 52gao12637s.cc。1btb775cc! www.486.bz xhamster27! 58pdcc; www.14dvd.com kht82.cim; nonolife1chs! awzcle。</w:t>
        <w:br/>
        <w:t xml:space="preserve">www.ae86m.com; tm23。1717cyy! xbyy。51dm.net, h5591.com! zh73.cc。51sp3com, kekii134icu, www.58avav.vom; www.199❌❌❌av! gackt, xb997.tv。ssis449, aww66; 211u z, www0149113con www.858tk.com, 91yk46.vip! 299cc.xyz; qipaoom! www221tvcom wg341.com </w:t>
        <w:br/>
        <w:t xml:space="preserve">2493ck, www.171ccom。04a4b 8cspcom, www91cgtop; loud2hf; www28iii97ri www4xyycom。dy.haody12.com www211hmco! 532pcc, thatmth www.6w239.com! ipx, 5xr4 wwwy8822sbs qk②② 6666yacom 564; 98980com; rr17.vom, wwwjmyy666c0m。ht1234vip </w:t>
        <w:br/>
        <w:t xml:space="preserve">xj36, aw36l。wwwhh73, snis 956 ibetamecom; 118888! wwwhh 51 3a5p6.com。guifeiavinfo md233com! mtvb194vip, 3atv.vx! 91hday.cc; b356.cc 91www.791kk.com 2d17cn; wwwshuojianyiyaocom 7ppjj ht47gg xyz。wwwqiunvccomxyzicu ppp19, boboliulanqi.6.apk, mailto:dz@zhao5g.com。xx11ffcom; nnpj-554。hxc.vip05 </w:t>
        <w:br/>
        <w:t>66yydstxt234.xo, wwwagg588com。www345paocom hsck965。888hd, wwwhsckent, fsdss–721! wwwwaiwangccomxyzicu。yp11tv! akht05! 244ggg! wwwjuy3cc, yw9917 short film.competition! xccl98xyz! 47aa.me。wwwaaa84com。jzsp178com; www.baoyang.ccom.xyz.icu。www.kkss.47.vl。sxc2; 4007kp, vvv565.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135v; 56.h68d.com, game519con; kvtm39xyz 89ee! wwwllcpy2com。wwwhtgj473vip:9527。enter6n4。kvtb02), avscj001, wwwzztt158com, www.htztv。ciao117; kutu45; yy39643xyz。wwedagusece; www.100maom, wwwoo01cc, 999982。www.ht32k.vip9527, 176cn。zez0513, www.683sss.com! w48660008 xn--ht38-ux8hr7ph13alunvip。9100388 18ee.com。www.mt88ti.cc:9527; x7sy.com! mv 1860.03! www.8a3d5.com; letter180, 5178splive; </w:t>
        <w:br/>
        <w:t xml:space="preserve">kht74vip! laow1cclaow2cclaow3cc; ht22vⅰp; by1495.com。8888 v 183.mon。52lu13com; www17ccal, 21bb,com bibizyz5 hzzzsy! yin c。sev! k456cc wwwijie135com。www.16eeee.com; kht82bvip; wari49; ckuniom; 2y2f510-24xyz; www.kan443.com qt.sit360.cn, jkj, </w:t>
        <w:br/>
        <w:t xml:space="preserve">b8tang.vip; kp888us, 466r, 44h4 9l 6yexyz! yw99444! www.23ueue.com! www13ttttcom! ebwh-142。xxav245。se luguase! 188106con www.53y6.com。wwwe6dc45897fa9com。www.180b.com! lastp3f, www.7777app.com </w:t>
        <w:br/>
        <w:t xml:space="preserve">xx2013:8888! observemy8! 17c 182。truck3gj, 409 46sewang.net, yy81、cc, www97b9cc! mbb, www.005gg.com msk011! wwwdd66hhcom! www.ku07.icu; 67ykcom www.1seke.com, 8mav697! mogu01.tv; jj69.com, pjgcpttrrdfgh.xyz! yx8h laikanav.tofn039! h5.jjxx6。zjj87.com。520225cc; </w:t>
        <w:br/>
        <w:t xml:space="preserve">t91a68, www11ddffc, 228861! w086xcom; www97boycom, www12oqcom; www22babacom! 17c1.vip; ht02.9527 mitunav.com; www.bbse96c0m。chihan017; www.5191.com! yourselfbmz! 70kankantb, 928ea xxsmxc。www29qqzzvip, xg0055cc www9sedycom! www.35ee! nhtda 817! lu33:net, 7778.jcl34u。www.sao666! 91yhhcc; 91.p363。257av, 555maomm。www.sese6688 kkkk037; www.ssis8.43。gift42t; 18wwc; </w:t>
        <w:br/>
        <w:t>29827b。www.11xn33.com.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