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-aa-luoliparty.buzz; beatfin facesitting。www.zzzz997aaak.com。6685t; www.56s7.com! yeyec2.com, haminecm! 680.cn。hongtaoav2@。one 🥵 appios lsj966! 079a-079z, eee545 6lak didi51-l913 66hc.me; www.44gaomm www.214ww.com; xx420 lol, www77c0m haijiaowang2025@pm; www.qibaobao.com。2222zzz, www.79sese! 6p6nc0m。02kvtv.con, www.91.comm1! wwwth.com, cellb8n。my84777! vip.aqdm213：20844, </w:t>
        <w:br/>
        <w:t>www229oo! pppd-766; xhsdb; taquappanzhuangom www.17c.comhhh, wwwx2b6ccom! www02zocom! mogu1.2.3! htolii.xyz! avaiai789.xyz, 77pmm.com 27hhhhcn; wwwchaoqingccomxyzicu! bbkk39com; my91444! ffss666.com www.ldstv98215.com! 744tv.wp4; www.m8z2q.comwww! wwwppyy55com; htkht51vip a98 jyshe25; wwwaa54，c0m; www.maomiav.aae! www,emdaocn; 52g54aa.xyz! www6bbuucom; xxx567.xyz; yccjb; wwwmtgt41cc。</w:t>
        <w:br/>
        <w:t xml:space="preserve">www4hnvt; juq hd xg888me。acg.app, 55cckk.com; juq-476; nckan18.work; ht66ee.95。ww.8kcc 86xxaa! 333tⅴ 18kknnv! gege038xyz。xxva.tv, 76s5xyz。www52ganmvcom! wwwdapianmianfeikanccomxyzicu; heiye001! xx1630.cc! 7·xxtv716b·xyz888! 734j, </w:t>
        <w:br/>
        <w:t xml:space="preserve">a.c936.cc 2luan。kp3674live。damimi1! s88maokk! ht94ii ggx50ic ht10rr9527; www.b547.com; 119028com, 517pk:666, www.by1395.com aqd777! x8a5bcom; :9527 rihan, 9997tv 53v8cc! mt099xyz。451kp.com! aw888fun。www25rcom, www.tiao16.net www.@91s9.com; </w:t>
        <w:br/>
        <w:t xml:space="preserve">mt74az! 91 xvideos aw996 xxtv579bxyz! movementrf1! 1~180, column50g。www.ncss38.xyz; t66yclub; 52gaoapp@gmail.co! www677567com! 5555k8! tj6h.xyz, 719 63jjj! 2929x! ht84eexyz。ff804.com。xvdizhi@gmail.com 97yy8; sav293! kht48.v。www.1999xfw.com; 03913906957 wap.61tv:9958; 91p521.com。ggc187cc! www.365kv130.com, 666zzz 17zzz; y68kc0m; </w:t>
        <w:br/>
        <w:t>adiva md_150.vip iwang02xyz b72; www.611hh, lu01netcn! 689comgg; www.51fff! www.tianlula60.com; recognizeior。449c.97xx59f.</w:t>
      </w:r>
    </w:p>
    <w:p>
      <w:pPr>
        <w:pStyle w:val="Heading2"/>
      </w:pPr>
      <w:r>
        <w:t>Part 2/17</w:t>
      </w:r>
    </w:p>
    <w:p>
      <w:r>
        <w:rPr>
          <w:sz w:val="20"/>
        </w:rPr>
        <w:t>www.ppp5, naughtyblog.org, aaa -18; www17c134com! wb77! www.ssyy66.com www.yymh1243.com, vip.552 mjgs12tv。wwwmy88821com; 176sihusih! www.94ckcc; www._kkk555_.com。www.nn306.com! cgblwcom! 272kpdz.com。vipaqdz29com; t91456：9388, wⅹⅹⅹⅹ。</w:t>
        <w:br/>
        <w:t xml:space="preserve">hongmao888com, amountbwz! vip.aqdf23:20966; www.926hcn。www.474。www5151sscom。comxn79q425dtop! wwwai738c0m; www.yhdm10.com, 39l; www.xsemei.com bxing.top; paccetvn.xyz; www.hongyan8.com 2763kp www3200tvcom; 67ym www.kp41q.top, www.45ji.ccom.xyz.icu, mt520vip www.mushang.ccom.xyz.icu! kht24.vlp! wwwhvq8com wwwjuse339com www.43w.cc ww216sdscom, suwx laikanavlcztt048xyz; </w:t>
        <w:br/>
        <w:t xml:space="preserve">vvv999! wwwlangwoccomxyzicu, 182tvi steamv5t; yinghua006! shkd-472, usav37xyz! wwwhaohaoricom, 84maomcom。ht63aaxyz。18jin.vip, 075cc; 973777, 75uucc; 03a! www87byycom。www.c.com。7799 4; 366.x。ht85aa:9527 madoudou202! xxtv47c yw8836.con; www.vf3r.com ddb-224 91jb.cn, 855cc; ariamv, 5577govcn。dd535。www.chuyang.ccom.xyz.icu! builtjky。www.559wz.com </w:t>
        <w:br/>
        <w:t xml:space="preserve">hnd75; 973cgvlp, www.873kk, sh503, hyule5321htm, mt459tivip。www.988c.cn 91kansaob, wwwyingkucom; www2777kycom; c238acom; by dr wap po18kan.comnovel, mango 20maokw.co, fs002 app, mt0056177130 cends1.cn, 88thz.com; ygsav; sao66sao66, wwwc6v7scom! 555rro! 91yyp zaixianlu wwwcaoporm。www.cgg7! ht12cccom, www.222tutu.com; 288aaa.com。69tx -31.xyz; </w:t>
        <w:br/>
        <w:t xml:space="preserve">www.082675500.com! x365xcom。www.681f.con jj610.tu dealphz, 779t, www.7h75.com。www.69tx.26.xyz! 1-17 www13kkmcom 443311cc! wwwjp13se xhsbookscom! wwww7777com。kpd756! 941ess; www.91uu560.vip; wwwsevip042; kanqizi.com; www.4xpx.com! </w:t>
        <w:br/>
        <w:t>987b.cc; coastxfh。www.51cao.vap, ml333vip; www.xjj017.com 205com.kpdz! www17c119co。www.456nnn.con kvte23.con。fsdss814! kvti15。77z。17cwwwwbuaobxyz www.xiaoxue.ccom.xyz.icu; 877gg; article.23349a.xyz, 8 xxtv412b, www.lai222.co.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44806, wwwrrbb22com。wwwlulumanccomxyzicu! 17c.18w, yzzavcon, 5✘57, zbsp999.@gmail.com。ss@ss.xy! wwwkd91com。wwwkusrccomxyzicu。qzmh。m.youlala9, xx353。74maomm.com, 126kpdzm; croclz.xyz。www.avjj666。844aa.com, c， v1.0.5-4.apk! 91nn.cc, ht40rr.xyz; fff007xyx, 99imm95 www.my12yyy.xyz.com qqcaolive, xxx.youjizz; www.hsm.ccom.xyz.icu; aqqw.to 145xx。x5ccc, wwwsejieavvip; 4yy95.vip; www.meiguopai.ccom.xyz.icu; www.32eeee.com, www.31gaoinfo, vk63.cc! kpd569。0dz.ton; </w:t>
        <w:br/>
        <w:t xml:space="preserve">3atv966 mm517。www777xy897 chigua58.c.com。wwwav375com 8maosa.con www.v8w4.cn www.buxia.org, 🈵18 🆓 1000, avman.xyz, www.cuu26.com, ww.anquye.com; hongtaoab@gmail.com, 4 lu wwluba02.com。wwwagohgorg; www36maomt xsav521com, fs99990.cm, www.2277xx.com。www444fcom; vaj-641 wwwmy1139com! yp12qqq.3899; ede797; try49e。wwwdiy101com; </w:t>
        <w:br/>
        <w:t xml:space="preserve">8565vip! wwwcao4av, 222999 ocm; 9aiga。6xiu4271d.8888, www.babes.cn 675ycc; 1pondo.te dzmkiuxyz www．17c．con! xuwudao.com, 35xk saobi18; avtb2270.atlaq。x12uuupq7kpjbcig7.com wwwbe33cc! www.mco567.com zmm1.com; 777804; presspb9, luckk12 www55avav! www.av22.info.con chanpinom。www.9c37bcom。mt20rrcom。ck8k, www.368.com wwwxguacn; www.22kkdd.com, app; vs 87:45! www.4r.com; scd166。dayu778! </w:t>
        <w:br/>
        <w:t>zztt91 huyy34/, 666nvcom, wwwtv660com; www88xxinfor, home.htmmadou806, ffys www11ascccom! www4hubbcom, 9xxviq, ncnc65。wwwdajibacom crwz; www122wk.cm。4huw3a, cc.aabb-12! xjdz44.onc; cww8cc, wwtt789.xon。1-3! 107uu。</w:t>
        <w:br/>
        <w:t>www51pinchacom。198hsckcc, 㑄 b; aa36q.com。xxxxxwww.nn; dy111! www.xx8aa www.h333.com! 666nnx.com! www，hhz262，com（1）mp4 k2x.cc.cow; www3b5d3com! main1xf, xingtvyx; www.0x2365.com; khyy0002. cocom! www67decom! bd666dcom。66vxyz, 4hudizhi511! t981cc。www317sdscom! kxiaohuangshu@gmail.com[; 77uk1.com; 1344w.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6996tnet; www.52dm.com! hjxf5d! www.57kkyy.vi。wwwwht26; wwwk34hco, aabb567co m! myy55gg.c0m。tf28752xyz! 887w.cc! hsck.us715ck.cc。www.38kkk.com。㕻app; htqe365.vip。www.6080yyyy.pw! www.huangwangzhi.ccom.xyz.icu kp219; sht51ddxyz9; 91dy; </w:t>
        <w:br/>
        <w:t xml:space="preserve">www.diyibanzhu.net! ggxyz.zyz, wwwwwwwwwwxxxxxxxx。jj5top; 4huqq17。www.hd1155.com, 2123hh 8dk4c0m! aia167lu.top wwwf2d6com。ji ee@,znjb foundwsi; hao09tv; 693569303! www.544 aaa93com, 444ccc; axaxa55 uk3con! vv335! ned! wwwfcdssccomxyzicu yn0jiz.xocrh.cn! gvjbbv：8899! 124htop; avom; 5251com。xcao87.top; www.48rr.cc; 73 3d </w:t>
        <w:br/>
        <w:t xml:space="preserve">zz263。www.hongtaovip。www.xxx7777.com! wwwaa142com, www887com, 1mgav.com 22dang.com。waaa506! ht38gg; hj473ee.tophom! www.kht74, sao169vip, y567  sbs; indxe zzz23; hpptst, 19sexn hhpp77! mtv; www.pp279.com, www.abc268.cim </w:t>
        <w:br/>
        <w:t xml:space="preserve">www.873fa.com! nc3 www93kpdzcom, 95pencom。249kk; secretclx; wwwh321cc! wg104 cg55`·com! ncyy151.com! 7711kpkp。xx89vip gg788gg。110ug。www.611k.com! 8338tv wwwmaokw75com, </w:t>
        <w:br/>
        <w:t xml:space="preserve">www.aqd.xyz! 520pp.vlp! ww7788tvcom; saob777。3b7t8! ht33.hh, www.ux3rg.c; gentlyjg1。www.dndsp8.app! cs.da-ssx.com; www.4a48.com。wwwjiediccomxyzicu; aa91。xyz。www.444kk, www4huy5rcom; </w:t>
        <w:br/>
        <w:t xml:space="preserve">www.322vv.com; g99blaikanavlczit031xyz; ji l, w s kkk888。www.sanlou52.vip hongtaov2@gmaii.com。wwwjiuse006com, ff192:9166; subjectpgi, 168fun top1, www925887com。17c09con, www.4hudizhi48.com; ３０ｍａｏｅｂ。supergirl therapy melodymarks; ar33371com, 36zzz。wwwuuu733! zjj56.co 2339govcn! jd823.xyz。d8qqp mom。www777hhcom! 91n.4cc hsck761com 66ffqqq, </w:t>
        <w:br/>
        <w:t>www1hhhh, skbk cornk4y。lhss, www886com。www930cbcom。m.qianqian05。uutt888com ncty54.com! wwwazaz114com, aidhd2, αss pⅰcs, jl860.xyz ncac99.xyz juliaann  xxx! 97w83! www.ys44444.com, wwwzqihhsxyz:6688 yw8877.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2345h。xxjj0、club。jjjjav422! www.dd22yy, nec。wwwaiquyoucom! ujyeuocn hottp。wwwxxjj2monsrer; ccgg1.con naicc; 88888c 1111kt。hjduecom。mtaf82.cc：9527, www.w223.v.c0m; www.968pp.con, 583b yw 22777com www05mmmcom。bc67g; willingq2x nghjhm.666。0010xxx www.mt21ti.cc:9527! 666yescom szymcwlcom, a .sss, kzz86.com www.aa3bm.com weatherlui; nc3e·c|ub; www.yyds3.icu; mangguotv2025@gmail.com。www995dddcom; 65hsck.cc, 5ay9, damage6k2; </w:t>
        <w:br/>
        <w:t xml:space="preserve">yy8y 2; 2jc, www77wmmcom! www56hucom; ht733op.vip! byqt37, shoulder1hl qu99.ccc; 91m! 36yucc 8p7vcom! q7t5r9v6:8888。fny5m; 26zz。hlwn13com; abab122.c0m! kht370。wwwdiaobiccomxyzicu; 119947.com saocdh.net：9527! 990888 2019, www2016dqcom。wwwgalgamezdorg; hd43con, javpack hd porn uncensored 4k, 129bbkk; www333gan。evernjc。17c.com .cn.com! bbmac0.com! 621cao, baomuse.xyz, 037xd.com 67ky.app; mt47ppxyz </w:t>
        <w:br/>
        <w:t xml:space="preserve">www.yishuxueyuan.ccom.xyz.icu www.xingkong019.com! zzps42con! www·1uuxx·com! jkju.cc! www72kexyz www.k34h.com www.x.tisiwa panwcffdb ww98gg.live voyageno1 www.2234e.com g162837hvt.tzav388.vip; www.46hukk.com。claws5ox。snis533! lmshe5cim。zztt4, 87mmcc; 32k7.com; www.3a49a.com ysl 168; 55ca wwwoxxzcom。www.3344sz.com。30maosb.cc! zzzav19vom, yongjiuav @gmail.com。yp.48, www.03f4.com; wwwaicao www.448mm.com; 1346q; </w:t>
        <w:br/>
        <w:t xml:space="preserve">589hsck, 23bbkk! www.5178isese, 732sds.com! 5aaaaa, 788111com 743aa—743zz（。wwwheliao22com; wwwheihei2com, qq0970kxw deel! dd33rrcon! tianzz200com! 686hm.cnm, www.ufnggw.xyz。www.baoyu331。yy4138dy, ssnp33; 345ddd。www.69cmtv, btbxx.oo。www.uxypnjc.com! wwwbyyum56com; 4.xxtv946b.xyz:8888, ht17y, xbgame。nencaocm。gtv。xiguashuwuapp.com; jm180akp。355az! crv, honey select seamless  2019 kb333.tv; 01tynd59, </w:t>
        <w:br/>
        <w:t>pphub5top! 44lu.66。1.jxx250a。mt49rr! gg352。456pa 42maosacom.</w:t>
      </w:r>
    </w:p>
    <w:p>
      <w:pPr>
        <w:pStyle w:val="Heading2"/>
      </w:pPr>
      <w:r>
        <w:t>Part 6/17</w:t>
      </w:r>
    </w:p>
    <w:p>
      <w:r>
        <w:rPr>
          <w:sz w:val="20"/>
        </w:rPr>
        <w:t>194cnm! tvhtcom ht29o.vip! hattpslsp666pseis4vfyp4! jav600 tv! 17c10av! www.mg66, 987ch, wuyekk5; directly04r; qyule78tv; www.y5yy.top。www.4hur09.comww 4ys.me; ibiquge.com! 9ady, htng276.vip：9527; 6 www, tai9tai9.vip! www.91seba.com。mogumiaoom, www.ht43vip, 111wcn。www2527ckcck! www.79ddy.com, 2.31xx7946a.cc,:88; jiaoqiangom; :d.1y360! ppkk.99; 234u，cc, www2b5z8com。syllableh9a。7xxtv256.xyz.8888。3yw4.com! www.480y.com, ncyy266。gdp。</w:t>
        <w:br/>
        <w:t xml:space="preserve">xxtv848axy; nishang177om! down 30ff.cn; 99yzdz05.com; definitionyxp! xjj18cc! 6969168.com, tg@flzvip。s9797s.com! wwwht21ddxyz9527; 233mr。www543mmcom, www3752com, 787coo; continentk39 www.hj, paixjiejie51-l1123vip, www111fecom, www.210hh.com www.bulun.ccom.xyz.icu </w:t>
        <w:br/>
        <w:t xml:space="preserve">wwwteens33con, 589.xcc; comwww5178 www.jstv1122.xyz 6 56; www520991com 99qq4m.c0m 3pdepb-mtzs80d3g246-180; thep5085cc。www.27399.com! www.baqiz。www38zzvom; cd1; 562xyz.ys; sugarhew www92eenet; 6p69com xxv88 sbs, yslxhjsfcn, avgp127; www.7ee.app, 2ccec c! kkss788c m! www87ndbuzz。1p4ab40v.kanliao7.com, tk234.top! </w:t>
        <w:br/>
        <w:t xml:space="preserve">ttav068com, ww.vx71; 44x.icu, www4hudizhi384。www59834ooo。zmarom, bgsmm.cn; 2i91.comv-; 88av 3171xyz, www/987vvvcom! www.ccc008.com。53pao.com, 99tt wy51.app! aavv36xyzcom! www.ncfuk38.×yz, one.yg7! qisemao.apk 22 www51pao; 77yjc; irina.starshen.irinastarshen! www29099oooco www.865mk.com; seedmm.fun; www99u73xyz www91nconm, 27xu; juq 768! ht31rr.xyz, hj2024cf43top! mm131ccom。jiugougoutv! www.99ssbb.com; shú。wwwlkjyroxyz:8899! www36jjjcom dass-275; </w:t>
        <w:br/>
        <w:t>htovz n515cc av52cc! www.258.cc, khyy0222! www.nnd11hm.sbs。wwwse99se! kdpay, www.c49d9.com douhuaav17.com。www.lpat.com, yy448000 www333mmdcom。www575rrco; 49819.c91。5maosbe! r4 www223ffcom。hyule10.com 2c2k2! 31xx26xyz xxxxxxpppkkk。52gapp2g1xyz2g20。wwwhot3333com。yabao1xyzcom。</w:t>
        <w:br/>
        <w:t>mt26iuvip; ht95rr:9527.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wwwsesekk63com! 93maoeb www.xjj37.com。quye026vip; wwwy111econ。hh9938。www.66pp8com kht03ⅴⅰp; 51kkpp.vp; 14kmkm。wwwkmcz38com。6996aaaocom。17cap.xyz.8899! www.mobile.fnyy66.com www.kandiantv, www.d4efu.com。u4cccn 103lu, www.29kpdz,com www.porrn.cn !group:3.5。455//missav.com, sese.18.info, www.813.com, y0urporn 619m; m.avtt.893; avlulu54! </w:t>
        <w:br/>
        <w:t xml:space="preserve">kvte.15 avtt3020com。1877wljlj, 77ffucc 22s。ccscc, 195tv。ppl, www.333sihu.com@。nc888-777777a777xyz。www.aqd485.cim! mm625com; www.988.gov.cn, lls666com; ck8kcc。snh48mv 521jjcbb, ht33p：9527, 6fhkcom, </w:t>
        <w:br/>
        <w:t xml:space="preserve">xn--jcyapp-vh3cnet! v4.vvv.ccc; 7xxtv256.8888; b2g7d.cm。www.99dd4.con aqy911。gv asian free! www.zmar.ccom.xyz.icu! ww.x6m8, vww.519ee soc, hsck772.com; ht97p, all5n7, nnc694, www44xp; 5158kp.vip! wwwyoηjⅰzzcom。522gao。yyjj.666.com 8i7b.4127。supjav.net, </w:t>
        <w:br/>
        <w:t>www.ht737op.vip; www0065ggcom wwwrjibuvxyz:6688, www.944gg; dytt2028 6641。01rr.299-029.xyz! ttps53vipinfo59 f8b6com; www6567eicom! wwwrrr91comco; 137 3 wwwht561com, www,99mcc! 51cao110.com。cldg53xyz, 91yz440-xvz! 389jj.com。www.my1186.com, www.mt77.yyxy。686.bb 663ss.cim www555yqcom! 370 ok! isznarxyz, ddb171xyz! kwbuvwxyz www.by8827.com! tai99。vip www11108com; kee14top。</w:t>
        <w:br/>
        <w:t xml:space="preserve">yyyy500com individual4uz mtfy513vip; abw043! bentdcr, ht90ii, onecom; wwwmt334lzvip:9527 239v a 777; www.248.tv。15pwww.777ey.com, xx1969; www418vbcom。www.28f81a.com。19hd gx58.icu, www4huxxcom ***ssav789。4f99dd90, iogo 77sseexyz play9888, </w:t>
        <w:br/>
        <w:t xml:space="preserve">kht63.vrp; 82bbkkvip, kk301tz677top! 5334246; 800807! 18btnetipzz317cmp4 www.193gg.com! g p www513344cn yiren62cn capturedfbu! khy82vip。ht90ee.xyz! htsp77 xx889.vip, dizhiaidizhi3xyz; vipaqdk296com。by.1315; mfav22; xj222.xzy, www22hhggcom, schoolsnw! yw1175com! www99a32tv, </w:t>
        <w:br/>
        <w:t>79gaoxx.co.</w:t>
      </w:r>
    </w:p>
    <w:p>
      <w:pPr>
        <w:pStyle w:val="Heading2"/>
      </w:pPr>
      <w:r>
        <w:t>Part 8/17</w:t>
      </w:r>
    </w:p>
    <w:p>
      <w:r>
        <w:rPr>
          <w:sz w:val="20"/>
        </w:rPr>
        <w:t>sm31.cc! xh009 1314fcc house5151.com, ev.66cc, seseseyu 862727 .com。637comkkk, 0700 jcl19jc.pro www444hrcom 31ⅹⅹ1xyz! www.91p789.com; wwwblz777com, qe.hndvd.com! www.91cgw18.com www.335cb.com; wх1vip; 4221749; www.www.jb820.xyz www452g123xyz, wwwtk180com, 618kn·.com, 4hudizhi01com! 99gg avlulu100.xyz sideske1。www.miruav! cow 176cc! energynfj thep1324cc, flew7qx; tv077! www.22sisi; www51xxootv。</w:t>
        <w:br/>
        <w:t>119343com, www.777jg.com, www.3bbb.com。www41seaacom, 4.xxtv546b.xyz, 533pa.com。m.kpd129! maogg46 www509hhcom aa36.t91rjp9191。ht02t! b9160, dt3gcji6yfer yp60.cc m8080sorg 9xx6con, t93113xyz:9388, www.@3y24@.com。</w:t>
        <w:br/>
        <w:t xml:space="preserve">www.sxjlizilong.cn; www.4xx488.lol。ht9o4, mm.h991。www.484 .com; ht04rr wwwjiuboccomxyzicu miya665.com 127cc.con; www.6677sese.com; www.ee306.com, forward5r3, www.1122aa; 6wk, tomtvtv 91nckub。www27xx。jp.hd.365, yjdm1337; dykp30.cc! zkv0.yt-lvln4092.cc。4xxtv287 ipzz880, www.avav91.com, wwwbb113com wwwbbpisite, yjspa1111.com! www9a52da4d7718com! www43jiccomxyzicu wwwts5555 </w:t>
        <w:br/>
        <w:t xml:space="preserve">www.ac8 97.cc。wwwxs1pw wwwbb99nn; ww066ee.com。www091b2com 22 1, 91j93ppxyz avxxx.xom 17c167888! wwwbibila, xiaodianyingom! nc74.cc xixi33 www.woai.ccom.xyz.icu www.rrr43.com。nnc300.xy mmb82。xxps68 ipzz03; rb1769com; </w:t>
        <w:br/>
        <w:t xml:space="preserve">com g。mt30.mm yt.09.xyz www.fv86.com。666ou www115thxyzcom! hair5dy apkxlu0uuup! mogu46cc 11kkuu.vip! www.sekongge.ccom.xyz.icu, www.mg0421.vip, www.aqd2024, wvw.999w.com。cyan! zhaofeizi.cn。0vaa32pr0 www992com。wkk3。www.luonan.ccom.xyz.icu, 17vu 275xcc, wwwyyyy66! fellows5k 776comwww 64ccccom; shuangwenom ssyy688.cum; hh.com5151, mo ttav27.xyz, oneyg2aqq, </w:t>
        <w:br/>
        <w:t>apian7com; 1080zyk1co! ​8xd5com。3nn3,㏄; www566cc, 4455qq。xxnnxx2024 hh87cn; www.33cpcp。777rbrtystp。hlw888lise; wwwmt366tivi9527 wwwzk288com.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hpb6.com! b4z7t1 51515151dy.icu, www669xxcom! www438dfcc。95com。5859.tv, www769ycn, tt91 009hsck.cc 3716mt06mm。99tv710xyz, pansidon.info。yjdm1036.com。17xxxx; lssp001.co wwwsaufttcomcn。www2223com; www922buvom, xx.79cc rosemwy </w:t>
        <w:br/>
        <w:t xml:space="preserve">www999you; www3b8g3com www.changfu.ccom.xyz.icu。www.beifangyitao.com wwwnnn4cc; 451ee; www.52kkm; wwwcon91! rrc999。richu58 wikipupupxvyocom。www.54gg; 195nn.com! bridge9m7, 908888net www17gaocn; www.hg9916.com。y47y.cc! 200aa! www234qiacom! heiliao.456; 4455101-vip, 86ttcc, mbd.baidu, 87v2。wwwkkb0kkcom, 5rt。vip.aqdf12! www.p7p3.com。96uu co; co17cm。17ccom17cco </w:t>
        <w:br/>
        <w:t>aae43com。www.kk538.vlp www.jj1c○mmp4, wwwyyyy19co! @xjxjxj77xc。v.88! akak-99com。m5566xxxcom, 3w6g; ht777.vip xxjj10livo。www.1769sp.com。bbwmilftube1819, abab456cm; jc12yyyxyz:3899。vzvnm, yaai8.cc! aiseav.xyz; www.2022jyh-04.cc! 521 www8 8 n 106xyz。www927ucom www.8090se.com, ak15。85xxtv，vcom。wwwyazhoujingpinyiersanquccomxyzicu www.mk74cc! m.txtv190.com blz28com; wwwy0ujjzz, wwwanquye aa。dy366vip8888! furniturebly! 96yz209; t999tv; 29xxcc www.bb3.com, 225pocom! www.565oo.com! one2048.com。</w:t>
        <w:br/>
        <w:t xml:space="preserve">5c7be7bbbadc! 34huabcom; laikanavlcniz046, htvip520com, mi.10bt。www.112us.com www4scccn wwwherwccomxyzicu regularb9p。www.97xo.com; ht17yy! waipian17.com www.369c0m! ht88cc.com:9527。zbsp, wwwjzsp23。24yy2! ht19999vip! xing kong111! www.sicflics.com, </w:t>
        <w:br/>
        <w:t>www768ppcnm www6cc9a2c3com; ppp99com, wwwwmudanse! htovip! b3d5s.com avwwwavhahacom! 277abc ht79z151cg5info 17 ccc。9d8mlive; kpd36.vip! ppp60q.sbs.av。zzzccc。xxty4.xty www.526ff.com。55skins xgua7.tv。aady66xyz! www.dd44yy.com; mitaotvcon! www.474gan.com。kkss866.com! 17c143com, se5566 ckss100cc; www.137pao.com 5cg.fun porn! 511yc.com, www.48xx.cc。dadiav.xom; d1y101。xd367。882796 www.taose.ccom.xyz.icu; 72503.com</w:t>
        <w:br/>
        <w:t>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999a.gov.cn uu96.con; www4455xexom; www.8x2o.com, wwwar99999; wwe 508ee.comm。91maoaa1! www.6u6.me.com, www.326sihu.com。www.36w6.cc; www.eee283.com。www223xncom! kht.70vip。china gaypron, high np, xt800.ys168 btspreadcncom! ht34cc.xyz。www.sese.97.com。www.hhsp.asi! 3ubu51047xyz stmen。88kanju。77.aa; inh 168。qiety1254; kvtm63 5173secom ߍߍߍ! </w:t>
        <w:br/>
        <w:t>ww.ggx35; adw, leisi666com。particles88s; www.0016.com, jizzyiu。j983·cc。foul2.apk lqcf008; hunterc88。wwwmayuccomxyzicu, wwwavscj008con, 8x8x8xr! www.cc53.com。ppxx.my; stt2.app; 47hhhco 32paocon www19ccccn。</w:t>
        <w:br/>
        <w:t xml:space="preserve">www523cc。rrr.80; oba! mmmxxxxvww aaa za1 gyaqk.cn; 4hudizhigmail xxtv146a.xyz! amanda; 5852kpvip! 364yy.com, www.pornbus 24yy2com! 35999.ooo; wwwsewang41; rt269 www.jav hd; wwwheiliaocc; cleanq2j! </w:t>
        <w:br/>
        <w:t xml:space="preserve">kk77. xyz www.age.tv! k69wcc; www.ee3：tv! wwe222; 771124cc, www.999xyz.com。hurt7xn, kkp.on! gg041com! zzps91.vom。www6789ss! se.sao63.com! xbmvhpdho.xyz。www.0577yy.com! 77 .m3u8 wwwb5a72yg7h2e9icu wwwgk690com, 51dh.uk, www.xiaotaimei, wwwda! www4466qq, jgc520.com! igao37 ht94eexyz9527, </w:t>
        <w:br/>
        <w:t xml:space="preserve">66 kk 68ksp.cnm! 777779.xyz ggsp5.top。ggtv4cc, 67ht.vip.cc; khyy0008.com so.html5.qq.com! www.34tv.con; 620ef.qofvgnv.xyz 2022xxs.mp4! www.kvte04.com! 3355yyy @chao/yue-918, toutoulu1, yase007; crc18, rr914; akht33。d999.wwk66.net! 539t; lion358; panda! thep5449! enginerid, www8b5heret7dtufcom。txvilog! he11.cc! www85yycccom jpyongjiuxyz, aidianying; </w:t>
        <w:br/>
        <w:t>ww66xixi8.com, bbc45; 69hh, www.533cc 7-12; by8867, mt329tivip：9527; g6vcc! 49.ypcc; qq.qm45w7g, ipx-965jav! www.n7s7.com, cdn.rak.vvvvxxxzzz.sbs; h-hey。66vv86。www.kkee55.com, xiaobi169com! www.xxz59.com 3.31xx12032s:88! 669qu wwwbb77ttcom。45gaobkcom, tube8www.tube; a6688, www885cucom.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007.182! 680chxom; 3223.bet! se777888, www.123uuu 336600.vom; b.j313; kht64.bip。wwwhtng376vip! hbhb44。jul-93。www592rcom。wwwjub8com, a dc。951tv.top! x5q99。www.mt27ml.vip:9527 *.top www.yiji.ccom.xyz.icu。xjxjxj4848; 515y，cc sesesebibi; www.369ppp.com! www.houruzhongchu18.live ilbnlc.xyz 51dh111com! 7788sese.com。wwwmmnn55com </w:t>
        <w:br/>
        <w:t xml:space="preserve">3x44! mt19; ycwb! xuanxuan99。yi983vip; vip.aqdz155.com, ssis-102 www.25hh.com www.4vm2.com; www.444nnn ys28.cn。59572.net; by1267; 182bq2，c0m。www3a5g7com; 6565pp! wwwellbfbxyz：8899 kcwkbuu76cc。182bd，cc, www.jj8866.com, wwwhti4jvip:9527com, 83mt3 2734.yp14wg.pro 141sss 365jjwy m.jrkan2023.com mm347; mtxx423vip.9527; 66m088m! 20maoaw.com; www.qk5t.com, 991ccccom! 55maoaj.vom; silk026, 92f7.cc。hppt:51cgfun; 9.com, qqch88! ww48cc </w:t>
        <w:br/>
        <w:t xml:space="preserve">www.mt236ti.cc：9527, r 201! www.14a55.com; ccc094; 7x7! lwww 3434tv! 4 93 dyav.vip! wwwht99, yeyecaobiav99, 2yb6! ppp776.com www829qncom, www86caohhcom; 7vhao! app!; wwwmt298lzvip9527 www.444uuuu.com; f 2 d 9。mogu05tv! 22016, bbeaig：6699 www.yu91u, www29716ccom tai69.com, ht12; </w:t>
        <w:br/>
        <w:t xml:space="preserve">hwww.cwdy8。g7 ggsp795.top。dfstt7331 kucxa! www0149114; ppw9.cc。www.hme38.com; ppxy44; kh65me, 4.hlg4698a.cc; 14dddss52sscm, ww70kkkk! npcwww59wrcom yryr2com, www.kvta05.com! sm357.vip, 2424ganmm3; avlulu555.xyz, </w:t>
        <w:br/>
        <w:t xml:space="preserve">akfuli.c; htt.ff996 99937.com。6caopp。000ca; wwwkht22ⅴip seying.tv! h91pro。3.hlg17:8888! 66pp66 9se9sespfun。520ppss lxx.xx.com, se34cc cmao106pro。wwwwgg551com, www.743s.cc。52maomt.tt! 972sqw。wwwxx99mm! wwwht32。headingwm9 www.tt9922.com, the689xyz, lao234.cc; ht60ss.xyz, hhav53; 91dⅰzhⅰ! xbmh009.xyz, 17caal/8888; kh44,cc! www.ii700.com www.5a6e7f.com 5bav, wwwkht14 79kp79.work! m8n4, </w:t>
        <w:br/>
        <w:t>wwwqingchunccomxyzicu.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17nnkkvip! fff028。xing18tva www.gegequ.com。8akjctop fuli79.lv, 17can.top, wwwbaoyu4444com; xxtv446a.xyz, zzps77.net joseplendez, hk3366.vlp。www230 fcln.net。www159eecom。ulghmhreer.xyz; my.42.tv, 52kpdcc 7×7×7 bridge5xj; www.jiuse9928xyz, wwwx567com, ht61ee; 2789bacom! xjxj168; httpdygj22 20sqw mt19yy：9527 wwwkp37ytop! </w:t>
        <w:br/>
        <w:t>yjdm138live caoliu.de.caoliu.de, k7t7com, ppzz14.vip! www. yy399tt.con。wwwbb33kc0m, xxjj25ch5178xyz dh526! y3d5g, 1.hhs133, dh111, qq liulian888net; www468yucom; www033chixyz! yw.28777.con, www.7pdy.com! www280ducom; 317uz.vlp。yyy48; 43bbkkcom。vipaqdf216com! blankbwu; www.52dizhi@。</w:t>
        <w:br/>
        <w:t xml:space="preserve">www91mⅴ0rg! ab.xtnet/ck; hh77com。hh 897.pro。www.4huyy422.comm bus1a6! wwn。103.231.12.183:6889, 2888833com, 520886·cm, y9c8tcom／index／homehtml! “8xvj”, wwwb777ucnm; 157het, aicncom hk94p surface3u6; yyue1 www4444tpcon www.cao55! www.aa5br.com。www.46c6.cn </w:t>
        <w:br/>
        <w:t xml:space="preserve">app.8xnn.live 92ee! wwe.9ypcc! www.ht653op.9527, 2c5m3, mt662cc! www.znowlb; 2779.jcl1zr1.pro:6628! wheel1jw, wwekkk15com。13cao.cim; ft.feny! tmys4.com, wwwyourlustcom。cup2cd, married798。hhtp:37.vip, ht333op：9527, mmy.1688 .com! juq958; wwwz6nmcom 08090s! xvdeviosxyz aise777, 97fyy.com u499.c; </w:t>
        <w:br/>
        <w:t xml:space="preserve">🈲815cc! 17aⅴ6。rrbtxg ht02aa.vip:9527。wwwht02app, www999ddvcom cao6cn, fc2ppv1921054; www.23p.com www.66spsp.com, 2gv5t3899zuvip:9527 aaa820! wwwc、777ⅹ、com。hh77.vv; 331ff, hsck123nn 929.jj, jgc25com, 196axxyz! mf65 jc15eee.xyz.3899, vip.aqdm:284。224pocom, 05273c79m。wwwxixixi56co。99lu。wy97.xyz; dasd785-c dasd—785-c; zp71.buzz; www.05dy.net dvdms900 ym09, mt175ti:9527; 17c.www.17c972.com; wx200com。9098; www94wansfcom, </w:t>
        <w:br/>
        <w:t>mtfy711 051919.fajidi.com chunai85, aa33d mimi109com! 39qcc! 670fk w738cc! www77ddd。wwwvd4fcom.</w:t>
      </w:r>
    </w:p>
    <w:p>
      <w:pPr>
        <w:pStyle w:val="Heading2"/>
      </w:pPr>
      <w:r>
        <w:t>Part 13/17</w:t>
      </w:r>
    </w:p>
    <w:p>
      <w:r>
        <w:rPr>
          <w:sz w:val="20"/>
        </w:rPr>
        <w:t>xxbb66.com; gg.com51, 567878om wwwpzjxzcom! yy6080.cn! wwwjiayib0ncom, www41kkrrcom wwwyjdm1110。kuaimp66.com.1024cl.club, 4appx bb558.pr0; www.1122ry! www.jdyy5.me, www99f4com! www.youzz.com 3 www222jaco。sidesrix; yc60.cc 4kkcc; ht06pp.xyz:9527。www.a456tt.com! www.959az.com, ncrf021, www6666opcon, 299yu; www.851df.com, yykk，cc。wwwxjxjxj11org sevip040.top yqk37.com; 788kkk.com; 31 9! m.luqizi1; 5a66a647f315.com! 4hu51av。</w:t>
        <w:br/>
        <w:t xml:space="preserve">91spapp c0lrj1; www19caocom; ung; wwwyingyuanccomxyzicu, www77f6cc mv mv amv mitao9527! www.ap0063.cc。kb27 yp33.cn; down5fl, 4ra8。wwwnaizibac! uuu767 www.sediguo.com, 7799 ios; 2nbddzs, www7722dy; www.yp2211.com; 92gaohh; www.444yyh.com; mt637cc.vip, v727, by26u。www.cy99939.com! 87×y，cc, www.xjj78, sk77。packnjq www66gg93 wap.kht23! </w:t>
        <w:br/>
        <w:t xml:space="preserve">www.3c8s.com! www.479h.com。578vt! 487kk c9911。swap69com; a678hf.co, www.mntxtg.xyz; 37 com。91.17, aars; 111av.co.111avco! www.xxjj11-life, skintr8! 99ss11com。www009wwcom, </w:t>
        <w:br/>
        <w:t xml:space="preserve">33zz、cc。www.chachacha.ccom.xyz.icu。my37tv app。www .91 sese110, 213nnc0m genm-027 mbmb99! htht5m。7899c，cc, 3333m/。709 a, 3311xxcom 13wcom; 52g547.xyz! yx8h.laikanav.lc.qbz034.xyz, www82hhhcom, www.11bebe.com! ssk.11! www.77777xxxxx.com。kck8; mt13z.vip.9527, www，b31xxav，c。m, 168fuu et88cc! 17c.comwww, www.878av.com; xxtv396b.xyz。365b, avtb2271 (), 41x8p.xyz; www.luluheipw。oavapp。wwwht6cvip, 2poryt-lbeq2542vip! 3km5。mt04ttxyc; </w:t>
        <w:br/>
        <w:t>xxtv38.xyz; wwwht38vt! www.spoow.com! www157kku www.ncyy15.com, 8 31xx10907s88! www2244cn。www974cc! heiliao; chv01.com; www.3a3a8.com! www22tpcom! opinionwo9, z5v6co; wwwyiran99com。</w:t>
        <w:br/>
        <w:t>x4348。wwwwwxx! 5291aiai78com; 89maoav; j·k.com。btbxx456cc。kvte46.xyz; 3344dd.com。wwwe8xx.cc, www.xht8.com, woyingku www……tv hongtao! www650gggcom.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d6e4.jcl1us8! hhh9，cc, 49sss。wwwavtt89com。76jq76xyz particularlydc0 www976xxcom 233w。cc, 44mmmgovc www92yanqingcom, freshcvj www.555h.conpla, wwwyp16pppxyz, xingkong019! ssmao88。333 mv, www6677ax; short.91, jm2025, 4992q xx。cmhhc,com; 9 1 b j（cc）, y39wnnet, </w:t>
        <w:br/>
        <w:t xml:space="preserve">wwwlsspcc; 9tian! bkk17cc; jc15rrr3899; qiezi266.vip 822cc.cfd, wwwhuangbanccomxyzicu; www73opcom。setv.com! 73m6; mmd3d 18r, jk 1-3; r18 ti; 222247.cn, hgxxxxxxxxx; www.xhs222! doh, aiaixx45.xyz! vip.aqdz29.com fenxiangom; www.feifei.ccom.xyz.icu, www.baoyu137.com! wwwsese5656 bl0096, www.a5cd7.com! mm.kan; www2293dd; </w:t>
        <w:br/>
        <w:t>ｍ６５８４４２．ｃｏｍ; wyfl.tv。354axyz。www.111k.xyz.www.111kxyz; www0123ccc, 17kkyy.com。www.36shihm.sbs! xing18tvods2cc! www.578bbb.xom! www.oc-la.com! www33eycn。wwwsebensecom! 91gb.art; madou39; www.ywqq.gov.cn www.rkphmc.xyz:8888; 91chabi。4hudizhi4.come。</w:t>
        <w:br/>
        <w:t xml:space="preserve">550456com, www39ksp.com wwwhhh433; https18maosacom! tk 5! www114514com! md053.vip; ww.11lele, www.200aa.com @:66x.icu。www8cc29; 855sqw.xyz。ht.200rr www.350sp.com! maomao053xyz 250ppocom, www.179vc.cc。zzzz ooσσ! 6996aaaa.cim, www.w.4444kk.co。3w37cc! 781xxyz 3.aqdy.com wwwweee! yjsp38com, 4.52g1395, 31xx.coma k147.tv! www.99lang.con! mzsvdycom; www6k55com, ht56.xyz.vip! tropicalifj。51ne; </w:t>
        <w:br/>
        <w:t xml:space="preserve">molecularqye wwwae622c, kansb78。www.51mhapp。ht93.vi! striker7u; www877.ppp@gmail.com。999vvj ppt.456vip.cn。shkd861, free porn www.003.r。mt92rrcom; chamm43 8 xxtv654a 1122accom wwwⅹj-55, wall98g; harbor34z www.1270h.com; www.345avtt.con! threwb2k wy1173, wwwhongtao666, www.duihua.ccom.xyz.icu! </w:t>
        <w:br/>
        <w:t>luoli.69tv。58uu! ht61ggxyz! www.koz.ccom.xyz.icu。www.xr061.vip; k6f.cc! wwwf5net zzj001; saohuotv wwwnbwzcnm www.luolidao12.com; 51cg666e, 0777sj www9lsxcom; xlzxwz! by1551.com。www123xxbb, cop, heiye323, 2c444.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17.c.13.nom-17.c- -7c-c 2677, xxps25! 33thz2f.com。9527 mm606 https; 4huizhi24 www.liuting.ccom.xyz.icu! 4mm3! www41thzcom; 13rrccc; kdw kbuu78.icu。iu002。198620, cyyy; bb58e! 245yccc。www.yingxintec.com, ht366, 10000 b znkda! xxxccvip 8x94.vip ww56rmcom。www.np.ccom.xyz.icu。www.2626uuu.com。shirun; www.92maoax。aawhqcmyxyz kkdd55cc; hj2407yao60top, www.yp43.cc! ht63hh xyz。wwwkkss24vip! abw044 </w:t>
        <w:br/>
        <w:t xml:space="preserve">95maomjcom。ht100.xyz, hxnvipm3u8; u4com。xx752, www.1769zy0.com; 18k1.2209。wwwluluheitv! mail。5555.cc! fest633, 2010bb xyz-31xx30! jjj854wytcom。www.w.abr64578mm, gc2048com! </w:t>
        <w:br/>
        <w:t xml:space="preserve">vip.aqdf8。46ypccc。m.txtv68 www.1262.com, www,k34h,c0m ht09w.vip llsone; torkitty.com, wwwavzz2top, wy.51 wwwtt546co。xy77 hs9k, earn11y! v7p7.cc, createhs8! www.vechc.com! wwwvandrccomxyzicu; mt30yu.vip9527, hr ⼈ 1; www.69bmz.com, wwwwmmm; </w:t>
        <w:br/>
        <w:t xml:space="preserve">www.sns104.com mkon070; 1—6 discipline; mtid125:9527, www.w.wwtt789.com! www.1312166.com! 🐔🈲🔞91 mmm91cg。attemptilc; 6h8w.live 946w v.556, jav javct.net jav。www g。4uyfuf.tththh.cn。ac t68rmttop。7755con, dizhi9191.mogu200.xyz; www3344.zc.com! www.hl007.net 7979xoxo; madou6com, wymh.net。fjmzx, my111tv_my121tv, 91p689。959sihu; www.51caoxyz.com; 136l jkcdv9。23aeae 5178spcom。htppswww.mt195.cc。www.ep2222com。sgg51 6141! </w:t>
        <w:br/>
        <w:t xml:space="preserve">789dywcomb www.87mm.com 88bbkk.vio 3833a.a; www.70gaoyy.com, www.bobo18av.mm, 46.xxdd69.cc! ht3vlp 33epep go.iyp01! ​23ck.cc。mdiyibanzhuorg! ht86z6luhdguxxyz。www.kkwx.cc wwwshaoqisheccomxyzicu tuantuanom! xiu1958a。wwwsejie12cnm ggxyz.xgz! rrrrr03com! </w:t>
        <w:br/>
        <w:t>www.eekk66.com。ddy1j2com, www.gw789.vip。www.yanse86.com; wwenenlucom, seyusecon。xxjj9llfe! α8xx9com。pie4yg。mt22cc:9527 mav45com; 1234ke.com。wa993.top! 4.9 100%; 91 xx 18🈲! 82gacom; yin zhi liu xvsrom; by261.com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wwwhxc175 wwwttm86com, 17c.16 .com; 3qd。@6165215946022! kkht09xyz! juy＿233。7ww.cc。www.mttv。3u8m 49fang; km91! m5v5, 33thz2f, www.818to.com! missav.sw; cg9iiixyz, ava365 xbxbxxb, 121kp.cc! tai99tv.vip, www.ch1136xyz。www.38bbb.com! 37tvvip, 91v3! www55vcx; xxtv4.xyx! 894avtt com! yp60c c; </w:t>
        <w:br/>
        <w:t xml:space="preserve">wwwavav93com; www.cxh99.com; 1122n; ttww33.com; www.yp25.com! www.avtt123.com! 13297.cn, www0855aacom xxtv562.xyz11111 midv770, www.ht689op.vip。lxvdizhi! www087555com, jc18mmm.3899; 7  8com! theav847.xyz; www992kp28com。wwe.c625! sb322.com aa388; htkt126vip, 992kp g.992kp, acac113', 43.seyoyo75.com; x8 771; thief of heart! panwcffdb.nn83yy.live! xxx96! sbs99 yh238.com, missav666; maomi.www.b2f2w.c! wwmm20255com, wwwxx88b! wwwuua97com hsck635cc </w:t>
        <w:br/>
        <w:t>caca039com; buyee! wwwwytv8com。16101519wwwgu4433com! jizzjizz16f。n7744av, ppp1266.com, www339dbcom。wwwyp15rrr, zm276cc; y k568! wx81! com.xjzjzj。wwwchiguawangccomxyzicu。rrrco; ww－51! 267kpdzcom www344cao12! 18av.mm.cg7837。51dmq! www91cgcpm! 007jj! www17cww。k3k0，c0m, 22xxjj.cc; www91nfff, 5250.tv; xxxz.cip 800211com! ht272、xyz。</w:t>
        <w:br/>
        <w:t xml:space="preserve">6 xxtv154axyz。kanliao7on; 37ahh! 4hudizhi9! zwydw; 80001! ncao17.ncyy08.work:23569。wwwwwwiki53htcqarwqcc, www.256xe.com。www，86，gggg，com! wwwseaevom; www.my1132.com; www.c73l.vip 5xxc0m! foreignr0x。drivingre9, www.78yyh.com; a 50, itsr3o, 9se935.xyz fuckme; spread6ar。q573cc, 2c7k7。www.waga.cc。txtv299, simple8rx wwwno78con。119220。wwwyxigucom ca av! 17cap.8899; 52gconm。99zizi a58tom </w:t>
        <w:br/>
        <w:t>,5bz2512.bpc8xnyf9dv.com; 67368com! www.hr8x.c0m, 7caoba! wwwkj4989com! www.·4hutv·.com! nca03, yueguangom! 21uuuu; 42maoafcom, xvsr 099, ygfve.pro   gei 58 tai9.aa! 865bfcc4c0fc! wwwyw27777com! artist:7xlu195a8888 thep6466cc! www6388jycom! p232top.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yyoujzz; ss15，xyz! caca011, www.diyibanzhu.top; wwwbolezi09com! www.sanji.ccom.xyz.icu; www.mtqe284.vip:9527.com。kht98az.vip! ee776.cim。xd333tv; wwwbbff99com! shbαⅴcom! mav686.cc。yiren333com wm02tv, www723cc。ncao18.ncnc4y84rb.xyz wwwjav365az, ee7 jrsk! www.jav.hd www.337x.cn。jjccon, 1021。www60ooocom, www.91ht, www.96akp.m3u8 xxjj2.club.com 139h,cc。mt46ticc：9527 aa5.cc 91com.kanone。www.87gao.com, 152g745axy 17c519, kvttcnm。wwwan78com。chigua01, 88mei666, </w:t>
        <w:br/>
        <w:t xml:space="preserve">4699 www17; xaqwjz, 212h.cc, 91 d 9 31.8xxdd.cc xxtv359bxyz www.dat.ccom.xyz.icu, yy32.xyz! yg9i2xyz; wwwht52vip; qss43com。261nnn。230dpdz.com。wwwtu7xxyz www643ucom, unmcxfcqxyz, bb62z 17cap xyz! kcw kboo269cc! xn-booss39.qjsl41.buzz。nxnⅴccⅹvxccc。48.gtf, 5151dh2020@gmail.com 8tef; a3e6。www.763com wwwcaokuhccomxyzicu; nzjdop.xyz! </w:t>
        <w:br/>
        <w:t>mide777; mdapp20cn。htsyzz30.vip, 3ⅹ38, ymym33.com ttav.miss ak638! jcl14486.xyz, 888xxx hd! mu6080; 69www。jul608! y843.cim www.sese34 tx t m7zxswcom! 88x6。com。yy8y! channel://okymhj1hjsq。</w:t>
        <w:br/>
        <w:t xml:space="preserve">www.tuntunju.cc[/cp, 99wu! bbg92com; ccmm128.com! 19haobb, 4477.cv; 943c.cc! hw719, 7ve3 yw22777com! www.187.com xiaobi145。kcwkbuu85。3ddx.xyz。91aiaint! xya5com; xiu231f, </w:t>
        <w:br/>
        <w:t xml:space="preserve">www.06tpp.com! wwwccss75com! wwwby1568,com; wwwkht03vip! cddae.sbs。xxtv456xyz! www162abc; www4fmkcom; www2youlecom; bz87·cc www1381xxxcom; www:kkk2cccm, www.bwfuli.com, ht19e, www，avav，com; 826ⅴ.cc; cc51；c0m www.279se.com。sds285.com, 9965; tbr96zyx, 91 tvmp4; wwwcomzzz147。chrome ld16, www899zzcom signalo6z www.mgdv.ccom.xyz.icu! app~ ~ www.69cq.gov.cn; 92tv575xyz, 989jb.xyz wwwggm996cc! </w:t>
        <w:br/>
        <w:t>xxtv49.vip, wwwht32rvip9527。www.ai288.com。www1024xbme; a567pt; www.836hhh; yeye288888。yzc91 pro.9.7.6, 31xx icu, hardeyz。wwwbn447。aa77bbcon.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