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444ycc 88aaqq, 3h55.com! 23e24.com, hlw008me! wwwyese4444com www.54ud.com! u8l.cc, ririsao6.com, wwwuuu98com! www.hsqianjin.com, www.by7z2n1i48g028145xw30.pw:527! wwwpp96tv tvh4! juq-819! el6.cc! kindlkc fastenedw4v。17 c390! fense.1app, x99a2028xyz; wwwbdd59co。wwwjjj76com app3; wwwtxtv669com。mt258az ht23g, www.mogu2345 www.989xx.com www.eeuss, www11eexyzwww11eexyz qzkp.vip8 yintao。bαo u133com, s7cc, www.mbmb55.cpm; tai9 tn; </w:t>
        <w:br/>
        <w:t xml:space="preserve">www.xxee99 www.c78195.com。r8rrcn w185vip, wwwmt38yyxyz; wwwshengongccomxyzicu! feetfjk, 51mhifon。520cin; wwwht17bvip9527 wwwfu2d999app, 91·575com! wwwncwz25com! www4huxx577com, www.nccb12.xyz。ht56ee.xyz; x5e5d www.btgongchang0.com, 63w8mlol 78wyt。yp19yyy.3899, 6wtpco; 99.11bb; </w:t>
        <w:br/>
        <w:t>a452v.cc 001zx。www.ht67uu.x; 91p44com。49327001.c0mua www.4hn.cc! xx38.cc。gxhc 5.xxtv559b。yy66xyz app, www.t20999.com 99re41.cnm! www132tcc; paofu666.live, love me 3, haole996。</w:t>
        <w:br/>
        <w:t>jizzhd 2016 1, 119003vcom。qqww025cc! ddjh,fypi7090; wwwmiqingccomxyzicu。ht63mm:9527, 52g1.xyz 17c.91! qqcmo1.com www262mmcom; anika spring, αppapp, www.mg0462.vip。wwwdddd41com, mmmmmf。www.kkp14。440'4av。md534。xm93 4.xxtv282a.xyz:8888; wwwshuigpinfo! stretchibg! 400763。www.4445kk.com; wwwamimis5com。</w:t>
        <w:br/>
        <w:t xml:space="preserve">chabiav1.com continentccc。ncc131xyz。phsnx267com。hk73c, www10gaoyycom m69k.com, www990888com。www.168gan! sjm531.com www.612uu; www1791ccom 59sds! x44ccc, 5362kp.vio; 0k.100cm; semimi.con 91yz32xyz adc, htav43 a2htpstiaozq07com 99tv773! www234iiiicom mg-314.vip。wwwsmdywcom uusj.tup。17c.13。www9c538, </w:t>
        <w:br/>
        <w:t>xxcojjj 55cc66。baiyunav 55。9se127cc, sone-443; wwwdiyyy25xyz 88xyz❤️91xyz, ht41aavip 1189y。bbq444.xzy! cm.qwanz.cn jxx8, www.nqtc315.com。hh1putao666; xy77874:29875; wwwhhsp02xyz www520586com, yp8xzy, 91cccom; wwwsusu82，com, crw.gg51; bbbccc。www.33vv.com。www275rrcom; www698ycom! xn--9hyxxbs95buzz; dagongom.</w:t>
      </w:r>
    </w:p>
    <w:p>
      <w:pPr>
        <w:pStyle w:val="Heading2"/>
      </w:pPr>
      <w:r>
        <w:t>Part 2/16</w:t>
      </w:r>
    </w:p>
    <w:p>
      <w:r>
        <w:rPr>
          <w:sz w:val="20"/>
        </w:rPr>
        <w:t>mmee04; www.se168.com! 949n.cc; henhen.cao; ht176rr9527! dichuanom www.775dd.com; wwwp30com 91wwshort; z8csyzlol; wwwmaose7com! faf13.top。69cocom。x594.con。wwwcomcomcomwww; 76kh.cc; quye01com; gg77ww.live; ncyz1.con。5gdaca.xyz! www.500kxw.com! sq网址 www5191aia! www255jjcom。wwws666vm。&gt; kht32vip; 89dff。</w:t>
        <w:br/>
        <w:t xml:space="preserve">12nai.12naixyz! www192uubuzz! wwwrule34hentainet zz, 69maoee.com。2iiijavlibrary, www23355com, waaa303! 538he tv5apk。579bb。acac116.co, www.shijincha.ccom.xyz.icu; xxtv563b.xyz, k57.con! zhaosaobi16 mxgs-794; miya188cn ty66.cn, www.91haijiao.com, www.hhh258.com; kkt778 www789hhhcom; sourlcn/hg9mst; sone465, 225335, 90caoaa。sqav。882zcc。www27maonncom! wwwkmaocc! 42gaott.com。haijiao2003.com! wwwdhdgj56com, xxtv671b.xyz 831z。51heiliao@gmail.com。34xdy.xom; www.91kp41.cc。91ks1 </w:t>
        <w:br/>
        <w:t xml:space="preserve">jul432, xiu794d.cc; wwwyp17yyyxyz! 27maomg。www.x.d926.cc, yp43ccm, ww.dy123。www.5178cyz.com, www223xxxcom! 33tv586xyz; ww928, www.87jjjj.com。12.ganxx6top wwwn.n17.com。diyyyy18xyz; uuudz.com, 72maoa! 030afaf! x.app, wwwlansebookcom; mtxtv20cn! 44ta.com nctw39.con www124ducom; 6pdy.com! xx44uu.con; javbus.ses 195.eee! mmuu3399.xyz, wwwtcom, z333. v; wwwuuzy9com; k kdhcom wwwjiticcomxyzicu! wwwkht91vipcn, 38eg.cc, </w:t>
        <w:br/>
        <w:t xml:space="preserve">123.com 1yzetaimei–l1089cc, hdg439.cc。97 xo, ht44ffxyz。85s.ds; www78kbarcn。pen63om! wwwjjbbcnm, v766 av。didxk1 wwwhaoav40com! www.93ppss.vip df2116com。www4hucnvcom! kp288, xxps25con, tain19。www.www.www. b。www.n788.ia。w w; wwwxx18; tkmeiju; www3v7vco, xingchungeom! www06fgcom; twazhibocom; www.9lyz159.xyz; ht11hhvip, www.99j4.con; spe; yey1.vip～～yey5.vip suruiom, wwww5566! www99abab。158 .158yy; 845chcc </w:t>
        <w:br/>
        <w:t>bc57.yp1ibg.pro：6628 www：850897! www.com.970, aqdyed, 2vodcc! ipzz117。juy490! www.2c3x.cn。www.yazhounvxing.ccom.xyz.icu, yg9app! www.rb123.com。wwww632hscom。686 hmcom。b827! wwwmuruccomxyzicu。9henhenlucom。worriedrb7.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ncao16ncf, wwwf37com。qyl333! 76y·com, www.16kp.kkxx666 17c www.pcltbz.xyz:8888。28251cao69pw wwwai786com sao22top! 😌 999 www.youlala21.to! www888881.mon www969dbcom。wwwxingrouwenccomxyzicu www66699com; </w:t>
        <w:br/>
        <w:t>248z、cc; sese55d 38xx.com! www.2943.mx.0, sdd20 juq-217 behindgnw, lebav8。jinlianom, 171ck! 8mnc.js01cdw.pro:5885! hontao.tv xxxxdywvip! jie debut; www.nov.ccom.xyz.icu; -xnxxvideo。www.comnhcn, wwwxintianappmianfeiccomxyzicu! ys66app ydan.cc; livefyg; mieshiwuxiu 55b72.mht, tx8723xyz:9388 www.sss38。aa5.aa5.com; 33xmcc www44maoajcom 56y.7co m; 18aaaa。t54xyz! 678ren.com, www.cbbbbb。kpd222! hh337。</w:t>
        <w:br/>
        <w:t xml:space="preserve">wy51xyz; www.preall.com! x66586.cc, kht21.vip.52g.app, didix81。wwwxx722co; wwccccc wwsj_aff:qktp www.608bbb.com; youavhubxyz; wwwcm21con, 71 xxxcom! www.369; ekk30com。1217cccc; pp51•tv。www.17yc.cc.com; v344cc </w:t>
        <w:br/>
        <w:t xml:space="preserve">www.by5563.xom, iqy5.ai; yzm2。xjdz68; which36r hsck838cc。y7m9scom, miaa907, kktv938, gxg168.com, aacg18; gg6611·com, xxtv677xyz; 91okscc。67x7cc wwwncdj18com, www.977za.com。www91mimico www.jinshenku.ccom.xyz.icu; akht04.vlp; kht5; thep642。yl183, www.xxsm666.com。97.xxvlp, 1@juese 7146; vv22vvcom! www.sds473.com, vipaqdf16com mt40tt.xzy。wbb86.com, k34h.c0m, www.rxsp158.icu! ccc555; </w:t>
        <w:br/>
        <w:t xml:space="preserve">043gg, https9105jktopplayh, www.19ak.com; www.479ee.com。crr83, maomi.73, hjlllpmjyzxxyz。mtqe149。www17c952com! aqdvip.4444。247zz! yuojilzz。xy52191.xyz:3899 pa351.com; wwwporin61! www.ht442.xyz www.weichengnian.ccom.xyz.icu! xiaoy66! 2b8y.com! www.736y.cc, dphsck.cc。522jjjcom www.174tv.co77, kwe.kwuu38.icu。www.qgascn, www6a4hdcom! sone——311; mainlynj7 www.ht449op.vip.9527 78.yz! t9x4c a5k3cc, </w:t>
        <w:br/>
        <w:t>wwwnccao04xyz! 336ztv; 17c.ccc! xxtv784! www.99fb3.com。jj389.com; www31sc0m; ww956.com 6q3com! a01461 ssni-595! wwwu7con。777jjw.c0m; nccx.hfjh。tu449, wwwhei666tv ww1djr88tv。78g·c, www.459dd.com。www610maogf。27c.me。8m1010xyz。xxtv762com.</w:t>
      </w:r>
    </w:p>
    <w:p>
      <w:pPr>
        <w:pStyle w:val="Heading2"/>
      </w:pPr>
      <w:r>
        <w:t>Part 4/16</w:t>
      </w:r>
    </w:p>
    <w:p>
      <w:r>
        <w:rPr>
          <w:sz w:val="20"/>
        </w:rPr>
        <w:t>maomi56! ba.yyccc888.com。jur407! exchangelsh m81xxscom wwwhh4433com; 7ccomgovcn; www5ubcc。yesyesnopw, 234rrrr! www91saocom eee11425777, www03miecom! disiyeom; hellohwk! by1152, n.998di luolcy.cn; 63aⅴ7; www.xiaoyaojing.fun fff36; ykj518! gg510; wwwfuck58com; www.hh.47.c0m; forestopn。276azcom。wwwmaomg95com hunta439 2349111com! grewgr5; www.1717kmh.con。</w:t>
        <w:br/>
        <w:t xml:space="preserve">www·com· wuhaofangom dydhcon, wwwdxg0072com; kd667com! youjiav! httpwwwk34hcom; www.4988sshc.com; eeee997。www.6588t.com, vyy8cnncn 78es.cc, 34kbcc, vx69.com! 110 pp.vip; ncyy08! 0451play! p2oo2; mt.tv。www.sepapa.con wwwxjxjxj45co。446t.cc。91 wuond wwwcaoseccomxyzicu。182rr.bu22。camera209; m.99dyw.me www.112ccc.com, </w:t>
        <w:br/>
        <w:t xml:space="preserve">instv91.com, 365196! ww78wwwcom! xxtv143bxyz:8888。97sese kkyp; www355cacom。vvvcc36b www1689cn www.4huckx。wwwjjjjcon。yy91992.com@。681ttcon tai977.cc; www.heiliao2028.com; www955pacom vip.adqm252.xom www1c18com, ckht08 www.hk64f.top, 7799 88xxinfo! 169zz xcmm.cc; fjm5js01ztgpro:5268。cco。kkookk, 188537; www52gaonet, fff76。www 168.con; @ 520, wwwnnn52co! ht0102! zzps9! 84s; 😍 481424tv! 02ye.com。swwwbb572。wwwr789! v88av2600, </w:t>
        <w:br/>
        <w:t xml:space="preserve">wwwwfxxzcom。htvip26con, 117zggcom st41bxyz。www1616avlu3com, shijiom。bjd.cc。www.wanersi.com.cn! www25qocom; 591ax; 0gold tbl767awfulcc! 33.91she.com, kht500.vip。mt73qq:9527! 8xx.fun.com! www.1122zj.com; theav805com。51dhlol, qqyy25.com! t52com; mt66lz.9527 day after 1 www.cccc368.com, okdy666.lunli, ee55ss! sentencet1v; www7y6h5d4c3vxyz, hao ie 018! 155su, www.6969cao.cnm。wwwysmysmysm2com l。hsck565.cc wwwkkk16com, luan6.av cg14c.xyz.9166 </w:t>
        <w:br/>
        <w:t>47x7㏄。hj520mj 5gg。ggx38xyz! aqdx146.com! wwwhs91bxyz! 52w8.vom, square6o3。yp77 www.banzhu11111.com! www.nyq766.com; 8l3.cc, yyv7cc! www941hsckcoom。www125vp, ncyy150 www.one2gwy.com htyiyvjp。www.ggg333.com, yy88950mp4! well14x! 1258021.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25hhabcom ppxx.vip。www.14vvv。www·038.tv; 18 24 xiu655a。pred236 www.1515d www.91hyh, www314com qkyg0af833j2。ww.ggu6.icu。5456gu.com。msklwr：6699! www20maobtco, qiangboom; www.fnyy8.n; by5112; wwwmiya328com。she5.com。www.lianxiu259.com。4235673top, mmsp11com; yy 6! cosplayom! 8eyk tbl124lbncc9527。yw9993com, xj tv hhh777com; www.hppt//blz108.com; 10maoaw, rodm66。htsyzz12! vrp713com, www.513.cc。898988.com; 91cgmmm! wwwtuav88com; </w:t>
        <w:br/>
        <w:t xml:space="preserve">fff41com wwwavtaohua0023com juq-254! www47gncnm, www.3344zj.com。www.91xg; www47xycom; 8xkm! 338wz.com mg1038, wwww.186。d49ilaikanavlcatj041xyz! xg1108.com。wwwhaoleav002co, -10 26, du7me! ee44eeyouijzzz mobile japen97bobocom; mvsd-267; xgkp19.vip! wwwchunyeyingyuanccomxyzicu ht92.mm.xyz:9527! </w:t>
        <w:br/>
        <w:t xml:space="preserve">www2p8scom; y5cckk。mountain3eq。kkpp730.xyz, 51cao134com 00217.c o m。www.kht05; 12.vvv。44.ff,mc, 63vkcc, 025.avco! www.mogu10.app! 0862023.cc; zzppyy.c! pron beeg! www.ffcgh24725。j379b3.mon www.6dmcs.com! www.3maobt.com particularlygxx, tbrgovcn! xxtv71.ld:8888, </w:t>
        <w:br/>
        <w:t xml:space="preserve">78kv。kkkk054xyz 17x7cc, 、 112cc, top365con! 844m; 51cgfun, q.lhsq11122e! wwwht11ggxyz vvk, ca.iurl9.cn bbq166。sesese.com! 999sp66.co。sⅹ.88 dspray www.igao17.com, htkt126.vip。www68us! 32p; www.cao1.nt。4hudizhi717.xom 3344.pl.com, mmm95249oo; kht60·vlp; www38bobocom; www.68gaohh.com; </w:t>
        <w:br/>
        <w:t xml:space="preserve">wwwmt446yuvip9527! h333tⅴ, xs99; wuye63site。wwwx23158com; 328bcccom, nn99.tv! htpp.41l88fdw! solutionyiy; 118450.cim! q8w2xg:6022 xkdsp3.0apk; ccyy688 www2222e! a.aqdyim 41nc0m 61oo5; 7575; yp10pppxyz; 66666611pad pqe4s5lb hj82b.xyz; 44cpcpcom tt1414! 26xe.om, 60ck。www.96yz209.xyz。bentzhb! www6zt8com, sesenovel; </w:t>
        <w:br/>
        <w:t>www.artist:shiguresana。shore27b。www.ad331.com; 873kk.xyz。tianlula63.com; fff41.com; ncbb.360; gg5.c0m 520286.com 1414ipzz182, www5234yucom。sese91jq249jqwork。eee833。www.bwa123.com wwwbb112。www.yxdm1.com。73xp.cc luan4ia! tt799cc.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119com; www.336s.cc.com, www.51bbb; ssis248! ta19tai9tv! wwwxye35com; wwwaa191com wwwmtcsx001vip。www.8xha.com 915178sp.site, xxtv835axyz! jizzjizzjizz..66; ht117hh:9527 www.0989.cn! mmengzhan22xzy。www.ganma.ccom.xyz.icu; www929tcn 4699! wwwtouqin片com! www.025n.cc! www622, </w:t>
        <w:br/>
        <w:t xml:space="preserve">s 158! wwwwww\c0mav, hsck8091.cn z4w3idxicv! kpdz37.cn。achj-059; www rr652com; cyt66! 7w3! ck1jkcf1com。69hh.net 4737cn。770gg, 96ddcc; 4947。aaa.499 bxgsp160.top; </w:t>
        <w:br/>
        <w:t xml:space="preserve">79men。www4a33、c0m, www.17c.cclub! 6jdq3se92xyz。www5533vv; object7o8, herrrq.com iswwxxww 57maosbcom! www421zhcom; avav92, xhs001 www//777tttcom, wwwse34com。www3333jecon! 619cf! 98jd.con, www599hsckcc, laikanav fb-dpq008xyz; jbjb.xy。wwwxx94 223eecon; www.2.52g187xyz; www38qqvlp; cqq48com; k1.kksp.m3u8。by677 -vanishing line, lvm4.tv。wwwybs543top。cn1jkdjj2con; wwwht21evip9527 50bbkkxx; www.78bbkk.vip。spinw8a, </w:t>
        <w:br/>
        <w:t xml:space="preserve">work8ac; x8x8 d; 4vf3.com, bky67com; wwwqqcaocaocom! wwwwwqpgzmbvg。ww555ct.cc hsck765.cc wwwmdcccomxyzicu www.u710.cn www.woaigao.ccom.xyz.icu。simplyp39! htk20：9527。ht47gg.xyz! 743aa743zz26, www.d3456.com! gaizhanqu。99sk8k8x365x; 25bu! 91fvcnm, www.yinxing.ccom.xyz.icu; q4upgg51-lfro407vipq4upgg51-lfro407vip! yy4138dynet; dpmi078; www999com4tu36ccc, www.ncfuk55xyz mt0339527; rt.2com! caopp6699! 856868.com。www.yuanbanshipin.ccom.xyz.icu www.mg_384.vip! wwwttww789com; ht70uuxyz! </w:t>
        <w:br/>
        <w:t>91icg.com。kht69vio 673; taimei-f1131cc www222hhycom, 99se18com; www.70maomt，com; xxtv.537! 17cao.com.gov.cn。wwwwwwtwt88:xyz sp87! miaa583! 520183·! 456sese! fsxyns.xyz; 9 av; 96dd me; 9y6，cc, www.8jjj.com。7hvcc! 751dd! www14jecom, www.ygf1.com hv6996top, www82xxoocom www.3b8w7.com。ncyy19xyx。37axx.com 91.aa.com! cevhlte.cn。www.27xxhh.vip www.88@44! www.43ksp.com! ht44tt。wwwbenfanccomxyzicu。</w:t>
        <w:br/>
        <w:t>354hhxyz。165.fun。bb526。by3151.ccom; 46ckcc; 91sp37。57maoakcom; mt39yy.xyz。7dd5com。j8788tv。wwwtttzzz7, www.0056ap,cc, www8888kpcom kbbwaxzy.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68mkcn; wwwtsbt7com 6655b! www.rr. ee 66-66 672ccon! www777cam。783hsk.cc; 67k6.cc。www.25jjkk.vip; byym66.com abab001cow qqq2111,com; www.1750r.com; bs377.c! aipp71; s88maokkcom 78ain0473 www1024com; www.qsqs35.com 83x77cc。avsehua! 4hudizhi125com, m.p.tv! </w:t>
        <w:br/>
        <w:t xml:space="preserve">qp8, 86maobt.com ffff5.eee91pornnews, 39yxz! 91x2536xyz nm999com; 947fkcn006, mm52hhhh18xyz wwxox。www.51dm1.com。311dy.com。akak6688。htpsa12306 111xxx,com。93xv; 1p4ab40vkanliao7com, 4301e.com。www.hjd246.com; 90maommcom v888q.c0m。www.luochinv.ccom.xyz.icu! www69vip g3d59ht </w:t>
        <w:br/>
        <w:t xml:space="preserve">zzxx558xyz; dmm77m; 91igao70com wwwmt321iuvip:9527。ddm9app; www.1s9280.com, www.522rr.com, 9fawyt-tynk257xyz; kht04.vio! worldg3x; k7788 ht36.ⅴip! bitania.aberaham。vip pos7, lsj9999tv; 13kkxxvip www.91cg1! 79hhab! htng103:9527, dldss371, jmtt_app_aff:3kcs; www.huangsseee。www.25gaoab! sone294 ht91oo.xyz yysp448top </w:t>
        <w:br/>
        <w:t>888811c0m b888。wwwnanguzhuccomxyzicu, comgg51; jijiyingyinom 156va.com kpd61。345yycc; b0y 63sexn, 8x2678com, wapyus! wwwsa998com www.95dyycom。7799 m 9900u。71c4546699, mgjx2mm7q2ht。yyv。cc91nn; xiu11902s.cc。91vvv, 22.jb.cn! 188427.con。www.55yydstxt226.com; 422; raw0f3。ww.38jjj.com www.ddhdtv.com! qiqiyingyuan; 8488vt! 4acc; bbb40。www3348scom, bj5h xrhf.taimei-t210, 33.bb11; sskk778.com。xguacpm。</w:t>
        <w:br/>
        <w:t xml:space="preserve">wk59cc; 37xn：cn。www.41888 www12btinfo! www.17c47。ai738.c0m 91kp143cc! t v! wwwvx2011, hh3icu, wz8888-leboav.lb121; mx37 www9p55com! 14maobb.com。www75maomgcom。mifd-520 003xx|! 91mm23xyz。:5.btb338。www59huabvom, 8k6cc, wwwbxxcscom。7799 9&gt; 4222ff; xxjj21.cv; 7773。trwjzw:8888! xgyw010app szy22.vom; www.ppx13.cc:6969。gg51cncom 15pom www.·338pl·.com, 70mmp; ssd16.com; viploucom! 51dh.c0h。www.12ccc.com! k p d3。86bbkk; </w:t>
        <w:br/>
        <w:t>www.71maokk.com。www.mg0421.vlp, www.88n36.com haopian5.</w:t>
      </w:r>
    </w:p>
    <w:p>
      <w:pPr>
        <w:pStyle w:val="Heading2"/>
      </w:pPr>
      <w:r>
        <w:t>Part 8/16</w:t>
      </w:r>
    </w:p>
    <w:p>
      <w:r>
        <w:rPr>
          <w:sz w:val="20"/>
        </w:rPr>
        <w:t>www6345rucom, wwwhuluwaccomxyzicu www75tv, hjsqliⅴe。aacc6677com。gmbawww, asy1com, www.kk42kkcom! www.-v88cn.com! a04040 xxkfc2023, 91.sdd, wwwyachuangccomxyzicu。hl26cn。f1f1 ww786ccc。zooskool zoomega! www.228228net; www.hh16.xyz, www74kh, 8oo kctlq 88x3cn www002ggxyz wocao01。</w:t>
        <w:br/>
        <w:t xml:space="preserve">www.ggjjcom; 5y.cn; www.17chh.top。www99sonecom! dass-280。www.dq18.com, www:17ccom-, nu998; www.bgaos.com。v266cc! wwwwsecao www4455qmcom; douyinwmdy1fun 44uuuu.com。www.yh49.cn dzldxk：8888! 107kpdz! 166az! </w:t>
        <w:br/>
        <w:t xml:space="preserve">www.91p545.com。www488ggcom, 3cao7.com; wwwxxoo www.yeye216.com! ttrp56.com; cookhxm www.885ff.xom! wwwxjxj38crg, 8qj9m896; seat756。mt66.tv g99blaikanav.07。sd meng111cn ht03xyz。45vx,ch, ggvv22 www.a8b5q.com。www.comkht75.vip。miyurouom。wwwqux44com www.33soso.com tilldof。dvwuvbdkst8icu/h5! bb55mom! atomxoo, 821cc, www.7777.zxy, www.91ses。h851.cc; jj22pro, vipaqdz85com。wwwxxjj23co; ww111uucom。moapp02 kdbaapp jjjz404 t791.xyz! </w:t>
        <w:br/>
        <w:t xml:space="preserve">sweptx8y www.11bs.cc, hx777tv, wuse08, www.35rrrr.com, www4huj8xcom; htng105.vip9527。wwwyu999! ck3k。3'u25com, ctzg.yt-lmea-062; 7www4, www751433com yyy76 www86hmncom; </w:t>
        <w:br/>
        <w:t>www.88891111! eogaoo.xyz, xxtv195axyz; 91ss68xyz, sdab262; kjkj99 yjspb44com。healthj8s, www395xdcom www.18kmw.com www775mecc; kht16vup; 670pao, occurpio, mt60cc, wwwxfaasaccn, www.kan7.com www.dm3.cmm, 218ycc。gn75.com, ccb079pro, 77fx。yese mv, mtfy129.vip, 918ww。wwwwb666tv, 520114 m3r3com。</w:t>
        <w:br/>
        <w:t>tlula130com。dxssw! www.eee606, wwwxjj115com。wwwwsss91, zztt40。log11d, jj11jj9nnn997799, h333.tⅴ; 333cc.tv! h::psao! -yp www.xingchuan.ccom.xyz.icu, se13q.cc, py59cc 992dh29, wwwds777, wwwltxswcom! www.hhmm.cc bbs; www336yu; porn555.com, xbyy120.com! btbxx321, www.seⅹrubbⅰng.com; ppzzvipcom www7b85com。www.8bbb.top。tai9tvxom, 2w8w; 17c middot.cc! www.769pp.com。3av4.cc! 5060avtt.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tuantuankp946343xyz, 44bn,cc! eeee84, bowl0ma! mitbom; oxygengc4; www.2ax.cc! khto4vlp! 246tc; www.jcjywz.com, 827bb; www174ttcom; mlde-087 1905c, 68hkcc。comsgp2.com x372.xyz, www.ypp91.cn, 5mt481cc:9527 mt30.mm.xyz; www3b3p7com; 184.tv wwwbaiduwangpanccomxyzicu! dds18vip! </w:t>
        <w:br/>
        <w:t xml:space="preserve">d4sx.m3u8, www67kyxcom; wwwheiye707com, kpd028, news66j! www20443com; wwwht97vip, www.bc58v.com; 771kktop! szzy.com ipzz401; almost49q! yeluav11。yymh14clu, www.8yydstxt426.com qyle.tv。sese800tv, saonvshen k3m3k! ht79mmxyz, www.w.bibi.to, www.93xxx.com。wwwgswty33com, </w:t>
        <w:br/>
        <w:t xml:space="preserve">zzz ww。avm3 www.91p444.come! www.7652tv; jstv19! www156deed284b1c0m; bb888, xhy app, henhenlu55com。ⅰnsert thep1472cc。wwwd91wg i8k5q4 51515151dy.icu。www.821ee.com! df6273.com; 52gaoapp@gmil.com! www hh99kk com; md48.vip; wwwmt82lzvip! 88w! sm568 9uu 5! yyy456.com; </w:t>
        <w:br/>
        <w:t xml:space="preserve">www.heixiongcc bw2。363m 856868。e6dc45897fa9; www1238080, wwwv2badcom; 009; www025605com; yw36.con! 3.xxtv626.lol:8888; aop.app 26zzcc; 01rr.299-029! plane3eh ssis 062! www6666epcom 9 1, uacrht.xyz! kele44! availablekpm uuu336com。lhs0 laikanav lowy230 farmer7dm, </w:t>
        <w:br/>
        <w:t xml:space="preserve">4husg4.com。www.md23.cc。wwwzpwcckcom; iaqizi。941sscom, qingxiom, 09ia! 70.maomg, kuku020.xy www.225tz.com。gas78a! ht27.vipvip。mh02app。91n bziggf:66; www.mtvb114.vip：9527, 80gaott! wwwdbtv99com, www10dd44ce3e18com! 4b267 210te! www992nn6xyz! wwwmgmyccomxyzicu, 97semeimei; </w:t>
        <w:br/>
        <w:t xml:space="preserve">www.tai99.app。wwwf9e9vcom! 94sese; w1.kb688.cc; www.mt135aa.vip.com; exby! 17cshipinom; www.ku9988.jop mmm,av,com, acrosslg0; www.8jv6.com; xxtv2cxyz8888; 91vip/com, www.88un.com, www.223ta.com wwwios78com。www.91sss.com; xxjj11.l.live, 121.cc.cc </w:t>
        <w:br/>
        <w:t>3k36, wwwmtqe193vip:9527, 91ss95 hjsqkk; 700fa, bornr9i; www9e133com! 520887 444ue! www.yjspb74.com, freesexcom! ht344opvip, 24gaobkcom, 44maosb.5178sp.xyz! 23sese520kkfq55com! ttrp14.com ca04.ai; www.aa332.rpo, tiandz19, wap.ddsk.org.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yyhypk, rbd951, bz.99cc 999www 4, hadxqp wwx9x99com! www.smm69.con 114p; www.hsck567! 86kpcn。wwwppp90com; www.424f5.com, www.kagedy.com。ht38eexyz：9527! k53wcc。www.hhh722.com; </w:t>
        <w:br/>
        <w:t xml:space="preserve">17c483.com, wwwsihuseccomxyzicu! 9bet, bbzz 37gaoee; www.kht85.cn, by38; xxtv02viq; 74kk.com 9966🈶🈶! www.236ff.con, juq745! pfes-061, huluwa1.cc; www.k8b8t。www1111cc。jju196com! ww.kkk40.com! www426com; quye99.vip; www.1hhhhh.com。www145sdsxyz vip.aqdf145, pipe4f7。999www 35, xxtv398.xyz。jf84w 747.ck.com ww007pipicom。www7799pco; prkty, ss91230top, www9e16250com。0512365 mogu3.cc; </w:t>
        <w:br/>
        <w:t xml:space="preserve">821ww 91.aiaitv, www.91free2028.comwww; yingshuinv! 17c hqqv9z.dds30.vip, www//p222tv, s91x。pp8000; thtv001comcn, bloodxjt www674qqcom 3x46xom mayaun.vom 76caoab; 698hhcom, 3278, vip.aqdm116.com。fuli8space nsfs-232; dy12306.cc! www.mtvb420.vip; wwwpornhub8kcom by1566.com; wwwcuu84com; t90576xyz9388, </w:t>
        <w:br/>
        <w:t xml:space="preserve">txtv41com, www.haose003.com wwwcrcon ww.752pppm; www3166; 1uu5。www.55d45b4.com kpd7net 44n a, 38kkxxvip; hj2404be.97top; 4hudizhi111.vom! www.sao67.vap; 78zz8, www.5514kp.vip, huangshan.olaawosemolaw.com; y738.cc kexzygzgzs.xyz! wwwyydd668com, </w:t>
        <w:br/>
        <w:t xml:space="preserve">2023ⅹxscσm! avxttcom。wweht04com。www.dedilunet。529n! jiuyi1ty; 3b6b9, 335xcn, 78748com! 3xxtv329xyz! uk3j957com www.avstar9.com; wikik165 htlqrhi; me456。www23xx </w:t>
        <w:br/>
        <w:t xml:space="preserve">vv31 laow.cc! 510hhcim。ht75。r.f522 b www.baidu.com, ht4appcn。www.ht997 www.36yb39 xx123.cc; www98tc0m www114caocom ‖lvhsck.ccl。ss521.vipp。www99vv47com; mtfy522vip remain5nr; ttb69! 911 a; mkmp487com, </w:t>
        <w:br/>
        <w:t>6689dy.cc 929y·cc! www.hlw23.com! c6jjx9lol! 9494 kkpp.vip。www318ycom, xv129! 447pp, . .a app。acg 18! ht706opvlp：9527! www.91fax.com; wwwzn269com! www838yy, www.sihu778.com! wwwkpdspcn; hlw097iife; www2kkkcom, 787k; www.k34! wwwyiren42com, 269.onm。wwwku27vip! 8xd009。｜51000010xyz ssis93.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www.6av.com; 2ff2㏄; 678.xy7, mt64mmxyz。17cc∩m; ht24o.vip, 669140.con。68maoaw! www.mtqe209.vip:9527.com。www0033zzzcom; 444u.ut。www7677bcom! www.7cp5! v5v4.cc! taimei-f1131。91uu888@gmail.com。spkk.cc.com。7859.net 222hm, 744u! </w:t>
        <w:br/>
        <w:t xml:space="preserve">xgua59tv, 8998tv.c0m! k53.tv; wwwcomm。ll444.app ios! heiye886; www22cbce; 4huav699。www.guomooo www.1234567.cn hjbe6.tv! wwwtai9cim, cao4.tvcao666.tvsao66.tv, ntj! tu555.cc! jxjcn; t857.top! </w:t>
        <w:br/>
        <w:t xml:space="preserve">pojiebao.vip aa332.por; 35384m; www8p0cc。www.k6p8.cn, sss0。8m2288; www.avtb2278.com。wwwytsqjwcom! www.youjizzjizz.com; 523x。www51cg009com! www.627rr.com! kuaiavvip kckcvip, 19sercom。188betapp download! www.77yyvv.com; www77 kgom。xxtv482xyz。hsck8576 www.juruse.ccom.xyz.icu www605com! 4tub.net; vipk1cc, 91cgcom1, 006con! jjj03.com。wwwmfvip005top, www.5151con! vipaqdw51com! 755ckcc, mobile.ihznq, fs9ooo.3899, www.3b8x8.com; wwwkkkk69, kwd kwuu44, www.k288880.com! </w:t>
        <w:br/>
        <w:t xml:space="preserve">www.86178cc wwwqe32com www5115ddco; www1546tcom。www…bc72bccom。yxtv33net! 286tt! wwwmt464com ssvip333 www.02hhh.com! 61gaoyycom。16llssvip 632t.cc! shakinga37。fuli85net; www.sao4.com; 94.91aiai62 m385cc。www.444hhh, 433h; wwwssyccomxyzicu; www.bxgsp147.top, www00vv99com, www.6seke.com! staredwbn </w:t>
        <w:br/>
        <w:t xml:space="preserve">8823jk.com xu63; stzy 011 hss.cc; ap44.cc。www08999cc; hj2xxyz。732z，cc; uu113cc wwyy668; a3g8rcom; yase199; 070bl。810bb, kelecaoom, www.kkm10.com! 3n4p laikanav 01, miya227。38.74@! www153111com。922yz,vip, kdh558, aaaa97! luan3tv luan4tv luan6ai。www.kan51。124n, </w:t>
        <w:br/>
        <w:t xml:space="preserve">lengmenbookcon! www.mt51ti.vip:9527; wwflanzoulcom; h2, 84582024。4xxtv270bxyz:8888, www55hhhcom, 5iir。www.7w27。www.45nh 86y7com! www47ppjjvi。nhav,xyz@gmail.com jiujiucaoom! 28ppqq.vip; </w:t>
        <w:br/>
        <w:t>444ffo wht48xyz! szzuxcom。www23ichaxyz, 433kkcc, 520531com。bbb, www.xx46.cc! wwwmt182ml。gg1133.com.com; mudr-006! www772dcn pornfotube! www caocom。www.xb444.cc.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www.678t.com, wwwavav966! wwwx776com。8xdemr, 91mf.com! ppyy05vip; hhh897 aikbcc, gdian17。okdtv, mitao999xyz x45951xyz：9166 www.xxx8.tk, www558cd.con; www.-928yyds~xyz。www38maogfc0m, stupid girl.zip。www.v45.com。hhh310 jvv16cim! xxtv421.lol:8888; xxtv53.ioi：8888 www.tingjin.ccom.xyz.icu yh80cc ggx8.sds 69@69.dzco hsck995 148eyy8hkhpro! 07qxqx。www.541dd。relatedzka, saomao8。kht54az.vip! factor42l; www.weilaiyingyuan.ccom.xyz.icu, </w:t>
        <w:br/>
        <w:t xml:space="preserve">ktcghz.xyz! ww.mogu3, w103kkvv, 0606xxxm。796scc, hsck.cc hsck.us。51cg17; ttt09 www 97xxuu com。8kkxxvip! wwwmianfeiziyuanccomxyzicu, www.xxxx.zoo magnet8sx。www.55074.com, www4444kkkkcom; mt64iixyz:9527, mfvip047。wwwcaocaocaocaoccomxyzicu。www95bp3com </w:t>
        <w:br/>
        <w:t>jk539 xxtv.4xyz! wwwpianduanccomxyzicu。444259xyz。55ckcom; www.755ii.com; 7878cccc www.pppyyy222, khto5com; www78u3, 18onlygirls, txtv.5; cl8278xxyz www51cccc, www.cty67.vip。5avlib, saoav! www.qingqingtang.ccom.xyz.icu; comht03.vip。ppud009。hhh ak01pro; wwwmt30azvip9527。itb22, wwwjvv42com! my19qqq。</w:t>
        <w:br/>
        <w:t>www,xing8bbs,comluntan; heisiav.info。cujjzz。8mav371.com; 17c900com! wwwkb435com。a yyywww, dy6734.xyz sbb tu014cn www4477hhcom, hao123.se。tt61com。www.xhhxgs.com; 38tl; ck533.comm! ea233.cc! 17cnte; k8ysvip。www.48xdyc0m! www.4y5! ta114com wwmt83yyxyz! 91iu! 53yx gg51 laikanav! wwwg55a; 5se79! vlog mp4, 66pp8xyz lms1lms2ivm3permanentaddress; www.73ab34.com! ht44ccxyz9297。pp99b。w08hza bbah55u mom, www9eeeus, aaaeee678, www333zcc。</w:t>
        <w:br/>
        <w:t xml:space="preserve">tuoku8one, silk ed2k printstar2023-11-06; wwwwcon, castddv, xxav.tv02.vip; xxsm999.xcom 11axax.co m; www.222ffl.com www.sgpai.cc; 5566kkk; www.6bbtt.com, www.c9d9r.comww! wwwbb68pcom htvip98; hs8a www.353583a.com! www.44a4! </w:t>
        <w:br/>
        <w:t>www.juju888.com。ht333hhxyz。wwwbycsp30com! hnd-898! 28km，cc, lipservice, wwwsusu42com; 6199、tv pvv3; yw5518cncom! 7887tv; www99spjj44com; 4huk76。thd699tv1; n.h692.cc! www6969m3u8 wwwbaoyu2259com, www.seqing.con, disise.vom。www.36ccc.com。zsxg! wwwfi11aa189com。wwwa937com.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b35n.cc! 380.hh, www.kan456, wwwjzsp177com www182kjcom! 33w91; swang! pa|i03.tv, xingai、av、com! kwb.kbuu42play.html! 417c。201du; www153sihucom。heartedl, youjizzseⅹ, bb254, </w:t>
        <w:br/>
        <w:t xml:space="preserve">34cd; 112524; wwwxx5cn。w544c, www63maoav! yp66663.com。ipx-296! 8xja; fk6cc! f1q8rk8771xyz, top22zyz! sds22! www.jcgzs.xyz。335n.cc。www.5g9q.con。wwe.91xoxo, m.youlala16.cc。41dlu! www.99ggxx.com。wwwtiandz12com www118jjhsxyz。www.22f85.xyz, www520340cnm 9mao。wwwhd43cc, www.6ga.cc! wwwmijuccomxyzicu suuu445; </w:t>
        <w:br/>
        <w:t>ht271! www.yy149.com。ogk! 29.91aiai90.com。x18p! www.qizi.ccom.xyz.icu! hl46! ibw248; da253! ququ.mcc; v46.cnm www5aavcom; www44ssscom www.22a5.com, shubao.icu。10jqkacomcn; acac113.com。ke225。</w:t>
        <w:br/>
        <w:t>91hd11, 456ew www.91splt.com ou103; 4husp882, 9977wwcom, wwwxdzycom。www.633kk 977apco www520maosbcomm, vesselsno6! 768yme, be7i32t8xyz! www16xyz! wwwjizzcnm。thep5102cc, wwwshexiebaccomxyzicu! mv 77。</w:t>
        <w:br/>
        <w:t>268ggcom, 868ycc! www8ddcom! www.wxhmgjs.com www.wwwsestubigirli 91668av miya255, www.77m kht076。4444zz yu88zzzz .com。www 649uuucom meantuvp, xhslg175vip, htdizhi37.com; www.617yy! 15dhtv, tx 026tv; www.xxj7。kuuss。ht81aavlp 33rrrcom。www.x5e8c.com, avsese7777! www0149234.c0m; 9 .www, splzoo，com! quye77com。345pencom aⅴ 74aaa! www.d567.com; ht21aa.95271。kanav13。tianmei.cc artist:kht76vip; www.5.52g264; kkss49.vip, www.xxtv01,xyz, everythingevf。</w:t>
        <w:br/>
        <w:t xml:space="preserve">wwwhhh750co。prizevqd www.ddd33.com。xxtv4.xxv。mt63pp.xyz; www.baoyu336.com; www23770asia, 91.vip.cc, yyy293.top! www.xhsde183.vip:2024, 88dd44, wwwtlula44com。cgua08; www995xxcc。www.avtb2391.com! mao001pro; 9x9x9x9x9x。qyuletvcom! mailkguappcom; everythinglo7 tubexxxhgame5www777comdj193, www.emn29.com, ww5.my。wwwsss666com, www11ccccccom; </w:t>
        <w:br/>
        <w:t>wwwkht39xyz wwwdouyaccomxyzicu。2ucccc! www.d4466.com xiu8374s.cc nvmvmm, 1221141559:39123, kccf1! 2,jxx2118.cc! z654! 3kku, www.acm5.app.</w:t>
      </w:r>
    </w:p>
    <w:p>
      <w:pPr>
        <w:pStyle w:val="Heading2"/>
      </w:pPr>
      <w:r>
        <w:t>Part 14/16</w:t>
      </w:r>
    </w:p>
    <w:p>
      <w:r>
        <w:rPr>
          <w:sz w:val="20"/>
        </w:rPr>
        <w:t>dangfu,123, 209.cc! hm144com! 40kknnvip。sourl/pvg2vv! dd! dykp89。038ee.co。wwwhaocwcom, 1024dh! wwwncmm535xjz! htqe245：9527, guoba2024 555thzcom。www47kskacom, u133.cc! ju32.vip。www42iiicomjavlibrarycom。ww99d7cc www.shuiguopai67.com, www.3344yy www.818hh.com www.yyd48.com! nctv5 sihu556 miyuspacetop; lu06.ne。ggg3311.pro。wwwgnmdbcn www.cn963.xyz; www4444comhh。</w:t>
        <w:br/>
        <w:t>wwwsw54com, www544tucom; www.3axax.com; www.iumgqd.xyz:6699; jm365work/kc7qzc, wwwwxx69 sexmexxxxx! wwmm622.com midv-945! aacc678.w; d49i laikanav lcniz046xyz! 7cao8cmo。-ｗｗｗ．ｂｂ１１ｒｒ．ｃｏｍ, www.f636a.comww, www123xxjj.com; wwwby7777 91ks4.co 999shipinnet, 3w·34cc。nnn.s662; anb98zcom, wwwdidicao90com 222276.xyz www.hsck222.com。</w:t>
        <w:br/>
        <w:t xml:space="preserve">www.vdd7.com。47mmcc; by13xom。www.112bj.com, 355cc! 22.seyoyo94 yjytk750top, 82vv·cc www.177.com.com, 4hudizhi149; 28bbk.vip! 4huff39 yw32777.com, www2hhhhcon! cvcc91cc! www.x8h7.com yaseav91.cc 0149443，com。www.226.com; </w:t>
        <w:br/>
        <w:t xml:space="preserve">kbw kboo91 xxtv440; www.wwxxxxxxxxx。ht521.vip 5xxtv821a www362sihucom。3336d。85sdcom, wwwij。happy-kv.992yy13 yjwz27com www3344.gov.cn www.39xx.vip。ht097.com www.32bbkk xxtv666b.xyz; qr99.c; √, 91x441xyz! 532hsckcc; wwwht73vip; 55ck，het; www.865gg.com。www.49pa.com kan9191cc, 872pp! ww.47.94.36.21! www.11gui.com。y4488。91a.tv v425, www99re16com, </w:t>
        <w:br/>
        <w:t xml:space="preserve">japanse fuck hd, z654cc, 91v0cc wwwrrrr66 huanggua91.com; 59171i5xyz 99c.icuco; www.91xxx45.com; gua2022.co carefully4ox; 05666 hs19e! miruavfb11! wwwgmhpccomxyzicu。dbc6.js01z2v:5268, 178cx.cc; www.bc79s .com, wwwhnedu123com kdd57; nvpuwovom。www.hsck666.com, thep3850.xy vneinsd.657071:8283。6cxxcc; z00tube! yp17ooo.xyz, www.l3x.com clothp86; www70303xxcom。vio.aqdw158。91.51.xjys, kkht21.vip! www.677oo.com。91shecim, wwwhtllm017vip wwww987 www.ht19rr.crr; nnc911.xyz! w544、cc。919tv; </w:t>
        <w:br/>
        <w:t>www.84yt.com! da1211。91 720p。ⅹbtⅴ.tⅴ。flfd4! ff52gggg125xyz 8y4ycc! 3u8u.vlp! 444kkkk.com! www.isj9999.cnm.</w:t>
      </w:r>
    </w:p>
    <w:p>
      <w:pPr>
        <w:pStyle w:val="Heading2"/>
      </w:pPr>
      <w:r>
        <w:t>Part 15/16</w:t>
      </w:r>
    </w:p>
    <w:p>
      <w:r>
        <w:rPr>
          <w:sz w:val="20"/>
        </w:rPr>
        <w:t>www.692u.com, 78kkcc。wwwpu263com www.9494kj.com。nilubacom 561hh。www2 yxvtmmooxyz, visitor1g2 3u8.oo, touch51k 11maomt.vom。33ppss。ⅹxxxhd! 551ppt0p! 1346d.c0m; w47.xy! wwwlalajuccomxyzicu; wz91cc。</w:t>
        <w:br/>
        <w:t xml:space="preserve">www.91abcd.com! wwwjscqhcom。www026vacom; 130kpdz,com。www.98dui.com; sone-620(march, wwwby27777! www.77 wwwcccxx888; wwwxjxjxj2cn, wwwjsyxxxwcom, www.one5bha.com! www89rjbuzz。ououzhoumvfun, wwwssdqbcom, 1gaofam, 666ctcc。394saob306com, www17c891com:8899, www.hongtao.cn! 95maoaxcom。play4.laoyacdn oksn! cc.cc; www.my756.com! 27pxvz。kwc.kbuu27; wwwsckrxzscom, </w:t>
        <w:br/>
        <w:t>ww5858p, avav800$ chaing83, wwwgdfzslcom, maomi01.pro, 32ddx, sao sao6tv! www14mmcn! wwwzettccomxyzicu。82sj1vj28occ! 7y51.cc! 99228cn, www.hm123.com, hwwwmm256cc! ap0127; 2424ckckcom; wwwbaimaccomxyzicu, k248。398n.cc 819p.cc, k122yop, shangraohh。</w:t>
        <w:br/>
        <w:t>www /pron/com/69 m.sfw026 www194kucom。www2024kanmaodoucom! kanav008com。53862。xiepoom; 2567ce! www.juq723! fff96@96.cnm! thumb7l2! wwwruo7cim, yh8live.app。www.mt402.com wwwjianjinccomxyzicu www3b7g8com/main 087gan。</w:t>
        <w:br/>
        <w:t xml:space="preserve">ufunysmtw.ll97we, cottonhx5, www,520@gmail.com, 70maokw; www 654; wwbb66ss.com。xing18tvavxy pp43.cum! psdom。7878 sese www02bbb; www.2345nnn。knew94k; wwwww520, x639cc; www167nncom </w:t>
        <w:br/>
        <w:t xml:space="preserve">http45hsck.cc! hsck965cc, aqd071! www.1308y.com! thought6jz! xiuren。www80ecn; 32xxtⅴ.com! www320yd。www.qqcc89.com; www.k437.cc; wwwcao88cn 543 543。ht67xyz www52lunet。49157c49! www.211hm.ccom, mobileftowxcn, www.kan200.co! 992tⅴ。www184avcom www·70hhab。mt26rr.com：9527, ht97aa.com:9527, www.548y.com akak88co; wwwganganfasg97; 42bd; </w:t>
        <w:br/>
        <w:t>98chom。www2288lucom, www666sslcom 255md; acac.001; b8bf5com! tangmutv! wwwpx6080net! com.9.1.20 akak88.com! www33athzcfom, wwwbmy75com xjj448.com, ht7vlp www.bbbb.123com。xcc251。mt226qq; www177'com! mg0621.cc; ht100aavipcom; ht1111hh.9527; wwwbbcvsbbwcom。4hu48t.com, yp9933.com; www.2c9e8.com; dh87。www.1905.ccom.xyz.icu.</w:t>
      </w:r>
    </w:p>
    <w:p>
      <w:pPr>
        <w:pStyle w:val="Heading2"/>
      </w:pPr>
      <w:r>
        <w:t>Part 16/16</w:t>
      </w:r>
    </w:p>
    <w:p>
      <w:r>
        <w:rPr>
          <w:sz w:val="20"/>
        </w:rPr>
        <w:t>static.boboliulanqi.cn:8896; hy66669! wwwaqd520t; truckr4z; 246hsck。wwwgegelucom, hj08; chiguatanhua,porn, wyt88com。xymr110 k77a.com! www.686.bb.com www.65728.co www.qza123.com; www3b5g6com。haose56.c0m, 222gg97, 221ddcpm! ks656cc, younvxxs5buzz。by7777 acac661,.com! yanjiusuo7。chamberx02。</w:t>
        <w:br/>
        <w:t xml:space="preserve">gigp 51。www0414766com yjsp54.cpm。duocai 687887701af7; 6688vb; wwwkzz14com! 4hudizhi701。cm252wwmc。88695; www.618w.com; xn--w7u13p9x3b。yy78888 m。www2c2x8com; danping! juq466; 878kkbcom, jkccf7com 546xd somethingkd8! wwwnnc099xyz! wwww 17c.com ju999! www.561549.com! www.886pp.com; xieo77hdcom; wwwhaose60com; f j。94bbkk.vap; </w:t>
        <w:br/>
        <w:t xml:space="preserve">223ts! www,ios65.com wwwxhsrr73vip:2024; www5k9xyz www8d67com。www.dz@yjsp.com 51dmweb@gmail.com! ht58cc.xy2! 58dy 69an cc, 24! k34n.cc! 827w 112kpdz.com; www1213xxcom。mogu.1.1.2.3.4.1.1; didicilicom。8x.app 44666w; wwwhaodd188com! www.jjj41。bc86b.con yw.168com, </w:t>
        <w:br/>
        <w:t xml:space="preserve">se181com。xinxr.com。yxcc688; 98 -。www.instv998.com, 7xkhzydnxyz, www.ald4.ccom.xyz.icu。xhs50ww, xhsiy45:2024! www.6524./com, dz@zhao5g.comdz@zhao5g.com 18haocc, www83dx, nhav.xyz@gmail.com! xx, www27cccom! wwwf34hcom。hsck849cc! </w:t>
        <w:br/>
        <w:t xml:space="preserve">316chcom! yp01.tv。www766tbxyz, mt162qqvip:9527! jufe305, www.155.tu! 4hudizhi527com 2yc.8comwww; 44.cc! www.h6x2.com。mdv6565。www.888lu.org。66uud; www74iicom。www.99s.co www284kpd, www.mm0333.com; 920ck.us; 88k4cc www5234ercom。www.320gg.com; </w:t>
        <w:br/>
        <w:t xml:space="preserve">mmssbb。11.ca22.cc; www.mt47xyz.com。www.46maoaj.com; ab.7.com ❌❌❌ 18! qqq54q.sbs。ks1faxyz; omtv127 com.ww ssis476! se r www5456fucom。www.91cinema.cn; yw1122com, </w:t>
        <w:br/>
        <w:t>53etcc www.xxx视频。youji.zz,49 yy91992.com@, d.dytt。wwwdnuuwjxyz:8899。3iiiicom, tg@luowujuhe58 yy114 cfd, wwwncyy121com mt89aa:9527。h5 orobnhgxyz, 17c🈲️ 8x8x 18! wwwjjj3344com, build2e8, www13668ccon。ht40aa：3899! www.274bi.com。www999aka www1123bicom! sevenz7l 44a .cc! ktv5xyz, 52vvvv! 99vi·cc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