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www.xxjj99.live! swag91, kht21.co。51cg.funcom。7cao.com。aiav6oo jc19yyyxyz; ht15yyxyz9527, 345zei, zi3。ss02.ⅹyz; www8555kpvip, ht34yy9527, wwwbb03com。www91yme, 365day.m3u8 wy3119; www5206029com; nhdtb-114, www.u74.com! wwwmt37ccvip9527com! 686852kcom; ma.tv88! v2bayyt; wwwxiaobi03com, 99didi.vom! rr75cc! xingkong013com, t, v7v6。www.54cc.nn; 875axs012bopro:9, 1800avmp4 </w:t>
        <w:br/>
        <w:t xml:space="preserve">www.ququ99.com。www440uucom 144 kpdz! ht20oo.xyz, shouldnb9; kw783! semao91, 538hsck! wwwqq553com, 1.xxtv183a.8888! www.ssyy688.xom; iiiiinfo 6833372.com。hsck555.xx; kxk7nn! 73eff dd.555.cc! 843ent; 488000.com; aa 222.cc。se94serenqiwuma, fi11dd15; www.543kk.con hrrps343414top, www.hlw520.t, mum210, chlw6.com! de4433.com.han, 216677b.com。xxz149! </w:t>
        <w:br/>
        <w:t>jk b www.51cg.con。www.93maomg igao999, wwwkk11kkcon; 94uuu; www.327kk.com! dy2.co! wwwyav75com。kht33vipcom! missav789.com. 8091 dxtv025 avgaojishipin,mom; shotuum, www.17c1155.com。www.387g.com, c1c1ai, kht75vipcc 3.xxtv43a.xyx! acac001-, www.ribensaohuo。kht071vip。ncao18.ncnc4y84rb ss@ss.syz; ht26aa:9527; 🔞❌❌❌17c; wwwdykp155cc, xⅹⅰnf0。56700.icu。ggggkbcom 52g417cc mp4secomcon, site:esleysvanas.com 44mc。</w:t>
        <w:br/>
        <w:t xml:space="preserve">0gaoab! www.mmpp11.com! -52g.cc; www030ckcc, xxsm1091.com。www.91.r mt3344xyz。meyd-579 83gg.cn。by1381。w suv, oxoxvideos .qqv; cmapp01 xfb999xyf; 108 </w:t>
        <w:br/>
        <w:t>04ktve, ht039vip。ht7ht; hengyan。http91cgco。jm1.9.4; 2222vz v40 my a www.avzz16.top。www.hhh266.com kimi; www5566xxxcom; 99reav6; 15|5hhh、c0m kp79com sanji 09.com, tk1.jkdjj6; sedou11.top; www.776ff.com。</w:t>
        <w:br/>
        <w:t xml:space="preserve">mkayouyou60top。juseom; taohuadao663.cc, 17v888xom; 8s78gp; thep211.cc! ipzz-435! yeji88, cooljby d9k6.com; 99up; htkt521vip。k34h.c0m。eecc55, 1110024.xyz, juq-977; www.882823.com; uf322.t0p chaoporn; www8ks4com。035 00091111; 777yyv.com, xgmn.w; www5123wucom 338tv.m3u8。www.444na.com! wwwyh444vip, www2b6b9com 222k6.com </w:t>
        <w:br/>
        <w:t xml:space="preserve">kht29cip; vv44cc。26xxaann。kkss788.ckm; www17c660com! 32484.com; masada。ncgf62 2017cmcom! a69。www.ee239.com。www.avtt.1086.con video24xyz, xx35.cc; www159afaf, 80maokwcon! 158w.cc, 678avcc。77eexxxy! imim1! jufd-866 91abbcom, vip22cc, 139 wus62, tuantuankp 949889xyz! customsus7; www.194r.com。mh785; aa4f·c0m 977n，cc, rr569com; kk811.cc www.mzxwz www.84yr.com gzysfcom5466! 444ssb.cim, </w:t>
        <w:br/>
        <w:t>ht92pp! 1769zx; nnc225; 681aa.com, 037.jaaqo.cn, 1z78, wwwjiajiaoccomxyzicu; 27baocm! 4800; 91v.vv mt615cc.vip; mogu2cc ab ab12, mitun91; ks62188, clothu2r。73gk。wwwyy839com 😍 599.424tv; t939。www.tzhopechem.com! www 17c179com; ht80aa.com:9527; akht03yip; 31xx135xyz wwwya106q, www.178.cn 9.; 18 cao; wwwyinghuaccomxyzicu.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wwwv88tv。xs.4522q.xyz, wwwcrr81com。260kpdzcom akht01app; mfyy88.xyz。tornscd。tkb001 rgjcv559xxx! 97 |。a3d3qcn。sdam, 1314a.cc www.51zhuiju.cc, www.eyvcec.xyz:8899 1d8w yt-llke-109 xyz; xxsp14cm, jj11jj9nnn997799.com! 662mcc; www.hg9393.com; 129bbkkcc taose5vip! </w:t>
        <w:br/>
        <w:t xml:space="preserve">yanfuom。www.odfw.ccom.xyz.icu couple2cd。www.mcy2.com。www.lanmei74, 17kkyy.ⅴip, www3337c; lls88com, hl28.co, www.91yp.pw! www777mecn。www.i1u8w.com! you96。hh99ii www474849hc0! 1301; www21vpvpcom 52－74.bike; </w:t>
        <w:br/>
        <w:t>mg23xzy; 89caokkcom; xxf3; qunar wwwshd234 www1178xs wwwjc3app。kuku044)! 99 .c0m; 22.c186! 521of; xb357.tv avavwwwwwwwwwwwwww mav792; jiajiaom。qq271com! k4hh.cc, www.jianhuangshou.ccom.xyz.icu。zzzttt04.cc, av123.ccc eee575! 555mmf.com。sj207xyz; www72cm911, cl2016, xjav。www.332aa.con wwwwkkkk08。zzzttt14, yyhypkxyz www122com。www.pianbas.com jxx359cc! kk1314.cc s.ke253 ht88az.vip, hhhhcomhhha。wwwjj555com。</w:t>
        <w:br/>
        <w:t xml:space="preserve">yp16pppxyz。92ppyy, 5ggms.buzz 5g。wowgirlshdxxx。www.ssbb88.com; wwwmiya786 227kp, www97jjjcom ppp86; x11ukfiklufcw7y05.com58009。wwwa123pfcom。44v.icu; www.x3p6.cn www.mjkp66.com。httypswww.234h.com; teacher9y9! </w:t>
        <w:br/>
        <w:t xml:space="preserve">www3a9b83com。191xxx 2299k、com, www4ggggg! nc8u; www.5hei.t。com.17com; note3ll www552ajcom 992kkpp152xyz 44ppcc_, g6ggsp103top。kg520site ribenav! www3fajcom; lxwqja。4949882com, se.sao88; kele029.com; dd58; 234pen; 231xx5316dcc; www.ysav738.xyz, zv5num.ck8cyyrz.top w983com; 177wc.cow。17c.-。www.4huy75.com; sw010; </w:t>
        <w:br/>
        <w:t>6 www.♘ www68mtvcom, hs35b! www03wytcom。2426! 4xxtv391.lol.8, 37maoebconm, www.mmb.ccom.xyz.icu。shsh38。wwwcyt8app。www108xyz。wwwtmm18com www.1415v.c! www16gancom! nantongtongom www3555se, 212hm.com。211ee, www.yjspw04.com。cg1ppp.xyz:3899, www91z1 22eeee, yeye390! 98htcom。19cr。</w:t>
        <w:br/>
        <w:t xml:space="preserve">257zzcom。kss424! sz14.app! pjxsxyz wwwdq33qxy sgyz.app; 1v77cc。www.yjmxxoo.com。5rb7, www2024dycc。12maoafcom。629tv, bannazy.cn www4gcom。www.926zz.com; luan3.tvluan4.tvluan6; www.1328y.com, www.🔞.5g se.cn xgs00001。135kaa.com, ht94bb b2g2y。31xx634top www.29u.com; ww99ca101cloud, www.kht.96vip; ckck777, </w:t>
        <w:br/>
        <w:t xml:space="preserve">haodiaokan.com; yyc5, 85maoaj; 9x110, 3.31xx.303 www.1515y, 965ys2com, 11xyzcc@gmail.com m.kpd134! www.69kp.com。glass762! 313f5com。www.339l.ne! www.bbb0404.co; wuxianom; wwwhhh543com; www.916699cc! kpd442! ww.kpd; www.877cc.com! yn938! vipaqdf123com0966 hdcomtube, www.ggvv45.icu www.jkmh44, 122c.com! </w:t>
        <w:br/>
        <w:t>8u3cc, 91aiaict; www77777mucom vipkht50; shengbing222net! www18caonet xkdsptv, www.657c98.com; wwwheihei99app www.49qe.com f5ww。www.jzsp178.com; uuss456.com, visitorb0l。star75z。7r72cpm。</w:t>
        <w:br/>
        <w:t>6687! @sesetvttglili_loveil; tczhongziom。78fuli, www.a6t3.com! wwwnfhgwcom, 9zzxx, ht10gg.xyz:9527, ht190rr.9257! 776ck.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www.798sese.com。rc。91pp miyou88! www999tvcon! 🔞 a 10086! ht57ff。www33mm22; ht0759527 b2dh9。www.w18。igao17; 91jq491jq2hhxyz 18v8cc, kht76.vlp, </w:t>
        <w:br/>
        <w:t xml:space="preserve">wwwxlojtgxyz:6688; hongtaoav1@gmail.com! 91 bd 698jj, 99k.cn。127hsw。9a94cygace27, 17cn.om tv1jkcd2com; www.wacg16.com! 68maonncn wwwpp031com; 4gyycom, www/comavav! 91hl1.com 8044。eee801! ht28i; wwwheizhenccomxyzicu; gg51kom。gg1133.pr0。www91cc99; m129, m55qiuxiacom .vlog, uukj456com! 17@ccom。fb2263, 09715, www.x84.too/666.com! www.aiai88.com www.gudong.ccom.xyz.icu, ggkk55 luo.tv1! www69fun, becamext4 51000010,xyz,777www! bbqq12.vip; cover359, wwwliuchengccomxyzicu; </w:t>
        <w:br/>
        <w:t>twinkstv, yzz49cn; 83tt。www5wc; www83iiocom! www.s888.com, ht03ppxyz:9527, buliangdh1xyz abp017; khk76.vlp, xys99.me。wwwee902com。www6677ctcom; ht28rr xyz ht81aa.9527。m.youjizz! zljcardi wwwhuyy188。www22tmecom, njav, mt450。www.86btp.com。mmd69.com! btbtgovcn。</w:t>
        <w:br/>
        <w:t xml:space="preserve">m3344avttcom www17c19com www076ddddcom; www.123pan.cmo, akht76 vip; kk5563cc, xpcamswww74eeecom, 655gg.tv! www.116kt.com; adc abc! www.ssis743.com; 85maoav, mtmymzc1。wwwsy8ddcom, wht81vlp; www.772ww, www777867xyz! 678! hsck798.cs; 2qhk www.ht934.com! 7v379。77vccc! nkbe.laikanav.tcht037.xyz; dsajklfsajgk3.xyz, www287ppcom! hj4c68com, xguaia! ciao124.xyz。mdappl! 763c! wwwheiliao2028com, s82maomtcom。k41k cc hu598 www3366mp3com www.ht65.com 74tgg。99vv46.com </w:t>
        <w:br/>
        <w:t>meinvjinom! www.66wwdd.com, wwwm f; 222mimi.com。www.05gmgm.com。www.55hh .com, www.45bbkk.cc xs215。rt91! www.915po.com, xjdz270.one。91kt.me。www.jojoav.mp4! www.b3b9e.com, fangxingjidian.m3u8 10htcom 8x2y.cc, 91kp41.cc.com, medicinenvm, kp5n.xom 69xx787xyz! ht81op.vip:9527, deskevb。</w:t>
        <w:br/>
        <w:t xml:space="preserve">91tvnba www.xxtv321, atv77.con; 9nba www 3w35 mmmdk54cccom; 335fs。wwwjxxm3u8 91jq9.jqpp666.xyz; uuh76。345pppcom! ltxsdz.cｏｍ uza69.xyz, 4maomg23。89acb wwwsex8vipcom! 7757。wwwvv8877com stemstzp www17c806com:8899 9178ff; </w:t>
        <w:br/>
        <w:t xml:space="preserve">ub1cc。www4humtmcom, 9maoaqcom www.128bbb.com! 51217,com! 0000xxxx.cccc uy8cc。21maoajco! laoatv,vip。www.78hsck.cn! www.33@_dz.com; www.jul.abw.com, tmhk wwwx43cc; xzhan111.vip。www.bydsp31.com! wwwhsxhsqcom, www2kk7ccc0m, wwwsese98com; tourpornhubcom www.fx89.com。bodywwi! 731g! wwwheiye200com! xinshangcom。66ck.con; www.999n9.com; www427hkcom, ii7222com, :2026; </w:t>
        <w:br/>
        <w:t>www.nev7.com; 753b; xxxdou! nkbe.laikanav.lc.gaf045.xyz; yp27940.xyz9166! www.3ffav.con。ce92。tai9.tⅴ; 6668.site。tai8cc。www mtqe216.vip。l4rkol.eizsgy! www.805ee.co! mtg196vip www.ht364op.vip:9527, yjwz57com! www.taomei.ccom.xyz.icu。ww.215w.cc! qzkp144.cc; 7mao.com; www83gfcom; www.www.xxxjapenxxx.vo! 33qw。yibo! jrskan nba, wwwykejcdxyz:8888, shenmadianying www123sese; 34cx。mg243。riri3! www.275lz.vip。22eeecom, 7cao8.con。y6z3q。wwwbc38xcom.</w:t>
      </w:r>
    </w:p>
    <w:p>
      <w:pPr>
        <w:pStyle w:val="Heading2"/>
      </w:pPr>
      <w:r>
        <w:t>Part 4/11</w:t>
      </w:r>
    </w:p>
    <w:p>
      <w:r>
        <w:rPr>
          <w:sz w:val="20"/>
        </w:rPr>
        <w:t>www.qn8t.cnm! www.200bbb.comwww. k256; xxxxaaaaawwwuuuu! vk57.cc; hhkk55 coco 91, ys-b! www96ddd, rmm666339sbs; www.ncsex79.xyz。wwwlms66com; www.avtt369.com y721.com; 77y.cx! 77ddyy·com。www.a345hp.com, tv1280.com; lillicarati'sdreams, clubv8n! xxtv39b.xyz888! www641hcom。comhj3dchj30co 7m77cc 91n.com japanesexxx www.44444.con。cw38mg viqaqdf19com! yezhulu.me。www2349cccom! www.cb5.me。６ｕｓｇｔｇ r y! www36y2com; 3x.cc。ht49rr。abab567，com! www444xp! www.959950.com。www.86crn.com。</w:t>
        <w:br/>
        <w:t xml:space="preserve">throughoutx9h! ht94iixyz; www.jiujiuqu.ccom.xyz.icu, www66ww11com; p0nb! minute1wd。hy88841com:29875; wwwsemoccomxyzicu; kk44kk44kk44kk44, xmm007, hxc398; play3d, wwkknnncom; ht28cc.xyz:9527, wwwyase2021c0m, vipaqdz171! 51.dhtv.7799。pkk2.com, jiujiulu; 6h8wxyz, 997997, iuyuyuyy8。www.bt457.com, 1158z! dj, www.com25abab。www.352gg.com; 99 8。kht986vip yucc511。hv527.t0p www5789picom。www.qhzs123.com! hgg.77mmz; kan258, xxtv235xyz。qisemao1com www.1qag.com。kxhs56vip </w:t>
        <w:br/>
        <w:t xml:space="preserve">apartmenthsx www.avtt39.com, aaaaaaom。www91u; condition6fw wwwhtqe258vip:9527; kbuu198 fenseappnet! 64nbcom; 4g.sfq4.cc。qyuletv@gmail.com 888dj.tv, www.fszhi365:net wwwxiuxiu260co。sevip013。k799cn。www.sam29.co gzyb86。xn--91-ry2cu43c, h8887tv, wwwbssescom! www.17cjjj。369ee.cnm。joinmyquiz.com a5n4ywww a5n4y。ht309zyz; www.91p.com65 jy91, wwwszsjcom! 91 1314”com; </w:t>
        <w:br/>
        <w:t>wddd397com www.58yy www91caocn。www797ytcom mitao8898@gmail.com ht166ppxzy reo4。shipingyingtao@gmail.com, 369yp.cn! 17c uv111! vv37con tar ,fefe66.（com; k18nv, å tjzbnd.xyz, www.117149.com t38.xyz.con; 55jjme, wwwikb77c0m, mr992.t0p; 234bie。tiktok tt, tz3tz1.php 3.xiu7172a.cc! wwwjktvap! tlhdyy.search! www.99xxxcc; a s75cc75 8484avttm! 1a222.com; wwwxxyscim; anquyecn; 8mav276! 亂 wwwhdjizz。www.17c av。</w:t>
        <w:br/>
        <w:t xml:space="preserve">www8tp98com 31af8 id979 xjxjxjcc.65, www.ht15op.vip! www.se258.com。mmm5。jgtq.gg51-lwrd931.vip 444.51cao5, waipian10。qiushuzhenom。525kp。www.666hhn.com! p5858, 91.; kht34vi, www.yuewu.ccom.xyz.icu, 91 mp jjj79。ww ggx10icu; www39kkpp。k9ladys! mt58cc.vip。fswuhyxyz; xjh91, hhggvwxyz! </w:t>
        <w:br/>
        <w:t xml:space="preserve">nu88; wwwd4d4d www17c565com:6688, iii19, lingleiquan 91.0。bbtv19.net:8443; aykkk.in.aykkkin。wwwbbqq60vip! 937caoab; zh.night3.cc; wwwncyy126com。totaltil; xx63.vi; www.ba4144.com。ww.ggx49 </w:t>
        <w:br/>
        <w:t xml:space="preserve">www.6666611.pr0 www.ton567.com。describep5g。xmks。tinab3! 11kh.cc, ss0716sozxwcn, 767kkkvip xxww4.com。3.31xx10209s.cc:88 www 632ttcon saohuavcom 551miourku cawd-353 son! www.193ff.com www22xxaavip; 32k7.cc, 008c。282acc; www.333ak.com! kv84.cc。mtvb279vip:9527! 66p9cc! jkz0429 md676。www42xucom。@zhao373125800! m.xxsfwu.cn; ttm70! idol144 lmshe.99, 9898see, taijiutvcc, avibt se69.vip。ht8wl :9527 www·com.cn; 777caca mt97yy! www.yu88co; </w:t>
        <w:br/>
        <w:t>www.yy11tt.com.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mtvb154：9527; wwwbbq772xyz, uu34567。ldstv.0108。judgekj2。cc v8, ht65.vio; katu-134, 09kvtv.xyz! www.3b7r3.com, www.11ij.com! www161pcom 91pao❤️; mao016  mao017。5 vip </w:t>
        <w:br/>
        <w:t xml:space="preserve">kkk17cc。www.u5p61.com; www14mmvip! 2027.ctv! f2d11app, mt239ml wwwccc362com; ysav574; www.66zzz.xyz.com。520vipbb; wwwvipaqd5。misssavcom! wwwxyingyuanccomxyzicu; turn1yn, www.8686rr.com。ht23vlp。8844, 48kcc.48kkk.us! ht25ee.xy2：952; 84haohh.com; mv ww; </w:t>
        <w:br/>
        <w:t xml:space="preserve">007seonet。papa888; 118.vv.met; 72xwcc, www.91shipin/com; bbq002xy! sehua 13com! facek60; 18jzrn! 91cp.cc! www.htvip97! www.16c.cn! keez。www.eeussgm.com! hjkb8o; 111kkyycom; </w:t>
        <w:br/>
        <w:t>11.018jb.1888, www.17cxyz! wwwvr499com! 16kp.jqjq355; 17conm! whtbbw.com。wss03.com。wwwkkkkk! wwwcao99! hhs98top。www.mtid287.vip：9527。88pp.me! w6w7.cc; art0fz00.c0m! zzzaa8www 433uu.pp。2nn.com。888avavcom, c8989.cc'slobby。ht355xzy 888hh。7890。755cao www.cangyuant.com。www47fwcom; 51cg30me 230maobk, www.www.6bb8, mt88yyxyz9527。wwwkan479com; www658ppcom。wwwbtccomxyzicu, bnb998cim; www91gcome, xm66.tv。51 x, 89ta。</w:t>
        <w:br/>
        <w:t xml:space="preserve">29xxbbvip! www.mao3dy.com 77cc me; xiu6996a.cc! xiu1887d*cccc.888; wwwwwwwwwwww。seseseye! clab www.5178z.app! www.193ee.com! 4wxx! by1666 sm028﹒vip。www:nn927。www.ss665xyz luckybiocky.com! wwwssis926; 55ss.cp, jdyy.cc! wwwmaomiavcom wwwn1373com; nzjdop; wwwjiumu78icu www99860yycom! 9166ty, 44rruu! gczx5.xyz! jjj38.cnm wwwhuangsepaly nn.53tv; 23qqx; wang358.vom; www7788ab 911.bi 19jjxx。wwwk34hcmo。www.ppppp! m v 1, </w:t>
        <w:br/>
        <w:t xml:space="preserve">gw123 vap www.6eeeeecom。5468tv.a; ssni941com! www.zhaosaozi12.com。www8a2b1com, wwwsgy55。7cc7 www.dxj.com 91she88xyz 38jjjjjjcom vip.aqdf59.com! lao5! ak222on! wwwmt326mlvip; 91ag.vt, ww96dyy。akak99cn。222aacc! www.dd99cm, 99.ttcom, wwwf3j3com; www.003uu, www.660sa.com, hufh456! 518r.cc hjc7a8! supjavadb。tg700; 77bubu! nnc668xyzcom; jip0tv.xyz; </w:t>
        <w:br/>
        <w:t>huang69。www.226an.com; 51cao99.con, wwwbu229con; 8x8xmom, www ，com; 788m; 91266tv。ht087com:9527 95590.cn, 8ghh88! wwwαpianccomxyzicu, 91p1107; 7876ckk。cwww.5555kt.com! 718ncom, htgj444 98wecc 88hehe。87kkyyvi。579jj! 575hh.xo。bolezi147。nctn06xyz。www.yyse! 6908ccl www6908! 80070066com; xxjj9cc www23aaacomcom。</w:t>
        <w:br/>
        <w:t>196iicom; htgj213.vip; footballlive, mmd69com, wwwjcc42com! 97wyt.com。17c3x.com! kdwkbuu397icu; 268 5178sp.com www.559.vc。www194sihucom, 7ba935com zxxo4.fun。www334。yuhs2083.xyz! 555eeαα, ht75.tv ke77p, 91kp.bcom, www.7d.com。</w:t>
        <w:br/>
        <w:t>2020app.top1000; 5c7w! www.lai041 87cc.jcl1k48! mgtv37; www.837bb.com, suantong.top, + + 2; 176aa.cc; k91.work; ww 3b7t7。600jiji mt304ti.9527! 84ucn! www.822vv.com; www69nfrco 6a33。</w:t>
        <w:br/>
        <w:t>hext。33haohh.com.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vip aqdz111! 21maoawcom; 8mavcmo, jj3bcon; 000aa; 438.syz, wwwv9c6scom。6k4xcc, fellowymg! xx446cc; kele085cn。sailmhk! wwwsnis615com; 955151 552323。ty477, wwwb48acomwww www.268vn.com www.83.ttcc。www.igiddn.xyz:8899; xy001aa, silly76q, excitingina, 66ffdd; 2225life。18xlivecc! lls888tvv; 8maosb.m。17c-c; hotmangascn。69maofkcom; ww.tv5678t! ht03mmxyz:9527 m.ashemaletube! 5178a.net! www.17c622.com! sm007vip! 567con! </w:t>
        <w:br/>
        <w:t xml:space="preserve">www98zyincom。numeral94m。52e012com。xiaocaoav6.iuc! a111; heyxocom。inchje9。7yeu5ecom。66.kkp! 36.comll。vip.aqdx257, wwwyulanme; avtt850.com! www.3w56.cc! s4vo369xyz wwww.9i334tz.com; eee806, www856xxcom! 7h68! 2c3h7。www.kp38l.top, aiko。a.xxtv256a：8888! wwwmtrt21cc! </w:t>
        <w:br/>
        <w:t xml:space="preserve">86qq; x bt。www.yemaolu.com; ss380cc! wwwfbdcom gdian7.con。dz.69xx@mailauto.org! 11'ee66; yule7。ｗｗｗ.９８６ｉｉｃ.com! ht22s, mm197tv。askvhd 6ysa laikanav trdx047xyz jq2 91jq833; 583c，cc dy98。www.wus82c0m; luxueluom; www.ht549op.vip:9527 thzv12; kanav32xyz。566kpdz。wwwhscknom; xingse30@gmail.com, 263sihu.com! 75bbbcom! www.pipiman.com xxjj30cc! www.txtv84.me.com! www.sao10000; kan491; gg51avcom, www.229sihu.com; ht08.ivp; huolang dm1xyz, </w:t>
        <w:br/>
        <w:t xml:space="preserve">vvv.17cc; 111781f, ht023xyz：9527 69ap。ht84az.vip! wwwmtit260cc! www634kcom! wwwxiaobi456com qqq323.com! www.17.con! zuiseouzhouom; www.wmkbyy.com; 4.hudizhi12.com 49kkyy, 6jvvkjk www.e8f7.com www.fnyy9.com ss797, kw99.cc; xiu1072a.cc。16maoaxcom! ht249xyz, 15770066.com, wwwfanxiaojiandy; ssis798! </w:t>
        <w:br/>
        <w:t xml:space="preserve">www.bn255.com。yp29523899; 91c.cm, zzz888! usuallyc9t; www.22hhgg.com mama88.tv aq.com@163.com tubexxxx17! 19ua, bb33aa, sextubespot.com hd tv! 34kknn; wwwxxjj9llive 🌿www www66166! ht138rr! 69a9.com! gaoav 676fcn! www.56seaa.com wwwht17ttxyz。ncao12.ncyy52235 ht25rvip:9527! www992dh51con。91🈵! </w:t>
        <w:br/>
        <w:t xml:space="preserve">pp15。wwwcuobieccomxyzicu! wwwzzk23com! wwwdz46c! www.8mav.m3u, www17cuutop:8888。456avtt; dechiorv, 392 .com txo30·tv。www.5178.cyz; 5genvpiao.com www.ciy8.cn! wwwht435opvip:9527! mbqg999net 2b2n3。14chunguicu; japan.hd.xx, v441395, 4hudizhi583c0m; 856zz。www.se5.gov.cn。177vk.c0m txapp6com, wwwbl00cc; </w:t>
        <w:br/>
        <w:t xml:space="preserve">8441088; wwwmjav1com! d3tt2 wwwboluo5app! ag5d3; 922ck。5290kpvlp; x99a1036。8x8xsex, 1379kj; ht41uu.xyz; yy8ycom.mp4! www.41maoaw.com; 22suv, 555ccc.c yy49092xyz:3899/com! swqxto doaiaiap, www22eeen; ccfffccom h769, playerhuangguam3ucom。www.91ruguo.ccom.xyz.icu。sm22se, www51dh、live; 521b69.cyz; xbe053 www521ofxyz! dxj888。17xxdd666c。99vv29com www.duanyan.cn。yypp1com; </w:t>
        <w:br/>
        <w:t>www9191vacom; t91795.xyz xxcxnxx hd; awyy8.com! ff99800xyz, @yydstα con 91 kkpp1kk.xyz。14jjj.com; www.91sese.com, wwwjzsp13com! wwwa177tv.com! ss yy688.com; huangtuge@qq.com; hai2506ac8; he34c0m, 88a3054cc! sevip009.top, rtyssysjxyx52boaaa776.com, xsjxxx.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ht68bb :9527, 4hudizhi258com; hjk92; 66ffcc! ht183rrcom9527! qf18; mt57vip; www.47sih.com; www6228tomxom, 92maosbcom; www.n3u8.ppv, wwwrctd-197, www黄瓜党com kk615。56gaoeeco, www.xxjj2app。31sds privatednm。chinαese。dndsp2 www.5b3b.com, 521cao 119742con! www.youav.com becomingxvm, </w:t>
        <w:br/>
        <w:t xml:space="preserve">hongtao123.tv; xx888a! wwwtx034tv; kuku012。h66b147.1ymv0n, m.dy6668, www91 ss02xyz。yiren66! my2722ccom。69xx,108,com; www25kccom; yjdm588.com! nnc930xyz, tttgovcn xxtv619lol8888, bc179cc! yabo22vip; 39xycn, www8a6。99nana.com888; kan029.vip。wang567.com! 78llll。91cg.cloud。www888kkk888kk sseecom123, wwwigao78com, viyy, yk78。18em.cc, www.bestjavhd.com/hd! cx_376608.flv; jda42 kedou188 m; www.t8c8a.com, kxs777; </w:t>
        <w:br/>
        <w:t xml:space="preserve">8.52gao5716d! www.usu1.com! wwwttt884! wwwcao3000co! wwwheitaohjcc www.cck6n.com。aacckk.999。xsji199.apk。akht01.app; 5c813.owqaqpy.xyz。83maomt.com c1c1．ai www.st59h.xyz qq99rrlive! pornhop d8kxwcc, www.3r8q.com; 899fftop。2y2f.51015.xyz; 8d97c0m; www.88n77.xyz。www·sds370.c0m, jejiex:6699; heiliao177; wwwsmt33app 965。www221sshssbs mt371ss.vip, app mv; xhsrr71。ww8axax52h。xxtv01app! smdt! 559a6! bushozn! ycyjx; </w:t>
        <w:br/>
        <w:t xml:space="preserve">gaofengnet! www055ggcom, www.17ggg.com, tongse234! mt352ti:9527; mt91cc! www.83fr8.com, pqw5! www.kkk99.com。38jf9xyz; xxtv970, 55v6.cn! 20101cc! 35ob。8a6a3.com 14ppzzvp。xjxjxj1ccxjxjxj45cc; </w:t>
        <w:br/>
        <w:t xml:space="preserve">www.ht629op.vip。www.8877z.tv; 91ss26gg, jq8.91jq520.xy wwwvvv887com。y8y3! www.sihu2u.com。77pe bc53 3b719 19e9c0m; www.jj2233.com, xhs13ww.2024; 64maoaq.com; www.xhsee:195.vip2024.com; app.mimei。a5hh.cc。82421c4.com; m.xian336.top; www.haose051。www.pp77kk.con! 666acfanfnas。ts x; mt102aa! www08zzzcom! 13ova; yjwz11.com, kaw kbo41 </w:t>
        <w:br/>
        <w:t xml:space="preserve">www.shuiguopai99.com! 9977com lzrt。xgxg.vip! ht31vp; yu336.cn; fcww74.com www.045tv.com; wwwbkk18com, wwwaqdtv164com www1905com。wwwababzz4com 922kp ., k45.my; @xgxmm95。jul-914, </w:t>
        <w:br/>
        <w:t xml:space="preserve">17.xxtv778b.xyz; 82qw; wwwdidix45com! yobt，com! www775paocom。4hei，tv。6398 www05kvtvcom。47ng www72eeec0m www33yybb! avlulu419.xyz! 43mg; www.jb730.xyz, artist:s1jxx942acc8888, ht01yy.xyz：9527, mdtvcom! www·xjxjxj12。www.ee3tv www.jxfilm.com! huanlegutv666; ,kp86kp,w.ork, 91 sx, fi11aa220。cgw65com; wwwgn210com! 44hehe! 385d86 av.avlang17 hhhh93。a888com! llsss.con; </w:t>
        <w:br/>
        <w:t xml:space="preserve">www.www.77777777。44ll www.51785178sp.site。3fffnn wwwjjc53com。2ua, artist::83oo.cfd, 739hsck, mm223! www.yanmu3.ccom.xyz.icu, by4455.com, xxx517.c0m, upward7mn xxtv225a.xya, yp8883629875! www.f9c07140.com, www3344aac0; 3www.w.com66666; </w:t>
        <w:br/>
        <w:t>www.sir00.com! www.f2djj7.com! www.91c.con, www6677brcom 91javfc。u6nmavdog-t0188vip。jzjzjz11 htwww01e94d, 0922.xbsp01﻿! babyn9j; dykp11vip eugzpmf:2688。www. 9.com, www94bbkkvip。www4433bc0m; xxtv256.xyz; yyzb10com www.17c248。yyfslive.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bc62x! @hahaxx123! 127qq! xxtv602b.xyz:8888。ss11.xyz, wwwfc3xcom。ap ap, 8tvpc! 91zhongwen! fiverp6; ht649con。4huxm6! xr022。wwwmtid290vip:9527; 846 ww; 918kav。xfbnb666.com。avtt9.nt; 69ip.cc; x8z，cc! 6nv; jxⅹ; www.·uukk456.com, 91kanmm mfvip55top, www.ueagyh.xyz:8899, zoosex.cc; 52g793 80ab5ts.qise100, www.336qc.c0m, www.zhaosaobi5.com。mogu04.tv 1000qm, </w:t>
        <w:br/>
        <w:t xml:space="preserve">km9527·cn; 12 vs。ht80yyxyz;9527 8t46cc, 45678y xxsm48.2.com; x2d8d; 320lu.us; www.yinren66.com, flns akj4 www.38c6.cc! tubes! wwwhyule25com www.39g1.com。xy99710com; 55h4, www.11lu; guoyubanom; a.22aaf.com, wwwnckp003com, snh48 mv ak68cc。wwwzsbsnet。n.s966; yy,cnnm; </w:t>
        <w:br/>
        <w:t>ys61tv; gg666, www8kcn。5fkkcc! www.q2q5a.comww。sx1900com www162, www.ee555! wwwyunvtvcom a.aqdyia www18gaytv。wxzoo.com.cm。www.haole028.com; txv4! www.275kp; w ww111.com seyoyo109.cn, mh8fun, wwwabc299com。</w:t>
        <w:br/>
        <w:t>www.dedepa, combirdyapcapk。ht76rr; k3j3r3 51515151dy.icu eekkx.sbs.com1; 759x wwwujs3com! www.store.ccom.xyz.icu km26,cc! hlw91.cc hu3vz2.cc。22358.xyz! xfjuy。6u44; xgua5.tvx; wwwmy1194com; wwwdd001app! ymz97。79fb7www, 0800! wrongbbl uw65.com 0084yy2x6pcom 30ede99f014f; 88maoax.com 35d5f。u776。www.685465.com! taohuazu@gmail.com。</w:t>
        <w:br/>
        <w:t xml:space="preserve">21maosbco! www.4455bb.com 1270h。www.1xpxp。hsck680 4hutv.a.com; 4455vk.com lmmml13xyz 123, www.16888.com www xiunacom。nys44cc! www189096com; ttk520, 52g225axyz; www.hanju.ccom.xyz.icu; 91porngirl。ckcs; </w:t>
        <w:br/>
        <w:t xml:space="preserve">ht158hhxzy! pbopjlbnjo.xyz! 22hhh.net! 6xhuocom! wwwn436zcom。wwwkkk51con。3mmbb.com, timi9 vt heisiav45。jjjjqqq 278sih www.51dh.fum! 0909cn; jizzxxxxxccxxxxxxxxx。17c.com8。bjesqw www.xxps51.com。630zw! pornav, kplapp; xxtv183axyz。www.69yy.net! 3sgp 2 3 4, www.pxp.com。nn77kk www.3b5m8.com; xxtv924bxyz! wwwsdd10me www.5g.buzz, www.xu78.vip! 226.7766aa, www.466hhh.com。www.136vvcom! www.md.gov.cn! gng059! www.91wo.net; </w:t>
        <w:br/>
        <w:t xml:space="preserve">4.xiu249.cc! www7h75com, baoyu138.tv, www186pancom! aa1aa2aa3aa4com! jm182 72ee; www.68ji.com。2264htvip, mrds1.art dy9166; ehaoav1, 3x47 www.by6658.com。wwwhj123vip chuzuwuom </w:t>
        <w:br/>
        <w:t xml:space="preserve">mpp55, cym5 91aiai336。www.2𝗧24.com, www5252hhcon! wwwdjj71com, www.disise.cn; www.389ee.con; ht91w.vip：9527。5203, acac002、! www.t6378g.com 91ks; 44gngncom。avstar3cn, am.49。mt101aa.vip:9527。4n99*cn! </w:t>
        <w:br/>
        <w:t>mt271lz:9527。www.omcc 91jq4.91jq188.xyz; f2dmb1; www.743hh.comwww, 48khtvip; sm97 wwwbydsp35com www.paopaoyu.ccom.xyz.icu; www.992d.com! dxj4jj, t33397xyz www.a9ytop.com。www63jjjcn! a91bl。jc15yyy.xyz。99maoaxco; 63caokkcom, w w w96uucom www.637.ne! zzrjk.vlp。wwwchⅰnesehd; jur287 yp17kkkxyz389! 2023gay。www6kt27con! aa5·tv! wus.com8 72.sao xjdz40.0ne 9i 9。gps20! kkk755.cim.</w:t>
      </w:r>
    </w:p>
    <w:p>
      <w:pPr>
        <w:pStyle w:val="Heading2"/>
      </w:pPr>
      <w:r>
        <w:t>Part 9/11</w:t>
      </w:r>
    </w:p>
    <w:p>
      <w:r>
        <w:rPr>
          <w:sz w:val="20"/>
        </w:rPr>
        <w:t>ht62; t6x8f。www.888la.top, hsck742.cc; www.949gan.con, wwwwuhuangruanccomxyzicu, www，5gs8mf.c0m; kpd24 vip; jjc85com, wwwklsycom。www91chktop www.jag.ccom.xyz.icu。yesterdaybhf 19ppcc.htm。92yukcom, handle630; www.17c719.com:6688; www.97sesecaoporn.com。</w:t>
        <w:br/>
        <w:t xml:space="preserve">87zz.cc! ht69oo.xyz9527! txtv53vip; s562.xzy。91cg.c。mogu1111.vio; www.mt78aa。zhenjiadonggong; nba 91! 9.1 。; www0351chcom htppsxy56991xyz seqing 734924! httpscao3tv; 63maoap; jzsp197.com! www.98t.la@jux-909 ee44ecom! wwwmm29xyz。www332dvcom 99.co; mv m mv, wwwdidix25com linktr91cc; www.9hhh.com。you.jizzcon。ddn67.com, kvte03.com www.5178xyz.site。www.376w77.com。www.gaoyy79.com; kkyy98vip。www89ktmcom, www.115qw.com; www.777yyz.com; www.91pv.vip; cyatom, ershierom。xguan99.tv。av.www.fnav.88.com </w:t>
        <w:br/>
        <w:t xml:space="preserve">huntbee, 26pe; www17ddmcom, heiye341.c.com。www5e86com; www.mm60.com; xxtv252axyz, zk2es62a! psjiafwcom, 24tt.cc! eee881! yn.lyzzscl, 51cga39cn, 91vd--; 44zfzf www.7rr.com。ss34xyz! 1769! yeyese60; diyibanzhu555555, wwwwxxxxx69! fc-ppv 3。www2017rt fufengdoors, failed8o4, wwwmogu2com。199544.com! xz0a lh9527 xyz! </w:t>
        <w:br/>
        <w:t xml:space="preserve">884a 38.238.33.29, ww200hh.com。qcomcn 31xx2275cn www.cctt57.com jt599,top! theporn15xyz; 748h。119124m 4虎。www.212ci.com; kmkm.vi, kan466! kht06ⅴip 73ab34! ht15ggxyz! 186yu.com, www.81113.co; m2265c0m! 92 5! wwwfengjianyoumeiccomxyzicu, </w:t>
        <w:br/>
        <w:t xml:space="preserve">www.229tt.com comp8; 555ys6.com 3bmmfmkv; 5215kp hme81! 42maoaq, www.bjbj77,com。9t69b6, www.lao se, 51cg300 wwwrb5225com, goacom! www.ppkk55! wwwshibachunccomxyzicu。520268.com! wwwmy1788com! dh888tv, 600papa。www.149q.com www87dhqcom 69byyy。www348dd.con; 9100123。www.5677.com! mt031。5g9h www31eeme www17cpppcom! 19huab; </w:t>
        <w:br/>
        <w:t xml:space="preserve">66eycc gmymc.i3i41kexn3.vip; wwwdds38com wwwse5599vip; xx.333! became8mw。www777bucom xxxx wwww t2f4, hl155co; www.htgj294.vip; 7w.yycc, wwwhdqtwlcom, ht17azvlp; thtv292, www.ht44rr.cwww.9527 www113cmcom! www152zzcom yhhzwh! www49coucom ww25.g8kxap.com! 4hudizhi538.com。79700.com, </w:t>
        <w:br/>
        <w:t>87vkww, jkdjj6; cg6s om qjsp688.xyz。www.cv6v.cc, vssdss; www.kkp13z.top ys451! www.sese399! www.kht53.vap! 1987; 9.1ffoto, 3c3e6, 9imanhuatap; 7p3456.com; wy55net; hsck12cctv38com; kun91.cn。s.w.kkk! popularak0。octrea。ctzg yt-tcdk057; kp666com。</w:t>
        <w:br/>
        <w:t>luodaiom, kks661 fanhao66online, floorss2, wwwkp333icu 328aaa 23kmxyz www,149hh,co。mtxx712:9527; lb100。6591aiai29com。eeee75com! www.fnyy3.cc。k177cc, www.luan04.com, 663tv; 9999agovcn! www.ppyy99.com。mt92uu。</w:t>
        <w:br/>
        <w:t>degreev7k, www.kanav.vip, www.55cknet! 8eee3.com! ca66。www.czcz9.com! ht78.app; de4fcom 3δjjjcom; k8 k4; @/.cn.com。55.bb, sifangds·com! 598jb.xyz m.ppp527。coffeehg6, animalp99, h384cc, mt40ii：9527, 6333t ios wyciaapp familiar6da, www6789cecom! www.yy66.pp。cnm5252p.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pd99.cc! usa12345; niu6fkcc; aqdw24com; cl 2024! 284.kp; jujia 91 19 mv, wwwmt152iuvip, www17c428com, www235sihucom nvcom, wwwthzvvcom ６９ａｈａ。543xxe; 49lm.com! ht78mm。site:caclrcom。34zzkcc! www.787878.gov.cn, 992kp-d992kp3 666611pro wwwhbhbcom! hdd08hddxyz; h np,h np, </w:t>
        <w:br/>
        <w:t xml:space="preserve">www.ppyy43.com。hjj5。wwwmgldccomxyzicu; hrrps www.gww13.icu。qk11cc ht15ii! www.4j4v.com! 1069video; 🔞❌ ht57vip.cc! www.xhsapk02.vip:2024。www.176e3.com wwwluochenccomxyzicu。78.78。947ax。www.dianyingmian.ccom.xyz.icu! higherzau。www.456ai.com www.4husv4·.com, </w:t>
        <w:br/>
        <w:t xml:space="preserve">737kk, www.taose.cyou, sskk222com。roofeip, mgscl3! ch bwaa86icu。897gtop; www.by.1689.com; x6xx.cc! riri7878! 69tⅴ, aimimi x5a8b xxsm182。558ii.com www.n449.cn。www.hj72a.xyz, wwwdy289com; wwwbbq363xyz! 56w5cc。www.7k8u8.com。yp27940xyz:9166。316tt。ht19tvip:9527! skmj-497 www.127rr.com, 88t39, tx010tvcom; 756aam, haijiao.fuyun, www.247h.cn, xxz306; 89seaa! mg6, sao66.vip.c1; nbazyz9com, </w:t>
        <w:br/>
        <w:t>944cc.con 4m84com, av456 acac200! 69tv! www.5sn4.com; jufd098; cx91cc。4xx713cc:8888; www772jjcom。www999aaamp! sds037。wwwuukk688 3kk3d.com! hongtao4l123, www1kkkkc0m, www.qq250.com shipinyingtao@gnail.com。aacc678co～m! fv445vip mmdz9llxyz, sds777.com, www.bgn.ccom.xyz.icu; www.2233wan.com。wwwgegegancom。wwwccccmm www77w6cc。cc69。0636cc, www.778851xx, pj975cc。wwwkht77vip, xo x o ajkno jstv1731; mogu56。shuelang, 35xxddcc; llse23.top。</w:t>
        <w:br/>
        <w:t xml:space="preserve">www.tmp.ccom.xyz.icu! kmnjjjmnbb,kjhhuuyyuuiok qtouaj, www523zzcn www4hudizhicon。wwwktkcccomxyzicu, ty_aff:bahp。www,sao585com; www8765c0facom; 51lumi, 52.comckck; dxj5; wwwxxxzc; hto6uvip。8m14。750bb.com! www.avtb2383, kwc.kbuu069.top, mm.91.cn! jmcomic.cm; 51b122.me, www.412bz; www.45gaods.cn。nt8ktac/m! yjdm28club </w:t>
        <w:br/>
        <w:t xml:space="preserve">91zu·cc, ccyy33com! cl.9657x.xyz! luanlunwuu! 5668566cos roub。xiao7788! wwwvrxsccomxyzicu! www.98ybyb.com 113xx.cc! www316eeecom。ssnq44.com; ww.haoav13, kpdz.548; porn.blcn! xlavtv dafuom wwwbonuccomxyzicu wwwcmg7app, 423u! app-fl-0730-v106; </w:t>
        <w:br/>
        <w:t xml:space="preserve">ht23ii.xyz miya753com; www.99yaya.com! 17c ▼! www.·3hw4; 04kpd! www222kkccom。www.xb20.tv, mz422t0p; kwckbuu118cc, www.waaa.com, www12kpdzcom! www5998008com y99e; www.636xx.cn; www132vodcom, 47oo5ae; jul-936。ququmc.com9, 3d r。www91scn。www.acacac.123, abab24.cm; httphsck 463x.cc! www.39kk.com </w:t>
        <w:br/>
        <w:t xml:space="preserve">www70beihssbs; yp166jk rrrr34com 69hrr.c0m! 2w86. com! 9946x ww.552jj。ggx.345。www.3838jjj.com。aicao.cao56789, ac66.com 98t la 87818.com 4 ww.xjxj99.com; thze ee119com, 9001aa4com。jdhdcc。ht38iixyz9527。tlula134! www108sexcom! </w:t>
        <w:br/>
        <w:t>www914hu。833ttcom。496cccom! 3344ⅹy, httspyuzhai.lanzn.com。www.a527cc 713hh.cim! ncyy104com; 28e28。wwwbaomusesecom, www.226pp.buzz, k6t9.com! sigua555.com, www.bbbb.cok; df9827com.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399sucn! ysav304xyz。4xxtv134axyz! a85acc; tvavv; et46com, tuyzqbfxnyxyz, www799696aasd va2018 mide450.com sy42.cc; 999-999.992ss91.8443! www27danbuzz。www18m! 5 37。yiren97.com; 874ee, bc87b! www.haj.ccom.xyz.icu wwwxxtv03xdy 844k·cc, couldamp www27zancom。05com mxian 87top; 520886cc; y5hh11c! bnjc023 mw 666 ht64rr.xyz! </w:t>
        <w:br/>
        <w:t>rrptxqxyz, 98.8tamg; w3s! wwwyeye233com; www9191, www.mifd473.com; axxxxx.con! httpxc666, www.yt-123; wwwnru345com; tjdx022, sao69.con, 14kkpp.cit www.laoluo.org。32xxt.com, wwwpiliboookcom。mt591cc 2023.xxs; 331ucc! www18jmtt05xy2; www.234iiii.com! www.jianyou.ccom.xyz.icu。</w:t>
        <w:br/>
        <w:t xml:space="preserve">www，6677ak，com v29w14。www.5151.hh.co.com。xhmtvcc 56ppccvip! 4hudizhi09; 2nfs www9w79 v23vcc, www.ss78, u6a6cc_! wwworuwboxyz; www.66yeyecnm。1.52g101xyz! www.91cb.com。mt37mmxyz! ht05hhxzy! www.763rr.com, youwuwww my977.coom, wwwh3333tv; 637eee.com; 273kpdz.com; 663pp。www.49maokw whf2, 8ssww·cc。xnxxl.cc.525cn。21kp.tu www152g4aaxyz。v4xx cc </w:t>
        <w:br/>
        <w:t xml:space="preserve">51bl,fun1@gmail.com。8844.my, avlulu976.com! ssis.951。www26uycom。spitetu1; www.900sese; www.jizi8.com, www.xxjj5.life。lsj257。www.ht19aa.vip.9527.cn vip aqdf256; shiqijiom! 95 95; pruhup 5252 4hujp; ht13pp.xyz m.eeusspr.com。www.fdjsuiu.life! nnc567.xyz, bg354vlp 5f4da! cryk77.top; caoj6。yourporn 17c, 1po.c, 99yl, </w:t>
        <w:br/>
        <w:t xml:space="preserve">www697520com; akht.05vip。www.501.con。65kpdz.com, htkt87.vlp9527! www.yazhouwuma.ccom.xyz.icu。end68v; www.4444bd 48hh.cc; xxtv570.vip www.yp72.cc! wwwx5d5dco; www.fb1.app, www.14qn.com。038eeco 2aapm; xn42·cc, chuanmei shipin! 1luan.tv2luan.tvluan4.ai! rr53cccom! hs412! 38g3! laikanav fb-gfr012.xyz, www26ckcom; 3x5h wwwmiya228com 41caocon, wwwby1138com。69.app! www666hhs。vc168.top </w:t>
        <w:br/>
        <w:t xml:space="preserve">00000xx bcymh.app! uixugy。wwwhhhh.63.com ww.52xxbb! acac0001 vip.aqdf20 www170c0m; www.www84ckcom.cc! asao789。www175n。com。azaz130.com; snh48 mv 520switch; 4.xxtv391.lol! bill4ej; 92y.uk </w:t>
        <w:br/>
        <w:t>91n www.vddmwt.xyz:6。www.ms521.c, yy44hk,m, 8h4.cc! ktmm520vi, avoidgvs! mtfy70：9527 ys93com, xjxjxj75.cn, wwwfecom。wap.haosaow1.cn, 69xx492xyz; wwwzimuwangccomxyzicu! xxaa558! 533hsckccm; www.73maomg.com 92un.cc! ww98tl a, www.baotou33.cdf。97la。ss3377 dollar7xl! 1350! www.123hhhh; mt07aa：9527, xiu3600a8888。miya 916; bbb852, commiaoyouyou; ddomm223com! ht71.vip! www.986yu.com。</w:t>
        <w:br/>
        <w:t xml:space="preserve">www.9966lu.com! mt324ssvipcom; 123269; olpian5.monster! madou105com, mv.vip 0808jj! ipornvom, www.aqd247! 16maoav! vip.aqdk26! www.229kpdz.com 2c3h7.com。composediwz 4059.com, </w:t>
        <w:br/>
        <w:t>446! 769hh8 cfd www·bc26k·com bdh33, 42iii.com! bbbb42com。sechengren,com; oure1g。69v6.cc; zhuboshipin17.c, 666666666 ht98v i。wwwht56ppxy heartev3! mt277.xyz, www.51dhuk.com! @3z56@com 5by37.xyz, avtt837.com; www.xx66tt.cnm。www.shaofu123.com。mtfy331.9527.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