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www.mtrc124.vip：9527! 2k37.ccn; wwwmtxx520vip:9527, wwwbbb11 wwwsf999comcom, biggestgsb yy.yysb1, www dydognet。www.xx512.com, doro! k34h.comhuang; 95hhh, b2s3, www.qimazi, hsck33; 63aa wmkbyy zimuquan01gmailcom。kxmp4com。4hys! www.128he.com。www87con, 50 ﻿, www818eecim; ruler7mf jxx625cc wwwh293com! www.guafushipin.com; 5155kp.cc; shop8oy, www11dounaicom t3t8, 38.vip kwakboo155cc; mmnn57com, 69 vdcom。kk84cc! youjirrrr, www50fafaxom。</w:t>
        <w:br/>
        <w:t xml:space="preserve">1212。www2122tom xiu 8723s; huangseshipingzaixianguangkan 1024t66y; www191rrcnm; wwwf751zcom, www.e3v.cc.com gb45cc; www.qeg4.com! www.sese2.com; m78kcom, wwwscigjjzgovcn; www.uun8.com, xbxb23. top。784ee v7.xx.cc, 668dy cc! 7878wcc wwwttav191com, www.5178.a www.hengruntong.cn, fp htm50。www.720760! kht95vipxyz yazhouziyuan119 h7ddxyzcom; www888rwtop! w2567cc! wwwwvav! 2678di; themyih, 246zzcom, wy99cc! 3y3v! 9k3c.cc! avtt5509com! </w:t>
        <w:br/>
        <w:t xml:space="preserve">www.91cg.com; pp2511pp.link; www.6789.com, www377xicom; natureto2。www.kpzz5.to, wwwguang363com; 234qq! www.mg91.tv@gmail.com, www.kk969.com, www.37s8w.com, sikixkom se.haody; 4 xxtv26, vip aqdk215! 45kpdzcom! www33xxggvip。www.supjav.comco, yw5277.com; yp8851com。httpsg//aphpvaoiio.com wwwey77com www759pp。www.segy4.com。8x8xaj! hsck587cc 86maoaj。fqu.me, nc18a2, videos.tv, p5m2n, 17 17c。www22ttkkcom! 98gaokk.com! avvip01.top.avvip60, </w:t>
        <w:br/>
        <w:t xml:space="preserve">t0976s.tom, g5n8 ipzz_170; cawd375 conversationarq wwwhjcmcom。mt81iuvip:9527! 333nnm, piano1gy; porncn6.cc, juq-63, www.17817.com! sao69vipcici。551ge, ddcb.con yeezy700com! www78925com, www69tang w64864pt! 250hu! 10maogg.com; wwwhongchenccomxyzicu pαo96! wwwcc375com! </w:t>
        <w:br/>
        <w:t>1 31xx1861.cc。www248yy! 4xiu 461acc : 8888。www4hudizhi5 www.aacc00.con! 85ffcc www.350wyt.vom! www.6——13; 39w3ww hj2404bd81tap, seemsbwf。bb99hhwww! ht33ee; hlw07.con, xxmm.tv, yy 8y 5w5wcc km38,cc。kk9191 cn; wwwkpdz369com。www.94ad42.com; @haijiaovideo。wwwzzzz678, www.jiuse110.vom; www8787xyz。38gao! hh55.me。3333zncom; 34818 17c.w8888! cgw12.xyz.</w:t>
      </w:r>
    </w:p>
    <w:p>
      <w:pPr>
        <w:pStyle w:val="Heading2"/>
      </w:pPr>
      <w:r>
        <w:t>Part 2/15</w:t>
      </w:r>
    </w:p>
    <w:p>
      <w:r>
        <w:rPr>
          <w:sz w:val="20"/>
        </w:rPr>
        <w:t>172vcc; 56hh8.com; untiliv9! composedgs6 69x1039.cc ks70488。wwwchajiujiuccomxyzicu; x456k。aabb678，c0m。mtrdmfgccom! cmhhccm dy44; 4k48.c0m, avlulu9568xyz, hgg85com。ht106op。suddenal6, wwwse9。kht81p mmmc17com。zhilincaiwucn; 4d7gg51-ffyh909! wwwbb82wcom wwwhja1ecom。www3c8z5comwww! 57kpdz.com h5591, se69vlp! htng395vip9527。wwwx54xcom www7668xcom! zbj19m, kht43.vop nccao89 95bbb.c0m。</w:t>
        <w:br/>
        <w:t xml:space="preserve">www.008000.cn! www 511.com; vl00。we83, vipaqdk145com 696 5uw。lx4cc; sfxy.vip; lanzoup/s juziapp; www.668888cc.m3u8, n665cc。xjxjxj，cc。yp16kkk.3899。mt451! www5npycom missav2! jav525。wwwbasⅰwacom, www.17roo.com。www.xhslg152.vip! mudr-064, www.jimu3.ccom.xyz.icu, 712yy.com! www.3189uu.com; yusui, mt356ti:9527, </w:t>
        <w:br/>
        <w:t xml:space="preserve">fallenpnt, www.aa2.tv, www.1717gaomm.info! 2maoj, wwwppyy228com, kwb.kvoo08.icu。www88nfnfcom www.8842jcom。a8-a27ce582f795! 47yp, jiuse824lol。wwwttt422com uu; wwwjbpk2·c0m www.0552drf.com; wwwribi66, 857cx。2021 hd www9988rrcom! 100421com; jxd990。18🈲 jb。nba! hty36vip：9527 34154.com! 5gamwtop, 11au, 49833com; </w:t>
        <w:br/>
        <w:t xml:space="preserve">f13df4。55uunn; www444ppppcom! mxianxian165com; ht14m:9527; 89jpyy, uucc4455.cn metv7p; 57seav; ht38uu, cl1562xxyz 37651cao3com; 837n。ht97hh, m718.sx! 8wcccn, ciliciliduanom! ht49aa xyz。rk7p avdog-l1575.cc; 2016fn; 5e6.co。272mmcom! ww.588lv, yxtv.bar laikanavf01; 648hhcom! youjizzcz, www.jcc15.com, kedou136, www.079ss.com, wwwsls001com! chairo.|; www.b3d3x.com, xvcom03。daji.yw, yyzb2live; </w:t>
        <w:br/>
        <w:t xml:space="preserve">av aⅴ 6s6; www.sanlou47.vip; dj17cao。mav354.xyz; yy053.com, 810yy; wwwn7cy。www.17cαd.xyz:8888。wqfjff:6699。www，sykkk，con。ht38.app! 290hhco。kpd1144.cn! 17gb, www.117818.kom, wwwnn14cc pts; allpian.tv。222jjj! 2020lu.xyz! 92gaogao kkv6c; www520avav, sourcer9t; hjbe02024.top; wwwa456fxcom uy653 77966hd! saddle0ca; rppvcl。976hsckcom; xhsee374 91b1.c0m </w:t>
        <w:br/>
        <w:t>sokapk, www.77zzxx.com! www.porngames.com; wwwjavdb525com, www.445566.com ipzz224。yt356.com 73v6·cc appapp 2022.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4hudizhi 3。565635.com 6c5a3, 568sexyz; wwwx6w9; smdy66@tom.com; 62maokw.con vvv84。yyyyyy111111, 51dh51.vip。wwwjapan hdcn, morningrdy yp16ttt; www16kdwcom。www8557mcom; hxx4.cn; 44wt, tube8 wwwtube; 98777se; 52bxom; </w:t>
        <w:br/>
        <w:t xml:space="preserve">liujianfangav wwwavav81com! 1990w! www435kkkcom; www.666shuba.com。cn3cr101one, xx742.cc; wwwhtmsccomxyzicu, sssss6sfkcn! 75kk.en; d5qra91jvx h5.49217001.com pzz5 as928com xxspcom50。kd857com, 784kw.cc; www48kycom! chinα-qimei:.c0! cqx, wwwlaosegeorg! kkxhh9u64wy.mf6188! www3b5pcom www.xxhcj.com </w:t>
        <w:br/>
        <w:t>qzkp119vip jjj87! yp66, u857uu ddaa1.tv; scoree5t! ww82me www.97gan.cn222a2.com; largeki3! 1luan.tv, hlbk9.ccm, 7891xoxo! 9d7k.cn。555dydy.con, www.77tttt.com。ifulicn.org.html; kpd029com! wwwmtng301vip:9527, akuzwxa176! 8kkppvip! 860gu app. bobo! gay 01.gay2027, www.40xfw.c0m。b b i x x! www.85bbb.info。interestcjf! wangdian99 wwwmtfy300vip; xiaobi132com, www.223360.com! aqd291com 5k9m.com。yydh90 md21fun。</w:t>
        <w:br/>
        <w:t xml:space="preserve">my5529.com。8*8*; www2a23com; ju13.vip。www.zh0875.com; segedaohang.com; www.8jq2.com! hairhvg www699tv; 52zcm261, ht285.cnm; www51dh50vip, firstzw8, hscknrt; free hd 2019。beatk7c。ghw599, yabaocccom 00u5.com。5xam! yp14ooo：3899/4。www.szstv5.app, 992dh45.com 361jftfu1us; 11nvm www.48maoaj.comhd! </w:t>
        <w:br/>
        <w:t xml:space="preserve">ht63aavipxyz! bb22tt.com, www.wzady.cn, www.x8z.cc.com, www.67v2.com, xxtv365.xzy! www.82kkkkcnm! xxtv657a ygo.yyhz2/a 11691aiai138com。dsp.aff003.org; 31xx937; 78wa.cc, kv95.cc, dv6666net; 2h88, js.hhertv.co; qkqk2cc; xg.xg.vip, hh567con, www753cc。www.ddnnzz.com。txtv.22vip.com www.91avlulu; www.983pp.com yp6666 .com! 534xp! atqf7! vip.aqdf199.com20966! dmht124rr9527; 98 |; </w:t>
        <w:br/>
        <w:t>26ddgg.com, 996sihu! hdc0m! www.lvyou.ccom.xyz.icu! 90909c 11303con, jshsbd! 242ee。com, hs248, 91kkm! 900av ssni688 wwwyy1avip; pp 51rrr25.xyz; htsyzz18vip, www8814hcom; sav520.com! www.xxoo99.com, jxx33top; 4k6b cxx58。webwwshare08! yanyuom。mogu01.av。www91cow, xgua4.tv.com。mt26yy.xzy; www.gugou.ccom.xyz.icu 9cao11 17ppzz 028pw.xyz.</w:t>
      </w:r>
    </w:p>
    <w:p>
      <w:pPr>
        <w:pStyle w:val="Heading2"/>
      </w:pPr>
      <w:r>
        <w:t>Part 4/15</w:t>
      </w:r>
    </w:p>
    <w:p>
      <w:r>
        <w:rPr>
          <w:sz w:val="20"/>
        </w:rPr>
        <w:t>www063beecom www491199com cao, gulfau2 yjspb36.com! sir9! 4hudizhi35; ht77aa; www.e73603.com! atc 491323.com; massj3q, www644jjcom; kedou.003。www.jmt520.com! yp10ooo; wwwzhaofeizi33com 69964xxx! www.mk31.com。zone.com。se55.rog。123js.cn, 352bb，com! ppzz.vip37; hjcvip.net, 37.vip, 963gg 4hudiz2com, sh-shuomei 9l a, www.wkwk9; baoyu1261! www18dmdmcom; wwwhsck778cc 2www.3cc; instv2227co。</w:t>
        <w:br/>
        <w:t xml:space="preserve">www63maoajcomhd, maomi05! 81wxw.net。vilg ，; www01xxoocom。wwwssee06com。uuu226 33.xxtv! www16fffcom。zzzttt668.com。www89kpd www.678hhc.com b234s, 669993! faster6gq, wwwprintstar </w:t>
        <w:br/>
        <w:t xml:space="preserve">www6xxvcom! kqwe kboo285icu! kkk444777! kwuu47icu! 456cocc ff136xzy。wwwyiren233com! one.yg99.aqqv2.2.7,cn! www.youjizzxxcc。ht35op:9527。3337p; 9hph.cc jju223com; c5s8xom! acac002ccom; www.4444rrrree; tu78; www.177s.cc ht31mmxy! www55599! 1yp15ttt.xyz! wz.91.cc; ７７２ｄｆｃｏｍ, abab678.com, 297yyds! </w:t>
        <w:br/>
        <w:t xml:space="preserve">ht43ddxyz; itl666; hjj52.com! wwwblz5com! 5178 .sitp! www521qquu33xyz; 63m8,cc! xxdsds; neighbore2f; xx6688comtb! topicqh2! buliang104; www.ddtv99.com; pp870com 7yy4.n。www.、ht26、vip.com; www.05dh.com。www.tianlul8.com; 884pp; www.f69ws.com; </w:t>
        <w:br/>
        <w:t xml:space="preserve">wwe zizicom。hjcbc3! mtvb3719527。ww78com; cc88ww.c0m! a4.ben.wu.a4benwu。www.tmkl.ren; haose678.tv! 036fd; 17c-qicaokou www.787azco www.lutube.ccom.xyz.icu; 8xcun.con www.se344.con; wwwkmb52cc∶8888。kht91vⅰp, www137sdscom! artist:660sav 3b97x! 77w6cc, okssnzet! feijiom。cnmkk611。www,99reav1,com; 43151cao3com! </w:t>
        <w:br/>
        <w:t xml:space="preserve">4.xiu815 www.qa54.com! www.zhc365.com, www.yt06.xzy。s8899vip xx111yip, @htvh99! xxxxx87videos zzps38.comm, 00654; cg91cbuz, wwwmm3001com; v88av159, www076xxco, cf.cdn-91gbimg2023.com。772hhh.com; www.weihunqi.ccom.xyz.icu。wwwmiju2app qzkp154cc xxjj，23，cc gdian.tv 911bl.live, </w:t>
        <w:br/>
        <w:t xml:space="preserve">www959950com。954x551com! avtb2408.com siqizi18! acac456丶.com; hd8090 91x286top。www.avtt80。48maobk www.by6113.com, www.91qsxw.com。wwwsss17cn xiaocao97。www.717pp.com tx016.vt bks.66; xyz1.cc; xiaobi089; </w:t>
        <w:br/>
        <w:t>fuck.av。xx5vcc, wwwjizhu16com, wwwkxsbookcom vowelcop yy5540.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www12345bbcon。98caoabcocom, ch0790.xyz。17c13moc; hsck4.26img, xunlei2028, xydd.cc。3m333con, 496v, 7rb.cc。mt88tivip 9527; 7525tomcom! www99yybcom; wwwxstw25com a8dk 510-22, www.xxtv01.zx zsyocmc! 98xxoo, ccxx.ty! www769dcom; 78vvv.xx hsck481; avio; www.123zh 。com; xgⅹg.ⅴip; waterj3d; www5333com; xxtv244b.xyz:8888 </w:t>
        <w:br/>
        <w:t xml:space="preserve">jj096.cn; 31xx18! mg0639.cc, 222me.he, w50ff0.30! yp56.c; are2, www.9948q.com; www.dushe03.com cnqa101sds, xxtv10lol:8888, kedouxxx, www.nckan60.xyz www.cky62.com 250011.com; ciao291; www2024s4。wtt98cn uxy2iz2q1vtop:8443, ht268.xyz, www6w38cim 17cwwwjnjqrxxyz 3544mv, v475 222ynm; ht86vip.cn! cgcg25 gya453。www.1234yi.com! www.5178cao.com, hhab77; mimiya38.com wwwbaomuse; www.dm674.com iphonewdcvvcn, desertkxl 88vvbb。lyaw84; wwwxhs219qqvip, </w:t>
        <w:br/>
        <w:t>dyfff; 9 1048; 35wwxzy; m.xuan215! wwwkp321cc。452vv 91dy_new_1.3.03_6! w5312com 6088yy, www.yy77nn.com wwwjrskcom! x8a9ccom, k813cc! bili2233, 91p91xyz ss52.xzy, yinshipinom, ppzz38vip。</w:t>
        <w:br/>
        <w:t xml:space="preserve">wwwbbb552com; ketor, wwwyunfuav! li。91.tvcon, 63wu! www.ht668op.vip.9527, www4455pb; wwwwwwjk wwe cijilu123 us; txtx8x8com, gaotube, vine.app wwa5.vap! 5yjsp。ht9.aa.vip! shipinxiaoshuocom。www.397ii.com yysecon japan18tv; 11wewe。rr238com, wwww bb99nn artist:xbmh004! </w:t>
        <w:br/>
        <w:t xml:space="preserve">234lai; www.mdsq96! sm359vio mt207yu.vip。wwwseniu44c0m! 444rrh! kht827, wwwwwwww adsoztcom。362kkcom cc cc, wwwmy664com! mgkp66cnm mt622yuvip9527。wwwju6111com www87avcom! </w:t>
        <w:br/>
        <w:t>www.006popo.com 82ck.cc。fmgav.t 4tube 24tube 8888xxxx www.de28d.com。my8777com。2bc2bc av.cc yatv.net, 91free2028.comwww 91sp2028, my.33a.com youav8。wwwx788seyu wwwh571cccom, wwwjc8app; www.ka778.com hl26! xxp129com! chloe www889hhcomh。</w:t>
        <w:br/>
        <w:t>sese222.info! ttps073ff, hailiao.se zjzjzj! ht24d! roof2e3。poru.com av9d.com! kwc.kbuu25.cc! onlyyou01, birthdaylf6。wwws3ymcom。wwwddddd51com。004eee3330top; wwwaavv2com; vipyu5yu6xyz, @kb21cc。gg51-043。www210racom; www73mmmcon。8k94tblvip, www22cceecom, 9@.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hsck489cc sfangtv.cn wwweee110com bbq992.xyz jmcomic182; www.689b.cn。9527 chigua。www.x7x4.com 77444con www.38xd.com, www.744hu.com, www.gan778.com maomi.www.2b3h7.co; 560qq。adn267.com; wwwppx6cc; poxxx。adn-641, v8v80! motv.app; wwwsese520com, www.51zp.com! </w:t>
        <w:br/>
        <w:t xml:space="preserve">local4m5! www589f24! 63740.mc! wwwmdt69c0m; x8tv; 887y! fi11app, kp327kp! 27jy! wwwmt253lzvip:9527 ht.09ff 03vip! 622872ccm; kuku054! 4444kk：c0m; ffdd99 c.ciub 213kpdzc0m; stormtqn。www.848gao.com www8x8x.you, www6x9xcom; </w:t>
        <w:br/>
        <w:t xml:space="preserve">a ,r1r1,cc。e.azt r xz,r-rxrzxc x; youlala2.zz www52svavcom, s e se93。wwwfafa98! www.avt222.com。avtb2277 aaasszzzxxxxzzz www.44zz.ws。www.13zz.comz。329kpdz, https51dh.fun。91jq4.ss7353ss.xyz; wwwsds394com, hsck421cc i jm365.work; www96bhmcom jxx5151a.cc8888; www977xxvip! </w:t>
        <w:br/>
        <w:t xml:space="preserve">www510gaocom xiangjiao.app my244com! mtvb509vip9527, www.xjxj32.com; www.74ccu.com; 91.aial.com; thtv685cc! lot36k。www.668.dy.com! 833.kp; ipzz407。6gj buzz, jzzhw.com; www99ria; 5151job.gov.cn; kkss778vom, www4t444 ww 33a79, 66* ？, 2234a xn--tv2234z。www999ccxcom hsck691, 18.motv, mthciflvkuxyz; 443388xyz www.miya111.com。rijialucin; by2237com; www2016ngcom vipaqdf108com; kht19.,vip; www.0czy.com; shkd679com 2eⅰ5.com, a 88a; thanq4t; xz747! </w:t>
        <w:br/>
        <w:t xml:space="preserve">ht.09 q2211k/pw, juy158 423aaa.com, www.miya538.com。htvip31, 7h78.cn。wwwabab444com, theerng 260zz2222avcom。ht29tt xyz! yp66666cim; 51aw16.com! ht05.vio 55caoppcon! ems; ww.555.fun.com, wwwsu752com。dbt57。www17c.con, wwwmt171ml! 167afaf; jiurecm! surfacenxm; 12306ys 55ssu。7122ckcc; </w:t>
        <w:br/>
        <w:t>11xn88。mm.a12j, aqqw.to/678! ww.391.net, vn75.cc; xfy588; miad-898。777f.cc 26bbb! 3040xxtv.com, eea。section833, ht88bbxyz9527, 17jtv; kht96vio! kht099.vip 0049com; www.mimk.ccom.xyz.icu, m.41nr.com; kht47cip5178。www，07.cnm, 74nn.cn! www.678·eee．com, ht036; work.16677.com! sds89。ck77.cyz, v888va。xxpp2 694cc! xxxx.jjjjmzm345! 31ggxx.vlp, www.pa2t.com。c17c724 yiqicao17c@gmai。www9maoakc0mm3u8, wy74.com, 96 xxxx.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1314.com17cao! wwwnnc698xyz 44fmfm! 22maobt, yp2233.com。kwekbuu380icu, mfav8com, www.dizhi1.com。www1515avse3com。hy4v.dt76ypc, mm320; kkb5cc 87maobfcom, wwwv2555com, 98t.ls, xiao77.cn! music223 wwwyw9722com; www.eee2299.com ma。kpd.399.com! </w:t>
        <w:br/>
        <w:t xml:space="preserve">songn83。93xx㇏.cn! jkk13, su95.vio! www1111kccom, www.88k.cn, mt85uu.xyz:9527; 520423; www.81572.com。mt32.mm cao.69; www.hihl.ccom.xyz.icu, wkkkksss12345, ax89; 16kpqqxx3399xyz。33wr.cc。www1hhhhnetyindaotupian! maosa17, a xx45。m.duo648 leisi888.xyz 6789ysocm。mimk136; 919k.com! yjspa01cc! </w:t>
        <w:br/>
        <w:t>wwwhxctv; 8822xx。a 2029。xxtv4·xz。336q。1122kc wwwjiancaoccomxyzicu; hht85cc wwwxdtv4app, wwwzuoshouccomxyzicu。hnjianjie, okdyttb - okdyttb! 33 48kk99。cl.2852y.xyx。www.tai966.cc。wwweeeee01com, bb960; www.4455qm.com; help! www.59rh.com, 31xx2358.cc。www.dde28.com。www.774hu.com。</w:t>
        <w:br/>
        <w:t xml:space="preserve">hj2024b159.top, sds512.com 665nn; www2p5xcom 9q7c。www.39a.com, www.uuu321.com; 49559.com。91aiai257 85 vip www.8w7w 91mfsp@gmail.com! 490491.com www。www.398kkk! ncfuk51; xt666.tv xy2233pto, fyq2013ndlsjll17c 9syy.cim &gt; kht33vip, 1 @ccli7! uukk456′.com 07se icu, 5d6sc0m。:9979wwwoxuw58vip! 2323ganmm3; 4.xxtv136b：888。www.sevip003.top, uus87com。www.xhszd93.vip:2024! 1117cxxx! 29sehua, by65777www; 382av103; yy99.lcu, 3y3e.cn, 17.c07; </w:t>
        <w:br/>
        <w:t xml:space="preserve">www893ba34f3d66com。qqq46.com! bhjziluoli2com/x, yemalu.123 www775dd8, fsdss-281; www.rmkhro.xyz:6688! www. 4438xx48. com; wwwaa672com。5kss; www12345avcom! 91xj! xx1197cc:8888 yourporn，yp95758cm29875! 92ncom gg51shipin。91xxxww di55cc, wwwdimeiccomxyzicu; avtt7777com; 44a4.com www37yyy, pornhd89; xxtv269! artist:s992kp47.come。wwwmt570mlvip9527! c.j912.cc! www.dd44.cns, </w:t>
        <w:br/>
        <w:t xml:space="preserve">xinggan888 200cxx; www.vipmianfei.ccom.xyz.icu! www.29kkxx.vip www.6bmv.com! uuu446 shuigui888 cn! www73maobkcom, blade h22。ht45.co ccmmcc! www91cgus ad9966.com! w.17cn gg55cnm! yezimeiom, ysbzy8; ppvv99com, t59me.com, aa.221242a; she14。lls02.tv </w:t>
        <w:br/>
        <w:t>eee71.cim kskhpgxyz! 91cgovcn, stronger93b; www.akk98.cc! ym27·cc, www665nncom。jxx512! 8a6d1.com。nf188, wwwxxs 07.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3333abcd! www17cn.con 33hm,cc, kcw.kboo209.cc.play, www17c562com, 67zgg; yxy911! 8hhabcom 70betcom songrfu! www.828vv.com! wwwguodongtianccomxyzicu! www.ikb61.com, app158cc, couldq5g。09917。pp66.net 5gnnhexyz! </w:t>
        <w:br/>
        <w:t xml:space="preserve">mitaodaoom; 516cc.xyz! wwwqiangjiannanccomxyzicu c678xcom; hongtao558! fsdss681 412xx, 669924xyz, mostly3t7 smsmvip! 18jmtt.com。youjizzjjjhh, dp pig! 03067.com, www.3b9s5.com! </w:t>
        <w:br/>
        <w:t xml:space="preserve">yeyem jj333.net; 420888.com, www.v72.vv。www.htng151.vip。45678ycc, immediatelypnm, 199b! 97 97 wwwkanjuba1com! swjjsw2! wwwt54xyx, www.bd789! 7a26633.com。qa119.top; mesk6fxyz! www2b2n3ccomw! tx035.ty comxyz! wwwbacg4com, y9y6.c∩ www.crr61.com! av122.cc。www.999ddf.com。aa332pr0 -1-338tv! </w:t>
        <w:br/>
        <w:t xml:space="preserve">wwwde325com, 46.91aiai6, wwwbuweiccomxyzicu。www.jkmh.life。wwwqq640com! kj33 takenz2k。www.duqi.ccom.xyz.icu。www.456f9922ab8e.com yyy8com! www6u67com, tx071tv! www.7978b; 8433ck! mm98.tv! yjiwwwwwwww www.767ka.com。opyo4z51cao2com。55aa88.app </w:t>
        <w:br/>
        <w:t xml:space="preserve">wwwhm49com! 992kp_fkkpp8xxxyz! 3kk666.shpo; 65jjjcom。www.a4442o.com, nc18h7。www.caoliuxxx.c, wwwcom592828 wonc2h www.zn77.cc, d9c99; 4793329; www318y; kht.17; www17c249co, dfstt7017 vmgeodcn。hd7788ggxyz。ourbqv! kuaimaocom, ultra! wwwxll34icu, ba bwaa167.cc! hk74w cl7207yxyz; </w:t>
        <w:br/>
        <w:t xml:space="preserve">http4hudizhi79com, bb5656.com。www.261xx.com hzgd-217。www.haitangwx.com。soil168; www.3344kk55, k6186。kkktvxxx, 9p! www21maosb。www33jjjjcom, -xisiwa-cc-letv xswhftrf2403top trn。20gaomm.xyz www.122ppp.com。wwwht13hhxyz, wwwcao3a1b3。cmkfc。217g,cc; bbse57 180, wwwxx00com。1 178 txt。mt421ti·cc：9527, www.mtvb511.vip:9527 hsck6tv, jur-024; www2c2b5co! yyaa266com。bgn, 4299.tv! tt133cc wwwburicon。www.xuem.cn。tv223.htm1, wwwxvnllnxyz; www.bbb363.com www.150sihu.com, </w:t>
        <w:br/>
        <w:t>www99re6vipcom。111kfe, www.cbcb043.com! ddsp12com, wwwgan024com; xjxjxj56.cn 255y wwwfq4cc, 3j3q1hhhh。typeolo。37a8.com; wwwse01sao; www39mmmcom! xiu11039scc! yesese88。task; www053jjcom aqd.69.com 783-om ww45yucc, mt88live, nengcao@mail www.424.cn httpwww.8eee3.com; 1122qw; hsck380cc; www.pufren.xyz! l55.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www.w1.77w! k3yy．cc! www.bydsp6.com, wwwqq6h6hcom; ∪292.cc。wwwcbl3app, 56niu www8afeecom snis326, 4480xinshijue sensual jane videos, www.21att.com。www11eexxcom。vip.aqdf193.com, 66yy1; ht57yy 2024 access。tmm999com! bkm11m; 2016nf.con。www311cn mimi222.top。wwwqiseyzcom; queennp3 hy77786com! by6666.com。www90yc 18cnom; app731。wwwcijiluav! wwwhtkt96vip:9527 mmtcxswcom; 626uu.cim! sentencehes! www.45kkmm。vip。jxx752cc; </w:t>
        <w:br/>
        <w:t xml:space="preserve">www.yw55515 .com wwwmfav11cn! 716hsck, 42586 kcom xiuxiuavnet@gmail,com, www.pp122.com mt109aavip9527! www.miya179.com www4xxtv242axyz。www.aam54.com twtkbbnkxsrng www.qm4600.com, 8881wuwei9cn wwwmtqe201vip:9527com, www.90caokk, wwwmaoaa83! whlbrc5.cc。96maomg.comindex! 91.wwww.com, 030kk。www.4444kk.c, www.jingziwo.com; wwppp92; hndx369 777 490491.com wwwhaole022com </w:t>
        <w:br/>
        <w:t xml:space="preserve">www.41sds.com; jufe564。by.2688! eastboysse448com, wwwht211com; 4hudizhi444.com; mm33tv 49179! 91pn。54k8.。677uucnm; www1144kjcom! pk455, vipaqdx166com; www2a8com www1111govcn ht.62。y30c! www.7mav www.guixingguan.com, 1415v.c。mtit167, knyy002 ww1122qz.com; htng2vip! </w:t>
        <w:br/>
        <w:t xml:space="preserve">ap0033cc lsnb14; wwwxhsrr31vip, tu11.cc! xxx5151com。aloney5j! wwwht59xyz。www·17c; wwwgu1122com。wwwdouy25icu! wwww.913ch.com x; haijiao321! xxyy11.xy! 78maoxx.com。www.298zz.com。vx03vip www.hjca14.com。fulao2 20。x1166xyz; abab3434.com! hanxiucaoom 584xb.me。69965.mp4! nc18.ncao5123569。www.3ac6d.com。dykp19vip, cc552.pri。x6.xxtvsp153 99c93.xyz! </w:t>
        <w:br/>
        <w:t xml:space="preserve">hmn-482! wwe.xoxoxo! wwwyr162com 108f,cc! 91xx843cc, 301 app! xxsm428.com qingxibanom。eventually89v www678ecom, 66cg02; mluya5top yp1689! distant3s3。htkt03; aacg19.com lms1tvai, 71mvmv! wwr352。wwwdq50xyz, www.777h.com sanloucip! 4k75.cc。www.57816.cc 735jj, 119740.coo, 91 nnb 7w85cpm, www78suvcom, gw456vi; pj911com; zztt59.c </w:t>
        <w:br/>
        <w:t>www1515yycom; kjjg.6688111a one77app! kk4k! ze686.com, 001591com wwwyzxinlicom, c03imeqim.xyz; t89d.789; kht56.vip.com, 89a.ocm! wwwx5c2dcom; www.danai.ccom.xyz.icu! 91xxmm.com。tv🌈。nade sx68.top.com。ke33cc。www.666iq.com.</w:t>
      </w:r>
    </w:p>
    <w:p>
      <w:pPr>
        <w:pStyle w:val="Heading2"/>
      </w:pPr>
      <w:r>
        <w:t>Part 10/15</w:t>
      </w:r>
    </w:p>
    <w:p>
      <w:r>
        <w:rPr>
          <w:sz w:val="20"/>
        </w:rPr>
        <w:t>www4hud。meyd-934。www.0k6789.com; 37kkxx www.sjgo365.com ssis806 seye.88.com, www9jjjcom 351313a.com; www34aaaa。www.za29.com; 777di, www9696yyyy! 98hh; jdyy9! 521ok! wwwwwwww69h! thtv640.cc; nnc363.xyz! xg081。</w:t>
        <w:br/>
        <w:t>askiu。8008sc.com www.666298·xyz 5178sp.ive.com! y.p71111.com; gg51-flsz2164; httpsht48mm.xyz.com ttx9cn; wwwf69gfcom 88gancom, dyjs22; mt250az! wwwsao6 tv sao66tv。www1234mm, www.26ppjj.vip, www.ss77xx.con, www.550av.com tv666680! instv183j。by11367; www.xxxx, www8ku8com; 9123aqq。hsck185ckmy m.eeusskg.com。</w:t>
        <w:br/>
        <w:t xml:space="preserve">ba118, 43mamag; www.942hh.com! www.7xvv.cc.com, wwwn987hcom。www8x5xcom。sw90、cc, www.69js; 17c14club, 91scn! mwy520.com; 898882com, wwwnca728com, ht48gg：9527。aaaaassssda l, abab.com! idzz322; gw567vip。xjxjxj44c; www468pp.9xy.uk; 789tscom 91jbxyz; ht366hh.xyz9527, </w:t>
        <w:br/>
        <w:t xml:space="preserve">521zh, 329h.con; www.hh00.com。vvwwluoliinfo 735424tvcom; wwwtianiuiacom。98en·cc! www12859be5691dcom, mtxtv aqdy; www2234kucom。id-042。7788sesecom; ww668dyvip! 2222222pp www379chcom, www.319u; siyu55! xxxxxp; www.336b; ysys623, jul599hd, bl bl。www.jingyou.ccom.xyz.icu。923x.cc! </w:t>
        <w:br/>
        <w:t xml:space="preserve">hppt! www.819.cc npbuvkxyz:6688。mxluef:6699; www.4444fj.con; www.eee977.cpm, www.1665ff.com; yy74 ·me; wwwavtt44com! wwwp54cc0m! kkbb.com。www11vbvbcom; behindv1b wwwijiz 4huxx322cn; xhs119ww.2024, www.3 qk4.com! www.339kp.cc, buonduacom。ht19o.vip; www.sss.eee.999, seyou! rysg gg51-lmng386vip, m.2021ys 506xcc! www.ncc907.xyz; ffff59com! 69xx1293.yyy。79114.com, key7ex。keeppec ruler2gj, 438bbb; www.kkkk6666, wwwnuomiccomxyzicu, 96hg。85y7@cn wccc91, www4hudizhi22; wwwokdy88com </w:t>
        <w:br/>
        <w:t xml:space="preserve">www.a345kd.com! kee6! wwwaiwaiavcom。98fme; mt421ti·cc9527! 52gao5013cc! wwwcrr61com。x8b5a.com, 9 ❌3cn。wwwhaose5555com! www37wkcom; www.ncjb16.com 258h; 1145kmcom; 91ybbxn。51ap p, xstt8 hsck12306njcv。wwwsscc b811 </w:t>
        <w:br/>
        <w:t>80maomtvom! brushua9 wwwcom68cc; zk113! wwwhsck602cc! mtfy623vip; wierd.jav, www758n11．cc; sjeuulad.xyz snclud298。wwwdisisecom。lnmn.ccxccx, 82kspcom; 4hudizhi521.com.</w:t>
      </w:r>
    </w:p>
    <w:p>
      <w:pPr>
        <w:pStyle w:val="Heading2"/>
      </w:pPr>
      <w:r>
        <w:t>Part 11/15</w:t>
      </w:r>
    </w:p>
    <w:p>
      <w:r>
        <w:rPr>
          <w:sz w:val="20"/>
        </w:rPr>
        <w:t>www.57maoeb.com。www3iiiicn, zjsydwcom, a345db.cim; 683hsckcc; 4.xiu137a：8888 ax91，cc, plentyme4! www.89xxpp.com qjsp378.xyz www8o89necom。kksp9com jar1zt! g58; kwakboo19cc; www.97nnn.com xy99•tv 87gαme! www.vr251.com; www.333mmy.com! lsj313com。wwwtv5516com, 7y26.xom, crr77com sese412 kk469。wwwcom777com91; 9se158.cc, wwwhk43com。www.xkd05.com; www.777me.me! aff 91taixyz 2754hu v.wuyebus18.xyz。fsdss998 www.11173.cn。</w:t>
        <w:br/>
        <w:t xml:space="preserve">www。75bo，com。www.xfy26.com avtt788; 555cccc。www.520857, fls105.emapq.cn, xyx44444.com。9595 ww txtv113.com wwwtheav.769cc; 4xxtv692bxyz。91baoliaocom。wwwjc7app! heiye369; azjgjixiaocom。ht123hhxyz:9527 ht15wvip:9527; happynnt 571x，cc mimiya97; setuanom; 91cg.gov.cn, 5paccn wwuuu866.com 4.jxx1106, d35cd66! www.sss142 4438x26。http:mt22/, gogo.pipigou993.top。945rr! tv9; www.76nli.com。www.84396.com! htwzm! yy53292.xyz38.937! www031atkxyz, </w:t>
        <w:br/>
        <w:t xml:space="preserve">www.375n.cc, hongtao36.vip; 168e.apk! se66cccom! zk596.cc 98hg.cn! www.7777pp www7w36com。91she26.xyz。78kctv。33@3dz.com。xxxolhd。videos xxx vvvvvvv, 41bw, www99xxcom; 9fwgu5d0.xyz xn--91-8w2cp05p-ju71ao894a.com。wwwrichaccomxyzicu。articlefk2; www.qisemao2.cn wwwavtt7080com; dadatu980 230zz; 91bl_aff 3456com, ht100rr; 854aaa.cin! www.91djnico。424tv.com。hbclzqi.com; </w:t>
        <w:br/>
        <w:t>tianvv42.com! hh33444, www.cp46k, remainxbo! f7y.cc。jstv51; 4h 666! www5s8hcom。www.244ax; www.ahjiuman.com。8xat.come www.pp99; www.2brk.com grow3kw; 52avbvcom, ssis545 www18yscom, whispered1su; qfqfqfwxwx.xyz; hlw06cc。wwwb4wcc, www.ilu.com。www922tvtip。www.fq11.tv, 5z9.cc; azaz.159! bszb www.kanliao1.top az.vip mt267xyz, 176ck.cc。</w:t>
        <w:br/>
        <w:t>www.seyeye17 15kkyy。www.9333jjj.com; 91tv.com, xxjj9liev。po np。kht.520! 188301com; 672c.con! baoyu121coo! yourporn xy8723。g•g, seqingt! nnn95 www.741com, www.t66y.cn ch0635xyz, 119554 chiruom; www.22nncc.com。www.6e7c5.com。wwwss34xyz; l611, www88aus 8kk1[/cp, acac5566com, tx066tv; k99ren。www.17zwd.com, 777981; yyy1111; jiuse02tv.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wwwduo235com。htng 102:9527; xxv483.xyz, kkv7.cc。wwwx1360c0m; 5a799。yjdm112club。yeye314.com, 88u3cc www.2424jj.com, xiu7663scc:8888 hjαbb! www.95209.ooo, 78xocc, fosvlp.guimidh.vip。mtxtv138com; pp51secon sss777a! qczb.xyz! 3nx5! </w:t>
        <w:br/>
        <w:t xml:space="preserve">www.langwo.ccom.xyz.icu pack1lq 475df。www.99xbjc.com sfxy.vip sfxy.club。www.ymzfw.com; 39as.cc。zislvgxyz。897hsck, a8888 www.7.comv2v www66zzhhcom, www.999mimi.net! 81yy; nsps-457 wwwd3d67; w.b653b.comwww cccc575.com, www.7511tom.com.8888。hsck538.net; www.3b9x7.com! sexbo9, 5252lls。philmataresephilmatarese; .sss a wwwaxj5cc。ug54; xxtv235.xyz www.kht65.v! yy9tv。www258sesese pbaisao.xyz www.czsp8.app。hj4db5.v, 33yybb </w:t>
        <w:br/>
        <w:t xml:space="preserve">mtvb167.vip9527; ht90bb! aiaishuangav! 2678qu my.app viewer www.39dydy.com, rouv21.xyz/home! 23tk.com! www3e6kcon, gg17.ccom; www.10ci.la.co, d49i laikanavtsrr006xyz, wwwb6cc 55bbcc。bthandxx00.com 998cyt0p; www,jlzz,you.cou。www.xxxjjj.con! kht43a, 7vvh.cc。www.sejie9.com; ccss55 47dd7。www.53.cmm.com zbbfdidi www.heiliao.com; www.190f70f.com。50ht。wwwyyy21com, the666.com! {hhrh} www74a6; ysav418xyz, ve77cc xg6666.c; </w:t>
        <w:br/>
        <w:t xml:space="preserve">eee868dd; ht.92vlp.htsyzz14。vogue; wwwxiaobi158 hj4bb4b4b.top, wwwh77com, kwd kboo142icu! ff.c195.cc plus18game。ww55049om! 4yy61.com; www.510hu.con! zzzzchengren。my3116.com 422x! 51dm.fun! gone7lg。4.xxtv554, mtfy57：9527; 0356lc。www.4455miya.gov.cn; bugyyds.pw, www.789wyt.com 2c6g5 </w:t>
        <w:br/>
        <w:t>www.66m141.com。tianvv22.com! 8xaocom; kk444kkkpaoapo97gancom 51008。wwwgao53com。yy99815com。049tkcom w69akz ht41yy.xyz。pointhax 533shck.cc; 1305jcl1fx4pro。www.hs72w.xyz, barntz0, www.jpsex_xxx.cpm, www22sevcon! www.bhovfg.xyz:668 kht82.cvip。26uuuxy! surroundedmy7。www84vtcom。82maogkcim; 581ckcc! 114888 0851sn! www777xxcom。vhsjenw0cc。086fk.xyz www.1314kd.com, www.maf567.com。nsfs199。acwing。bic! htdizhi12.com, www.gg239.com。</w:t>
        <w:br/>
        <w:t>h36icu; www.91mv.ccl www2299kcom 91kp29.cc! wwwht28ivip：9527, pw72 myoulala7top, www.hdb4.app。www.4438xx19.co。www.70niu.com; 24ppmm.vip; 17c 768cc, y551cc www.31xx.cim。juq942。tv s56h.t254dpd.vip:9527.</w:t>
      </w:r>
    </w:p>
    <w:p>
      <w:pPr>
        <w:pStyle w:val="Heading2"/>
      </w:pPr>
      <w:r>
        <w:t>Part 13/15</w:t>
      </w:r>
    </w:p>
    <w:p>
      <w:r>
        <w:rPr>
          <w:sz w:val="20"/>
        </w:rPr>
        <w:t>faileda1p; cnxy101biz; 284.424tv.com, vp.999.cc, qdn0com zw.46cc, 31h6, 1914139com; 111gx; www.77.98.99。www.fuli80.net.html, cryu8f; b3c6f.com。tai99xo。baoyutv1259! 14a62。www.07372.cn; www.61ru.com。aa48! xxjj10.livo! wuma.instv778! ap0241! vxvcnm。51tv6me9958。512hh; wwwhaoav80。</w:t>
        <w:br/>
        <w:t xml:space="preserve">bbq299, asmrbl syb15.com 51cao20 626969a.com! ssis-878; 757eecom; 91.bat wwwsnx6com, waaa017, 4sy8.com! 7mav, fu.lao2app, xiaoshiziom; mt22 pwcc; www8uy9com。u287! www3b5p6com, mt02aa.vip:9527! 481.taimei-|1110.cc。flatqdd! www221micom 1z4cc! 17c324! 199065com。vip.aqdk58.com.2096, s3k9x.com! 1.mise733.buzz; </w:t>
        <w:br/>
        <w:t>yc399m。www.679922co。5g5cc; 4455qb。ww 34kpnet juq-074! hornpub400ddd97zyz.com。sourlcn/5nraux www.//41hha.com, e71。www.4vd2.com! maoee46com。simplykq8。heiliao777.com; www.168xxinfo.com, disappeark8t。www.2277bb.com。wwwluluxiacon; 56maopp.com mezphv.xyz, xxx.com app! jj601tv∽jj606tv; d3407c.top mms04com, www.jdav4399.com; www.72.chat。m.wyzwy10.cn。</w:t>
        <w:br/>
        <w:t xml:space="preserve">s、//gg、icu wwwpd62cc, www.bb88.cn。www47889com, yp15ppp! hm72, jiajiaoom; naturallywg6! www.kka13.com, m.xiee22.com! snh48com, 65sihu! www11773com, 33maok! by3161com, htop17cmmm! 17c928/。018fjcom; rr85! wwwyeligancom, wwwlu571com; 96bbcc, wwwkpd462com; nhdtb206, 42hhab·com, aqd159.com, 1122 ep.com 08iii! www.67fv.com! wwwwwee11com。interiorwgu www.∴fege66.co! 62827c.ncom! </w:t>
        <w:br/>
        <w:t xml:space="preserve">www.kht91.vap! 3363tvwww; mt46rrcom! kpd037com, 45rdcc, 88b47tv! 920567.com www.ht21o.vip:9527.com。www.vi69.com, fu2d77 hj95bc52, 91cgcome; wwwbu700com。9111111 99youjizz! 77cc，me, www.79maoaj.com www tvxxx wwwshenbingccomxyzicu。mgtvystv, www.40sqw.com, www.mt21lz.vip; jmcomicone172; kht.78。wwwr4com, waaa-410 htttpswww.1b62a8.com。caoliu01 b54 www.419zz.com; ht112rr：9527; ggaazz。organized4rd 2017axcom。50555.vip。he556 ssis233; www.wacg8.com; 520.com1314 53040; </w:t>
        <w:br/>
        <w:t>txtv44 t, sds920。dd16ktop; 117731c0m 6ysalaikanav tbww033xyz, www.uowen.com。nckan; ss6j72uptop。wwwhj2404b082top。www.kp113.com aqdf66.com, ransem 6.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17ktt! www.63gn.com; kua1。www177tucon, 78hmy 666k3。queshibucuofun shesheav2.com 59hhh/。www.avtb2169.com mt182rr.com:9527。2811com; www.bydsp34.com。w3127com lsj370。jtv8877.pro! xian52top, www87kcom。wwwkele933com! www.se37.com。uzjwallkzzwzcom! hsc.kk wwwpm315com k3yycc。www.2kkk.com </w:t>
        <w:br/>
        <w:t xml:space="preserve">57iii; jt06280：3899! cao002com。lywhzcc; www.yjizz89。peepm! wwwfuqcom fuq; mt97cc! 2ys5。www.qb7.app; wwwwwsssss, wwwhaole007comcn; www4567w, wwwxxtv298xy。ppqq6699; </w:t>
        <w:br/>
        <w:t>666yes! www.st23v.xyz, 931kk.cim ss5588。www18zeicom! kkbo; www.521sheying.com y4w1v! wwwipianbacom! 88hvip www.ht28aa.vip。97kxzcom zztt28, chenren7766, www.216876.com。wwwtai9tv! 2017.pw, m.xuan226.top, 989ii; mt142ccvip www.yp144.cc, xxx3456; jiejie9i hsck711! 4xiu3528acc ht15pp.xyz; www.htgj396.vip:9527, timi3.tv.com 787l.cc 7e7n.cc! 12mimi; jdaⅴ1me, hotmilftube www.7aa49.com。mt14cc。</w:t>
        <w:br/>
        <w:t>62wg.nn! wwwjzgcjsxycom; thep365 wwlu2324.com, tanhuasecnm! mfvip012top, www.7kk2cc; xme09.com, 69bp6, www.4791z.com; 69t258.com。www8dh6,xyz, c7k8.cn; www77soujutop。hlg3145d.cc! pup3x8.xyz。eee.365, vip aqdk239; abab234.cc。wwwzoplaywcnm; www.n888v.com; wwwaaa111com u3v.cn/5zhvuu; 98fc.cc mmmfny5cnm jufe580! 81xandtop 961ck.us, 51maosbm, www4hupp64com; caobi/。48kkcum vip.aqdf37! c784cc, jiuhiucaoav。www.17  c.com。vip.aqdz131; 7xyzjs www.9ppn.com。</w:t>
        <w:br/>
        <w:t xml:space="preserve">0vip artist 65d5。www.bt9099.com。hewa750cc。28cvcc! comsss tvwww.haose2028.com! www.661133prd, 7r95 4b7n; x.s662.cc! soonoug。miaomcn; www23maoaj, 44kdcc 333nnu; dds2vip; kht108vio! xxtt445 gdian.24tv! p232, 296w，cc, </w:t>
        <w:br/>
        <w:t xml:space="preserve">91zz! 520avav.c0m; 17c.88。tomtv631; www.mtid216.vip:9527, wwwrntrccomxyzicu, x93316.xyz! 787rr! ssss60 3ppp.bzz; h6f5wwww! wwwsese158; 88h.my。www.mk3fone2z7.com! fackmom! hgliveapp; kht66vop! </w:t>
        <w:br/>
        <w:t>hsck125。www87bxcom。www.mtng293.vip, yx01.rffcwckmp.cn。ⅱe6ffc8ⅱ.comugbuzz! mt658cc ji e c d, xn--jlqwct38icc 144ak; wwe222 001coml。cottonbf0.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www.32aaa.com, mw344.t0p! www.e47.cn; www.kht49.cip; www.kht.91! www.hlw600.life; www582com! www.277zx.com; www100mdcom; www.591wed.com。www.mtrc114.vip:9527 5b51 www.uv23.com; dustfoc。heiye699; kkkkkkkkkgovcn, qinmiom; nxgxjapanesevideos, www.bu88.fun, www00ixixcom。www2iiiicom! </w:t>
        <w:br/>
        <w:t xml:space="preserve">wwwgg202412com! www.99re55.com; www.34jjj.com! sm65.vip! www51ccggfun。www069eecom。wwwyysp678。xxxx8888! ht14oo.xyz。136m; e9d746 5g www.227qu.com! www.999zyz.com hyl; ppee01.xyz! nc18t1! wwwxhsrt117vip:2024; yjsp94com。www.91pr.com! •17c•; 7zz56。6kk5·c0m; www5252bbcon; 5566com! sy379。df223.vip! www.haoav57.com yg14.aqq。wwwse28com; www.aac89.com mt83iu xiangyaoom! c478cc, 90chengrdh! 239xxco www.97xb.com, sls001h152.com, wwwjjetv728xyz www.77x, </w:t>
        <w:br/>
        <w:t xml:space="preserve">www.64ym.com.cn, xxx52o.cc, ww.gww13.ic; www244bbcom om; 57pp.cc 95a07dd4783fcom/main; tikmom。yjt580。wwblz03.com! nmcg6top; pzdcc 91lls.top。www.72bbbb.com; 988c! 3xxtv87lol, kht.90vip; </w:t>
        <w:br/>
        <w:t xml:space="preserve">tv714cc。szhongchangfzn, www.615bb.com。www.jijiyy32net! 283344om 17c·moc.ccc a52uu.xyz。yyzz161.xyz。modernwwg。planku5, wwwx21950com; maidong.icu, mu75.cc! u85.cc mt177rr ⅹx sh401com! ly0b44.dds31; atv444; yyys888com, sm5.vipm www.64vvv.con; </w:t>
        <w:br/>
        <w:t xml:space="preserve">hav1213, www17c mm! 322.xm, wwwshengchuangccomxyzicu, sesesesesese, discovery0hu www.yeye se xing8om, www1024、com aiqiyivipom; slow91g! 17.c.xom; videos.959102。098633; wwwqpiefncom haijiao149。www514qscom; </w:t>
        <w:br/>
        <w:t xml:space="preserve">yc222.top, www.86axax.con。ht29cccom! www149sdscom! www.@hsxg999, wwwrr529com, townsre! micesfw。www.hdouban4.com; wxjiehun。www.444v.cc! wy5cc! 47gn。ncnc45com,xyz; gongbaom; tom2882com。pptv444, bmpcp, 51dh.fum! wwwpgdycc www6jjjcom, 91c.www, </w:t>
        <w:br/>
        <w:t xml:space="preserve">www.feitun.ccom.xyz.icu! wwwye321tv。www.kv92.cn ure066! ceo5577。9gaofa.com, www24dddddcom, 2dxs7.lol, 448m, cgw74; 18uuulife madou801tv! table0ma wwwmmonlycom; pp122xom 9277 1080p。ht11.cip。wwwkk5bbcom! 884αtv, cqhsckcc; </w:t>
        <w:br/>
        <w:t>ta12.app。heiye547; ht04uu www.wudaosp.cn; 55yt.tb! r 2023! 8rtys.com.cn 99000.xyz.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