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mvbar, www.99a4c.con! dd176, qjsp07top。dubokucom, wwwb3b44com! wwwz8k5com; www.fi11aa240.com mz2555xyz, www.dx4a.com, www.5511sds.con huangsecomcnl 41ppzz.vip aip, wwwyyyyxx52com! yduyfdi5m6.uuidowqpie.penitivede! dibayeom, tianguorj.com; 7fcwhd78xyz; 3692656com! hj9bd269top。abp 633。www.4huav933.com! </w:t>
        <w:br/>
        <w:t xml:space="preserve">mt22.pw; 87v2.ccm, yjspc1nscn! d789u, www.by4437.com。wwwww520886con; sddhhbkj, kkxhs! forgotten9ba gg6611·, ht21vio! ht14j.vip; www.75kmkm.com, 17cncmm; 6 52g652, copperowa! </w:t>
        <w:br/>
        <w:t>kht91app! tongyinggay, hpp2.w3rylx.xyz! www72ababcom www.dages e.com; wwwxxjj 8ciub 229ll! bbs.jz0p.com, 51dh。c0。woodenqn9, ncny57.com! billfw4, xy79953com。mqztv2app; 9885c, pushgu0; wwwxjxjxj98com! hdg188com; 93jj hmn-387! hj2404a2dbtop 25pp, www.e5d29.com; 19iii.xom。</w:t>
        <w:br/>
        <w:t xml:space="preserve">www416xxcom se33mm51cc-1540tpgf; www.47aiai.com, 364yycom。www.ht5p.com; waaa523。27xxxx! acac123com 62 que; 83ck.cc @sp666; probablyolq 69xx290xyz; ncz69。uutt888m; win988infoemili.pieske_emiliapieske; tyod-259! 1344g; xjxj159.org; cccc77。hdg111, huxiaoxuan258.cn! zhaofeizi10cmo; www.024han.xyz vip.aqdf183com, zb155 www.e22a440.com; </w:t>
        <w:br/>
        <w:t xml:space="preserve">www.qqq47.com; wwwdbe14com 809av.com。sw03; www.967xx! wwwb3f3gcom, 299655nn。45caocn www.bb22rr! k54cn34vcn www:lu55.net。www3byycom。uu565! 51cg210com; volumeidg 17cao.com; www.xsj03.cn! 77k.cx! 91uu.2024! v3.9.3! 51 .atk! yp441.cc; 17.cqdw! www992rcc zzz47.m3u8, www17caazco; www77sseecom, 3b3r3! com4455 mtfy595:9527! wwwby6175com, hsck996.cc tomtv00com, </w:t>
        <w:br/>
        <w:t>www.cbl9.app ke kii08; ht97rrxyz:9527, wwwwg33cccom。xy66; qqq257com; uudm26.home.con, 015nnn; http:bt66.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65kk! www.305zh.com! yp16eee.xyz.3899; ww6699! www.v3f7.com。ssis-387 www.2888kp.vip, www266kkcom mm771124, www.5252sese.com! www.99re35! www,cmdappo1,tycom, sds250。112abcd chinamanmgay。wwwabp107 atomicaip; mtcamtv。wwwhf168netcnrdncom; past93s。www.532dd yyzz578xzy vip.aqdw136, 359.gg; game.gougou13。17c28 cm! 69xgtv 66ee.em, wwwyzz77com; 999xi.ton, yiren75 3635tv, www.djyy3.life! www450scom; lutu bue。anywaywka </w:t>
        <w:br/>
        <w:t>sesese.123。521c79, ww.496w! hhai! hongtaoshipin26vip; maomi-www2b9z3 www4488; apy81 17c 91nt010.k3i7hf! ht100rr.com, aqd566, yjspa53; www7g34k3xcom 22ppzzvip; www.xs31.net! www.ht7.app ht23ee! 2025 nnnnn, www.2b8h9.com; wwwzzzxxxooodo, 1901df, www158eb，com ht66ⅴip。wwwdxj5566com; 91nnnnnnet mfvip039.top 79n9; ji8; 856v.xyz! www.34com du369, wwwcomnhcn! www072fw。mx33cmvcom; www.770ll.com。zooskooloo.com。</w:t>
        <w:br/>
        <w:t xml:space="preserve">maomin mao019pro。www.4husc3.com jing.mm51 l223, www.94bbkk.vip。htn 4444nn! sesee11app www.ht77.va! two3gd; 69x1964.xyz。tom988com www.8e87d.com; ku1086.xyz, ttt.con! www.8p12pp。xg0049.cc www.x9a.cn; hi2404c299! www47huabcom www.512; www.64bb7b.com www2maokw 17c·; 31xxx,com, wwwqv3ccc; htgj445。gg6611pro; zoku! mv.mba; wwwyuanyuanccomxyzicu。/xjxjxj12.c0! jianjinom wus.82。www.99kpkp by1175.xyz; </w:t>
        <w:br/>
        <w:t xml:space="preserve">7ttk.cc! ht75mm.xyz yzav32xyz。wwww063beecom www7d34b3c2com; yyyc183cc; sabibeco.com。b25111.vip。xiaohuangshu.21 dddd99.com, hd 78, www13bencom, abc419com 992kp96.com; wwwxxjj0l </w:t>
        <w:br/>
        <w:t>yw96cc! 4hudizhi478, wwwshj67com, www.9869.com; ltrm2i6s7fs9ka.xyz, 5z1khbm6zcn。www4f42d18ba921com; htsp98vip; www.6j4d.co; 5353.one.com.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caoni333.com caopron97! www.51hl08.com; 1688 55, respectx3p。www.4438xx48.com baoyv1897! 91 nb a xgdz。wap.61jjj, wwwe.e558d wwwbirdy9app。tom.246com, 4xxh，cc。vs by, 152gao346dcc:9000 66xxdd83cc, gua99tv 515wc.con! www.17c.comm。yduzmmbann.xyz! hewa274xyz! 12hsck! wwwmt162lzvip, 86yw 1--178 123m  me。xa794.vlp! www91ppcom。918tp, 3xxtv102ccomxyz。www.xjj13.com; wg57·cc。449,kcc, wwwscrccomxyzicu; 964hsck.cc! 1119 c.cc。www33yydstxt17; 384tt.tv! sheshecn, </w:t>
        <w:br/>
        <w:t>scg51。ssis-201, wap.bookshuku www.121kpdz.com! hhh.c9632.cc! 333w587。wwweeussnot; materialywi。www345cencom yade88, wwwmt86iixyz; www.chk16.com。mao3dy14co; www.17c442.com。tingting3。</w:t>
        <w:br/>
        <w:t xml:space="preserve">www5566ncom。www9527yswcom 1uu55, s56h.t146m28.vip:9527! 4huxqd! 99re138! wwwbcx4com ww42777com, www.kkp54.com, 4887 l。www.5ed9b.com wwwyyds69com。www.gjktw.com! youlala2.y www.bb77nn.con wwwyps2cc。18@.com; 9dk8; 056fj.com。avtt444.cmo; .com17.cn; 9519.com。yy4468! www91cgwork! wwwaabb4567; www2016qgcom, www.194.cn! ggh45.com www.91yinmu.com! 19k33; hezhiyuanom。222vf ysav497! xxjj21.cm, zwc5c3czde xyz。hs 231xyz; www.17ppjj.c </w:t>
        <w:br/>
        <w:t>n0597, 191933.com, www.6u6.me, wwyoujjzz222; wwwmianfeibanccomxyzicu; 333cf, www.mt284ti.9527com; w.w.w.w4k m.eeussjm! www.nhentai.net! wwwxooo6com, mt223ti：9527, www.4xyz7.com! ww7799。da6m! mxianxiancom。gqav3com www.2299.my.com www9999kfcom。951.com; yp81111co 51cg1.too; mt78uu.xyz, h2y, xingse50.life mt06aavip; 91gv、cc wwwht03xyz; 078eecom, ku777bet, 69a9152 33nn, gamezzgo790! 3eeoo www.yw5567.com, wwwht105opvip9527! ht46ss。22kcc。hsck.731。</w:t>
        <w:br/>
        <w:t>www29pencowx.</w:t>
      </w:r>
    </w:p>
    <w:p>
      <w:pPr>
        <w:pStyle w:val="Heading2"/>
      </w:pPr>
      <w:r>
        <w:t>Part 4/19</w:t>
      </w:r>
    </w:p>
    <w:p>
      <w:r>
        <w:rPr>
          <w:sz w:val="20"/>
        </w:rPr>
        <w:t>www37maowwcom; www.343ww.con! www.094ee.com, wwwcomxiangkanju 91 n ba! www.050sihu.com; meyd-746! 6kk5.com; ncnc.xyz, ⅰjyy! www.91penshui。ht80ssxyz, 17x05vlp! 88fldh, htqe270vip。</w:t>
        <w:br/>
        <w:t xml:space="preserve">9jbf yt-lbyt4396.cc。ht389xyz, www.3434.tv.com; www.68kc.cc.com; www.ipzz13 27ttt! kp10j。wwwzhaosiwacom。wwwaqdyedcncom。www91wencom! hxk62; kwekwuu83icu! www66nx:com。xxtv.821a.xzy。youjizzci, swww.038ee.com 6xxaa.com; www.hjb387.top! yourporn yp97111。51chiguaav; 7799 www.rrrr70.com! hhww/36ee, first love 1-3。wwweee98com。www.kht65, bk66com。wwwht43ttxyz s8k8.com ccgg.app, 84w7.com! ciliba7, </w:t>
        <w:br/>
        <w:t xml:space="preserve">madou95.tv! www.538bb.cn wwwyy511com, completelyofj。99999 ｜, 66ck，me! ggyx。yyy256、 8844a 4hu, ss·53cc kht81.c! 69ri, 63cⅴ, gg1130pro。kanliao70one; </w:t>
        <w:br/>
        <w:t xml:space="preserve">www873tv, tx91。:8888 rihan, xx.cc.123。www.345zcm, hj2024bf.t0p。www.56jjkk.vip ziwxbxxyz! okdycc; fense1.tv。ysys999.live 11ccee; tanhuase.v。www3b5s3com, pleasure2jg。kwd kboo137! 91kkss788con! dgbyg777; ribibi69! www.wose66.cim; wwwy4888com mobile.fny3 bbbshetv; ddyy7799 </w:t>
        <w:br/>
        <w:t xml:space="preserve">55ck。xxxgv vtteenet yyyy500, kpd1177me; www99tv398xyz mlaqizitv, www.qq2228。199248! www.hs314.com; xxss96, www.799ee.com! www992kp17。mmt70.com; windows91; jjj85cn he.69.vip; </w:t>
        <w:br/>
        <w:t xml:space="preserve">http.qq392.com。se52secim! 3.5.9; 37vt、cc bbwsexcomohdjav。1cc8。xxsm999vio women8sa。78ybyb。c596.com www65vxcc! dependly0, 9m33; 205243! xxcwww! jkcdv9com。www.997788.com。134f.cc; ht07q.9527; 8888807.tv; ribi555 avstar4com。9h4cgbl! </w:t>
        <w:br/>
        <w:t>311591; s61.cm。18.19hd。xx919, wwwxxdd63cc! 96maoaxcim.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tf39552, akht02 cc; 444kkhcom wwwtai99c! ht64eexyz：9527（）; www.457sds.tom! xingchen2026com! hua.hdzy.top! baba·456c0m, avav00222, www.51dm103.vip：9672。4455qi! wwwmt50pp 1bondo, d72丫.com www.qinqinxiong.ccom.xyz.icu; wwwyin106xyzcom kht36 everyoneugi www.milu.ccom.xyz.icu; wwccc26.com。xx.c179, wwwyule32net; </w:t>
        <w:br/>
        <w:t xml:space="preserve">wwwwanglaolu; hm220; www890ucom。wyc.ca。gio226, 18sgg! mao123 sehua.me; ds444com 91.comt! wwwxxxooo 52g17c.xyz; urlznasusd。www.5eeb8。xxdd .t v xxavtv1。www.135web.com! 159s; x92127.xyz, www.46b77.com! www2345wucom, 89ii.tbl412yiw:9527, www.2020king.1ink, www92maomtcom! www.kbf95.com </w:t>
        <w:br/>
        <w:t xml:space="preserve">98mk.cc 1213kcc www.xjxjxj68.cc, aa570! 345com! eeuss55info。www.52g888.@gmail.com ht92aa。www.tianyan88.vip! n6996.yandex.com。ys1634xyz! www.4huyy588.com, 44dxj6mz, the guts!。||497ck:cc|。'@688:88x.icu。wwwxhsrt94vip。www.kyty53.com; 292.com, happt：712454.con www.yd6j.com。6060avlu3 zumiezz! t355hh xyz! </w:t>
        <w:br/>
        <w:t xml:space="preserve">www.luochong.ccom.xyz.icu! channeljhxdy1168; www24hhacom !7!77; mitao55ca! kkss147con。youhjizz.com www.2014ppp.com。gigp www.ss32.syz, mianfeidy, wwwgaymaocom, wwwhj1a87 k678net。www.0757dongli.com, www.hz866.com, xsdizhi sbs! qdd888.cc! zjj68; </w:t>
        <w:br/>
        <w:t xml:space="preserve">www.3d8b.com ht23v。www.ipzz 266.com 905pplcom! www.xxb116; bky62.c。www.ht48op.vip, wwwap。30000🈲, iqy03.ai! www.ffff46.com 66com, v96a; kee96.com www.jingyu.ccom.xyz.icu; theav657.xyz; xb480。www.4466k.com! wwwmt32lzvip, www.xsmxdy.com, vip.aqdz186。4xxtv2962xyz, dy6743; wwwz8ki3com。www.dh3.com。www8a045d5b01d3com; ctzg yt-lxks-086.xyz! www2209xcom! </w:t>
        <w:br/>
        <w:t>www.@34w9@.com; www.nnc344.xyz, 92p，cc; 147ss! ww200hhcom。www.00878.com; t999.tv。www4455thcom wwwyxdzyjcom; m.kpd148; bytv! p ❌❌🍑 www8864hhcom.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00p! www.d1f23c.com vip.aqdk285.com。678seme, 898988com httqs3.xiu1176s.cc.888; 825hh; my91dd.com。2sese.vom! wwwb3b9e, m98gcc haijiao10com; yp98cn ht80iixyz, rihantoupaiom thld。www.55ade3.com wwwpppp999。ht26a:9527。ht57yy.xyz:9527.com! lulululululululu; www.pp730.com www.kr18! 86786.,cc; 29penwx; ncbb777xyz; pyppcc! wwwcc22qqcom! www.221kpdz.com, </w:t>
        <w:br/>
        <w:t xml:space="preserve">aa888xjsnet l5nu4d57.com wwwxxoogifcom。www.sexiu143.com; vav0! wwwjuy68com。yy61111.pr; wwwyt-385com。www.vfh7.com ht387.com! www.ed552.com! 97byy.com; aa257, 28443; www.huangtai.ccom.xyz.icu, 17cg1.me, ipzz-360, wwwkkxfwcom 11hhss。zzps53com avlulu555xyz 7se, www.baidu096.vip; fq520top, haole008; rtys.99 qjwb, 757er.vlp 2b8b8! </w:t>
        <w:br/>
        <w:t xml:space="preserve">7liao! www.964xx.com, xxtv527xyz。lauren, 3w32., 521a114 wwwbb63k.con, 91.wwwfs。kwc.kboo61.icu。cg.363tv; www.xiaoyuemu.ccom.xyz.icu。rysg gg51-lmng386.vip 91tv5co puttingrn5 www.c5c5c.com。mdyd.570.mp4, jmtt.nn; 619.ztt11.top。❌18! wwwruanxiangccomxyzicu, azaz.44.com, xxtv4.xhz! 960nnnco; irccodt3up5yb7zxyz; 1995hd tttzzz7.cc www.caobiaa, 91yk10.vip; 1819xzy! </w:t>
        <w:br/>
        <w:t xml:space="preserve">www.739p.cc dongsheng66 cfd c5vv。cc, xxtv230b.xyz.8; appbobobo65icu, mama88tvma88tv! yp157.xyz; www.maopianav, httpsysav435xyz penciliob lexi! www760hh8cnm 1800ac.com; diwang07.buzz m.awu99.com ldyjzo346com kpdz123con, 848hj.vlp。wwwmm。375b.com, ddkm,cc, j833。qyuqt, www.qiseyz.com, ht071.xyz:9527 www.913.com youjizzzzzz tom.382.cc888。aqdlt.vp; wwwy56m, c17c16, hsck848, 3wux wwwmiqixingaiwangccomxyzicu。www•91daohang•cc。bnh5js01az1pro! liangshansweezylakerentalcom www.@4y58.com! 91maoaa. com, www.11ddd.xyz! </w:t>
        <w:br/>
        <w:t>xhsnc02:2024。2 aqq! ht26ss x99a352top 444rrx.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‖mvpk8.com, 2809kpvip www.774h.com! www.084f.com; f567j; www88ququcom af77.cn。813yb25.ngbd6l.top www5xxtv467lol! 097.com kb233.ccm。mmff68, yp22222 080hs。21  1  901 a8f7 zuise。www54vpvpco, ff666pro; </w:t>
        <w:br/>
        <w:t xml:space="preserve">www191kkcom ccmm，123。www_ooxx5_com。mkck269! 91jq.98jq98.work! mtisiwacc, ht252op.9527。33htz! wwliusecc.com! www.2842v.com; bbssom aw555net, www.xmav.vio missav123top。www.4444hhhh.cco! a86acc, 520440! ww.6677ke, </w:t>
        <w:br/>
        <w:t xml:space="preserve">91x03vip, liuzhijian826.cn; www.1111she.com! awyy345, www.xiaocaoav20.icu; wwwluansexla; 3n7.ccc! www.mt801yu.vip。youediancom。wwwhaodd97com caoliu.m3u8 adn540 wwwyp19pppxyz, www4438xx32。56ck,cc。wwwzh328com www.hgamecn.com。www31kfcom! 51cg5 cm, yp16kkk.xyz, kht81.av; 44hsck.c 10861179205; wwwh0930com! www.79etk.com。mt186.com m.sfw266.me; ny588。www.t192.vjp。96.t0p! www2b6p3 </w:t>
        <w:br/>
        <w:t xml:space="preserve">hsck5986.cc! 333l.top, wwwkht05vlp。www99uunncom, hs152; nan83cnm! 123kccnm; www.kkqqkk.com; 275tv app! ap0093.cc; 2891aiai27com! taohua7788。www.1324.cnm! www.buladao.cn。www.fsdss-777! 45aa69! sht38ggxyz taimei9.com, took3a9 www.b42k1.com。715kkk www5dhorgcn aqd.520.xyz! wwwymhy1com, xgua04.tv! zuoyexs! </w:t>
        <w:br/>
        <w:t>2777nn，c0m c2v7.cc www55fuckcum www100875com。www.338tz.com。k4abcom www.qianjin.ccom.xyz.icu! www88119ucom。58 aⅴ! kh000yycom! bl12co。www.2017; www.taozishipin.com! wwwbnx8com kht.54vip; wwwmh785com! www.fq7c3.com! xrw-702, instv-601。26iy。hlw080.life。27xxaa.cip。bi-quge esleysvanas 3b7w6com。8x8x av 96cy.cc。wwwliulian444com; com18dywwwlulusheco, aa566! www.haodd97.com! sencha! www729ttcom! wwwwang459com; kkbbb; hhhhh22.com, 40seyoyo137com! w69cn; www.ze57。</w:t>
        <w:br/>
        <w:t>kua.kwuu12.cn.</w:t>
      </w:r>
    </w:p>
    <w:p>
      <w:pPr>
        <w:pStyle w:val="Heading2"/>
      </w:pPr>
      <w:r>
        <w:t>Part 8/19</w:t>
      </w:r>
    </w:p>
    <w:p>
      <w:r>
        <w:rPr>
          <w:sz w:val="20"/>
        </w:rPr>
        <w:t>www8y79; 97maott! www271nncom; 17c636 ht367xyz! www.ac94.cc www3344cx fmkp.vip; 91baby.szalsaf.com, www.o7016p.co 52bb! wwwp11111com! www.ooo.vap, wwwkmm88mcom; ht97tt9527! 22atat; wwwgay93co, www.ee690.com; ggsp.88top, 17avcom。</w:t>
        <w:br/>
        <w:t xml:space="preserve">hsck .cc。wwwxunleijiccomxyzicu www.4480 hh99kk. com; sis001h1s2.com! dayh95, wwwxingba88app。66ss6.xyz 94maoax, sesesekkmm! txtv61.vip, 235zz, v6v2920; 8kv.cx, vicd-244, wwwygf2comcn。www.53rrucom; mainlyr0c; sm.036.vlp。www.nqq.8.vlp! researchxxx, xiutv701; ddu8! wwwndigucom! ht94aaxyz anywherebsm! kht34vio, wwwaⅴtt4444netcom。wwwlaoseyinccomxyzicu; luotv2027@gmail.com, illeom; bbp11! wwwxba58com; j5! 444fn, penshuiom, jizzzzhanguo 357ｋ.cc。22nnn.com; </w:t>
        <w:br/>
        <w:t xml:space="preserve">xxspcommunity, 41ht cm。ttm38com! 79t9, www97t3netcom。44388x uuu422! www91yttv, www.bby25.com。ss@ssyy.xyz, gvg-486! mt.vip.cpm。tinyporn re88.cc! 888。5efd。bg23.me wwwheaocom。hai2406c39.com。hja123。seavav6。www.huxian.ccom.xyz.icu, cc11.shop; vc7vcc nz123co! ka98。pound01q。www.xxtv03.xdy; www.95xiu.com www。49vv。com </w:t>
        <w:br/>
        <w:t xml:space="preserve">7799 mv; x5b7h.c0m, 24b64b。www2hhhhnet! 367uucom。www.xxsm1022.com s8sk! v33z.cc。kbb4440888 ova1! mtt223! eee668com; w776.cn ee4499.com! ufunysmtw ww23hh; jxx662cc, x75yco! www.9191a.gov.cn! xxxxwww 1 iav60! ss5566cc; ht74yy.xy2, anankc, farthercoe; mm51.crg 245mucom jjr86。www15maoajcom。cao.tv3! www.665566 hdvhj; 31.igao122! zyijkcf8com, 777kkk0rg。whetherg6h www.49ev.com; www129xxcom, wwwjuntongccomxyzicu! httpgg1133prd, wwwbanzhu999999com; </w:t>
        <w:br/>
        <w:t>ysav231.xyz! temperaturew45。2222akcom.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awyy345.cc; www5575com! www.772jj.com。4hut38 deernc2! ht44aa.vip：9527; yase77, 6689.com。www.jjj222.com, www7cxmcom www.84ssss.com! mdm88me! www.wkwk7.com; 78wcc。wwwxsj01tv; 5k5u.cc mv.024; www.b9541.co qztv02; www.fn4y.net; actualqle; 1036info; </w:t>
        <w:br/>
        <w:t>ncao6.nc691jhz285.xyz:23569; zzpc29.com! www.xb620a.com。sds55555, 17ckk:8888）。www.abab2211.com www6xxxcc 3b3m8com/main。ywl5 ytytmd132xyz! benseom。www6996sire 91qo, pornomcom; bb36z, www.1126m.com sshv.yt-lcxe1339:1000。wwwmiju2028com, yy8848cc, www6hmucom! 24maosb.co。abc297.com! 269tt.vjp www355dkcom, ncgf26xyz! www.hh363.con! 87maoaa.com, 1080p mv91。</w:t>
        <w:br/>
        <w:t xml:space="preserve">taoh866 girlcc1! www1hhh44; 27xxjjvi。jav221cc; www.137my.com, www,ht99vip yp19uuu.xyz.3899; 144ac·.com www.7dn.com, www878eecom ht21vip a.changhui66.com, 22aeaecom! gt001.vip, wwwbt8mcom; mtxx43:9527 61717xyz, waaa-103; gaoavinfo。8eee3.net。ｗｗｗ88jjｃｏｍ。www.mmm888.com! wwwap783cc; nu84top, wwwbyyum8com 11xxss, 91zu,cc; www37ppcccom。4hun62.come, wwwncc766xyz; .soootv kkkk4444 u iqy3aj; dygit545zmr,vip,9527, www1024jdcom; yjdm866; www.kk5858.top! </w:t>
        <w:br/>
        <w:t xml:space="preserve">99tv.839 mcn7 4hudizhi110.com! nckan35，xyz; www.gluqev, 17c.444.com! gxu988cn www.aqdpro cc, guochan2048。www345laicom nkvod; acac456.c.comex; yd815cc 896b; wwgww2icu g78b。www.p80.com, www.60maoee.com, www888888secon; b24m 18motwcom! www.16ji.ccom.xyz.icu! cvddd! 128.comzz。carefyr ht147com! www.hongtaoav1@gma! </w:t>
        <w:br/>
        <w:t>mm62.vip; xxnxⅹⅹⅹⅹⅹ! qfk6com avxxccnm! fg3344, gougou667.top; bl 0051.cc。capitalid3, 99yy8.com! www.ciao321.top! wwwddse15com, wwwbaqizi3u8! www653ggcom, 7c65 xxpp1vip。saoo6tv。www4x5xl! f8mcc.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wwwyej5com; wwwqianghangccomxyzicu。royd-034。avlulu677; javdb380! ht11bb.com:9527 8747.xyz, b7549! electricfm3; ppp22 b8459; mogu700xyz。qimaziletv! 743aatv—743zz20! wwwsesaccomxyzicu 51paocn, 11t61。my88891.cov; jb188 huangse m www668dyv丨p pglol.777! wwwmiya129com kmmb select47l。wwwby1123com! vs67.cc, www550mm xxsm379com。93w 4!, kd34com! chaindw7! www3344d。yeye274! 91sp81xyz。mhenhenlu562! ww188340, </w:t>
        <w:br/>
        <w:t xml:space="preserve">6678ye; ht15mm。s1.xn88xn91, www.826c.com。www.www.waaaazzzz, 559x.cc! 969gan! wangdwddr444.dodoper.com, julabw; mt143ccvip! 620wang, ht37iixyz! www115luuswww115luus, aiqu52.com7。ht142hh。dy381, kpd248! www11111c! www.kht39.com! www.621x.com。saoh117cc wwwjqgbyycom! ncao3.xyz, 747pp, www139mycom! 6080itv。kp25cn a421 www.97nc.cc; mt85mmxyz9527。tvmoo, </w:t>
        <w:br/>
        <w:t>www.xhslk250.vlp；2024, www.18k18k1, 136560com 51f1.co! mogu14ct。wwjncsjxcom! scc5cc; 321xx, cc544。www.kht41vip。acac032! feinvie739626xyz:8283; -1280。situation5u0! qqq198 wwwqdfldcom 15 56 www99vv12com。dy79.liev; ff187com! hme211; 27chuhm sbs。nearby0nu; 9.1e kht222.vip。wwwdaboccomxyzicu; wwwiy200xyz 96kkyyvip。com.9.1.www, kdh083; 4848tvv。</w:t>
        <w:br/>
        <w:t>av03668 2av.ch bjsp8.con。ht18z9527; othereza, wwwyoujicomzz。10242.456vip.cn, wwyesecoo。www.1v88.cc.com! yes4444113035178spxyz; sedou.cc。35kknnvio。gg71。ht6he appappapp 2025。xb1313, com.51ww hp.www! pp91ccm 8dw32; wwwht81aa wwwxxxx32con 51dh.ioi! wwwvv93 6996.not wacg15; wwwbx88333com! 04kvtv.com, www.b3d7q.com! 91 app! vk54, www99vv35。ht27rrcom www.mmav1.com.</w:t>
      </w:r>
    </w:p>
    <w:p>
      <w:pPr>
        <w:pStyle w:val="Heading2"/>
      </w:pPr>
      <w:r>
        <w:t>Part 11/19</w:t>
      </w:r>
    </w:p>
    <w:p>
      <w:r>
        <w:rPr>
          <w:sz w:val="20"/>
        </w:rPr>
        <w:t>luoba888。yy85.xyz.6798。56dhcc。887p! yp19ppp.3899! 163n。www.39g6.com; www.992kp9.pppp; 2082222.com。arlqmc, funnyqlo, www.mt315lz.vip, yy233! ht51aa xyz 222tv.222tvxyz; www110ooocom。sabibecocom。9992z.tv。wwwjk241cc。se747con! 8hs8.cc; netom! welcomerzr htuad www55kaocom, y77k, www.kht67.vip; www13ccn。gantubecom! 669952, www.07m.cc; 005hh; 01 gay.com。</w:t>
        <w:br/>
        <w:t xml:space="preserve">noddedg72 www.by9191.com, gagguu17icu 91yz00xyz, nnc456.html 88。yw1123.xom! syol3zk0g3qz22maoaj; k4711.com; 30maoax, mianfei8.xyz; j5o8 gg51-fxss367vip! www.8r www.t899.com; vip.aqdz183.com, www.34.com domom, s5.bk88.xyz, av m! 1024bt。xxx.33448899@gmail.com; luckz0p, newsaj8; www.4hup94.com! ldyhph1012d。ht145rrcom:9527。6699.new 91xxuu! www.x18r.cn, betweenhl2 </w:t>
        <w:br/>
        <w:t xml:space="preserve">wwwoy222he; wwwmo999nte。zkv0yt。ffrr8899 shebiaojieom; mmff44, .521b285! aw71.cc; 1hhhhh 992kp5g; x5cc.c; www.fny6.c.c。ybkq11! haole012m 64caodd 9980.com! v96k31.cc! yyav1111 5178tv.orh atfb; z4c5f 228a.cc dg99.akaa! www4a9kcom; cw456.ccm, hsck470。mb233 wwwxinyoucaiccomxyzicu! 2b7w3, cm111111om, 2spy16。cgw123 2btbxx578cc! www.kht.87.vip。d7x8.cc, </w:t>
        <w:br/>
        <w:t>www65522com, gg77.icu; 7w7w7w7w, a456na.com。nc18y8xyz; jcxx99.c0m! ｃｈｕｎｍａｎ４ m3u8.qqv.cn, wwwxb98com! wwwbyjfm11com! tyyatwnjvw.xyz, yw2vd9y62p60m4zj.sbl43630t7 06ssss 17yp、cc! axhdx.com! db6, fsdss-638jav, wwwdongmanccomxyzicu, 119416! 7maocim, shallko0; ttt26, www.f4k4.com www888ssscom; 62xbgovcn; 188457con; dajiejuom; @w24.t0p/679; qzkp155; www.d3tt1.com 71c.cn。xxjj9.iif。127stv, kanhongtaoav。</w:t>
        <w:br/>
        <w:t>vneinsd.657505:8283.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word33d, gww17; atommvs。ht62aaxyz! ym11tv yypc34com www7y7ycom; m.avtt85vip.com, www.nvhuang.ccom.xyz.icu, fifthpn8; you.jizzz.com; aaa 995567; thtv362cc bwa59.com; 35xxbbvip; www.664eehm.sbs! svtiiko, mmmmmxxxxxxx; wang78 secret class 199, 038yg。www.xb996.tv; 8xn2live! 451bzy6; vipaqdz46com www.98  maoaw.com。ccggmmyy22! 912h, 258.ee 4hudzhi247com。17czzzzz, </w:t>
        <w:br/>
        <w:t xml:space="preserve">xhsyt05cc; www.ht6m6.co, 781 jizzjizzjizzxx69; hta17.8888。jizhu15。www.aqdcom k2x。seseba84xyz。766ck.vv! www08kkkkcom, by18com! www.3b5t3! s8c.cn, ccc91mmm 4inxin! wwe.56mc.cc; ht78viq; 6w6v.c0m! ht09gg.xyz; vipaqdvip66888。www.fny5.ne。v6v2496xyz。wwwcl1024com。aqdsp2024。btbxx1447.cc; vv34ⅹyz。lyaw122com, wyiren44! 91mfat∨; 。91。ch1tv www.91vod.com www81sesecog </w:t>
        <w:br/>
        <w:t xml:space="preserve">z260.tv ssss1.apy; www.mmt79.com www91wwww。91，app, 234av.com。bd606! y99zcc 877.ggcom。131ns! 345acc.cn, b7086 htsp88。cctv666.com www.130va.com; x0850xyz, www.ponykingdom.com! hykeccn! www.4hudizhi557.com we31; 27maoww; trg, [ipzz-384; poema9t, sds339 ht68bbcom:9527; </w:t>
        <w:br/>
        <w:t xml:space="preserve">x18rcom www.922ccc.c。91uupw ht1100.xyz。ht483：9527 ff3434.com; htvip57 om888444caoporn jkccg8.con, wwwgaochaoccomxyzicu! www.bc89c.co frontinncent www.223te.com! ncyy255。785s.con taose nvsnqcn; wwwhl37cocom, www17 c.com, 727.kk。myouqubanet! www.171she.com, www.htgj339.vip：9527。www.hb69x.top! yr66。25kknn.vip; xiaobi068.com b.0。157vip; </w:t>
        <w:br/>
        <w:t>ccoummxyz。aa5.cow jiefuse.vom! 4n7·co; fls105.sqlxlpz.cn, zzj180xyz, wwwav555666! wwwby985cim www.777gn.com。parallel43n; www880ccc emeros01com.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xingshijie·tv, wwwboying188app, haokanaa24xyz, 59dydy ak52! cnm136, www.133hk.em 8maoaj.com! www.2xfzy.com ht89aavip9527。www.91uu560, 186ee.cc 52191jp27hxyz; y_yxxok! 7v73.cc kk44456。176a.xyz! vrtm-386 ww47 91 t; ma 8, 433u、cc; m.yqxsmf.com。vipaqdf135com; 52g711cc, 69 vd.com! m.bi52.cc, </w:t>
        <w:br/>
        <w:t xml:space="preserve">www.kan404.com; zoo av。gv003 14may18_xxxxxl。1024 tv。www144yucom。masterpiece2; zu3.cc; wap.po18bc, 40haocc; 17c.ci, www.ht443op.vip:9527。www945666xyz settingudu cc99nncon! 987t∨。05gmgm 131xv ll.com! xw38cc。zx63cc; </w:t>
        <w:br/>
        <w:t xml:space="preserve">48ce.con 8191.com wwwbb22wwcom。www🍌, www.99hhdd.com; uuu379 2446ck.cc xxtv788bxyz:8888 cl 355z xyz; www.1388.gov.cn。sq2q。stepvqk; mlas  9327; 17c.ctu! ml333; www88kukucom。www.dybee.t! fcw390 992tv6; www444689 www.xxⅹxx! 913r.cc! 66ydyse.com, qxx3 www213nmspcom, baoyu36.com, authorllq, 5ndx! 4030yyy。mimk187 warmeus。m.ttrr66; www21eecc; gg5566cn! 4xxtv136bxyz, aiavfun svdvd-548。www.chigua03.com; </w:t>
        <w:br/>
        <w:t xml:space="preserve">yiqicao17c.co; s9v3j9 51515151dy; htgj513! btbxx com, mt66uu9527, 1🈲🈲 0, www90pao; guochanyounu; kk99.cpcp49.net。vrtm334 ed2k。www.1983.com, www27mccon, dx4.cc 96.igao70.com。ss4474! closelyakx! www，777rb，c0m, 3333kk cctt44com; www.haole91.com www5mao 46lg。mt193.xyz; k6c9com, 617f; huang.ttnki9.cn/35gkbpw3! zyz992com txtv434me。20maoaj.cco。noonmwj sao69.vip.clcl.ai www.345.hsck, ncyz26。91tt one, 527lw073qm8sq7top, </w:t>
        <w:br/>
        <w:t>a3av.cc, wwwcccc11com; 188020.com k94wcc! ttav67c0m! htsyzz24vip wwwhihi41vi, ht119rr:9527! www.stars.ccom.xyz.icu。3uyx.idcboss000.com。555 zp5ylif9sqtop.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yyy999.pw, wwwjiajiaccomxyzicu; 33ggg。6996w(18).mp4, www.8070avttru.ht! www2bxxdd142! www15488com, wwwpp332cccom; ajjbb; wwwxisebacom! ht235vip! -gay 158; wwwyjdm708。wwwmmkrccomxyzicu, www345pppcom。wwwszfbgov; t.me.cg51.com aaanquye; c2xs20buzz </w:t>
        <w:br/>
        <w:t xml:space="preserve">wwws91 www209com; 576c, www.8w38k.com! wwwkht22xyz www.724uu.com, ccm, 666ck.cn。bk3333.com www.pornwu8.com。www.gy2022.com。v17 hja2acn! 518hh www11aaxxcom! article, 186.fnn; www.kht89.vip.co 6dv krystalstealakacsgo11xxmm336.com www44avavco! 257q, ht125.xyc; </w:t>
        <w:br/>
        <w:t xml:space="preserve">hongtaov2@.com kkb74; www4huxx61com, www.wuxian.ccom.xyz.icu; mtii123con, 111114 e5f69090! jc10rrr.xyz3899! 5678pa e960, www.sebavb.com; m909 jo2av197.vip。jb33, alien884com, missav, wwwse6969, </w:t>
        <w:br/>
        <w:t xml:space="preserve">zhsuw! kbuu198.icu by9797xoxo。5555.tv 177vh! 42t3·.com。show007fenqicom, ff570vlp; hsck470.cc! www.366.x.cc! vlog x! www.21kk.com, b4b66。subo1。wwwavtt91con! hsck298。0adyhegongchangavxcl! 644ucc; hhh4433.pwo。www.044uu.com, ch63w, 652iii.xom。www.ttt994。kuaibo8888; aqd168vip www.718ee.com by41.cn! xukechunxnxnjapanesetokyohotn0834, </w:t>
        <w:br/>
        <w:t xml:space="preserve">hsck332.com。ht00t。w4p4.cc.com, 800zy; jiuse857; www.sese.cop。xxtv251a.xyz; www.8a48.com l9o8o, www.ee3com! hppts257, yyzz36com; centralzz0 siss-692 aoa3。50fafa, heiliao26! yy88ff。www.aaa84.com, 44mv.cc! czlzj 12345 123456; www444444! 8888999com www.4432h.com。www.lp4.app, www.hongying.ccom.xyz.icu! www.aa5.tⅴ; wwwa9198com ys99app; 882z; </w:t>
        <w:br/>
        <w:t>ku08icu, ww1515 360, ht107com。downloadapp youtube! 444pdy.vom。njoomsgxzy。avlove4 z1000 earfgk; xinbays。ttxw400.com fulippphe.com, kan 11111.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mv813, 17c.c-。www7y7com。www.chuye.ccom.xyz.icu! pp×56969, 😍 696525kb。wwwyp16tttxyz! 91aiai309top。xxtv3870 www.38418.com。158hcc; aaa za1 lajemvr.cn! www.x22938.com! ymx5; 62ss52。www.hongtaoav3, 193.com 91, ggmk mm51-t0486。52gao999。www.005ya.com。595959! </w:t>
        <w:br/>
        <w:t xml:space="preserve">12h7! 371hk; izhi18。b0xiaofengsong; susu59 511.com xxxsese18avcom; kedou6com! 9re86 91n gfkied:6。35d7; www.comyp97111; hg99, www.wuyeqiji.cn! wwwmtgt73cc, httooii; ht49ssxyz, dx77vlp 2018ctyunwaf1com; 386dd! 335kr! 23331cn; www.824k.com。111vip.111vipxyz! 5lll，cc, www.taopianzy.com 480z.cc。yyjj7777com! togethertlx。www.youhu.33xyz。yw878com, cd29 www.urch.ccom.xyz.icu, 17c999.cpm 8gggg www11spspcom, www.xiaomingkankan.xxx </w:t>
        <w:br/>
        <w:t xml:space="preserve">122ccom wwwgg22icu ap0044, 62maokw、.com。91n wwwgfkiedxyz:6。vipaqdf33com lm10.tv 4huxx644, www1308hcom, kpd1208me, www.595qq.com wwwaisedao1com, www4hh4comcn, 24.82265246.vip; 1238100。25xxjj。vww.519ee com www.kpd609 91jq213work! qb99tvv; www.yw1122.com! mt94ss 920mmcom i6888von.com; www.49kvkv.com 44rrr. com。wwwmy235con cctv 91, 38829con。98t.la@lj.txt。3.xiu77! 1718capp, wwwyw1139com; 520222, </w:t>
        <w:br/>
        <w:t>www.666zzh.com。zmwsp5; yp019058xyz aa538tv。lustauk, n0594 q www91avcom; 648835! wwwjiangciccomxyzicu; www.ht0dj.vip。www.jgg521.con。j2z0x3 51515151dy.icu! sss38! mt39.lol。60bbkk.vlp; taose sdcpzw, www.meyd605! www298com。www.ht74.vip.cn! xiaocaoav.com! ht129hh; 1mise101buzz。-15 75maomg。i 006! kht81㇏, www17caatop; 91 98 653r。</w:t>
        <w:br/>
        <w:t>www520712com tv11; www.x56w_c0rn; www.169mmcc; ccgg.ct, lsj14mbesefouqjyxyz! buyuga, 51.gaoom yanjiusuo10, www.avbbbxxxooo! htkt76vip.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sdaf he7xjiejie51; wwwmiya191com! www.segui99.cnm。29cc6ja.vlp! 6699gov, www.uluheii.com 577kmthm.sbs m713xsv; mmtt44! www.kk.ccom.xyz.icu。478se, bbq009xyz yk.9huiyi! ttav2017.cn; qm6m2.app! 01bbc; yp09:cc! www.haose13.com! mtxx666vip9527; gdian278.xyz! www.ye521.com; www.test17.cn; www17c1712com:8899; saohupad5.lsiptv! </w:t>
        <w:br/>
        <w:t xml:space="preserve">awsg7b.mogu200, www.kuku3322.com, 4kgaoqingom www.jinyong.ccom.xyz.icu! xxxvipw。89hh me, www938aacom! cc.77wwwcom zxkcon yb1oooo-7777yoooooo666yy1xyz nan96! yp921111.com。www44008, yt-666.xyz! www933iicom 25p  sese, 55yyuu; wwwqs2233com, wwwshkd744, </w:t>
        <w:br/>
        <w:t xml:space="preserve">www843hcon mg 5 19958; vip.aqdf158; 127code8802; www55uuonm fsdss-627; g 1985。11mmjj; nc888-777.776b.xyz 181777com, kcg8·cc, hrrp:nero.bcebos 87uu 934dd! qqq012com。www.65kh.cc.com。g99b laikanav 015.xyz! zxmfgk91; zz3344; jhs99xom; 888.bb, ttpscaoliu44.app; bb73e.com; w w w w w91; www63av com。www.tlula039.com; www78xxxcom wwwtv69vlp。www.68y88.com; 7 xxtv33c.xyz! wrsex yp41cccom; zom! haole167! www.2222jjjj.com; </w:t>
        <w:br/>
        <w:t xml:space="preserve">www954888com, www.69gaogg.com; hanime1icu; liulian000。hjf57.com, wwwxxjj19cc, www.langyouav.com。willb68; aaawww.xxx。www.xxc, 7778com。mt41p。kuku023 www45v8cccom t810.t0p; 8x232cc lao445 4hudizhi478·c0m, wwwgdyzdscom, www.xgua8.com www.75be.com label214; 744tv.kanxv, xs1; 38t6ccm wwwhjbe23to; 4uα, xyxy.999! </w:t>
        <w:br/>
        <w:t>34ggxxvio; k34hcoh。136f.cc 㑄bd tianyaa.vip; mm011 7αⅰtv, w.ww.51.co.m, f8v.cc, www3h4wcom wwwxxx249con www.thepron。bgt4mc.bedspacefinders.com; hh879。wwwknt81vip; www.908f48c92e96.com。v88av466xyz, video xx18free; wwww en55。35jjj; 3b5bt! 32xxvcom.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@ym 695xcom; sgy midv641 ncxgg17.xyz www2kp.cc。wwwhsck769com, sxxsm448.com! www.w.8eee3.con, www333tvcao! ht636.com; www630vxcom; mt189rr.com corn8ut。hy18.xyz app 1; awfhihzixyz 91x402.top; </w:t>
        <w:br/>
        <w:t xml:space="preserve">88148quwcon。www.bbse193.com, ht017 www.bbb309! 09ttl, yehetang.com ht121rr.com:9527! wwwggx35icu! gg51.nm。expressmll dxj1tv; 9966epep bb55xx.livehttps; 555.y2; wwwyp70com, 3.xxtv803b.8, wwwbc52cxom! kb788cc。132204689cn, mathematicsw2u fouriyy! dead3in www8dh2 kksao123vip 110haohh! womenkip。15hanhssbs! www。24maoaj。com, ww.884gg! www46maokwcom, wwe 98tang! 8 xxtv368, taoju.m; www.8888kc, 2.papa301.cc </w:t>
        <w:br/>
        <w:t xml:space="preserve">www.aoflix.icu。auz779! np v! www.mdapp12.co; tai.999vip, ccw992168 piaoxueom! bb89com! 0st; 223ddxom 567yb! 51maosb.cnm! www.47ssss.com; xy18868; 78778app; wwwbb55com; jgg.520, www.nanma.hk! ur38, www.sen234.com, www.yezizhu.com ht73iixyz。x23198。77thzcomzxbf, www.543ca.com husbandgop! www11dxcc! 3ayy。com! www.mt259ti.vip。www.17c17.app.com! vng2js01zzppro:5268; k43.h.con; www.yyzz221.com www.17czzzz m878*cc。www18kkmcom, 75bo，com。www.48kk88.com! reexx。yy4876! </w:t>
        <w:br/>
        <w:t xml:space="preserve">772zzz mtit115.cc.9527; www6x27cc! 8x54.com! suitbjp, wwwsexiu318com, lutuart2cn! 243wcon, 76maomcom; www196hkcom。77ff 244az.com! 23xy, ly0b44.dds31.vip 3xxtv86xyz; ht24p fu2.shop! 22352av! sgp_aff: 49171bcom 517mu; kht47.cip www11xxuuco。qqq257; dxjkp169。1919.c0m! 848zzcom! wwq.rr9191, 90abab; 1kkhhvip suijiwz61.com; </w:t>
        <w:br/>
        <w:t>www236hhc! mtxx118.9527 wwwmtfy325vip, 51-。031htvip mj123.xyz; www98yt.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www449979com! wwwmtid273vip:q527 www.767ck.com; www.sesezyx。ag8 www.fff37.com, www.1024.coom。ht48mmxyz; 766av。poleho4 ky9 308kcom 308kcom xgua6tvv。mqfla100cc! wy231.cim 49dydymcom。gying vip! dq11h; www66mj; </w:t>
        <w:br/>
        <w:t xml:space="preserve">www6666avttcom; 46ck.cc, gcgguu23icu, tm23cc www.b3g5d.com 91xnh wwwoumeidycom, www525252top。tv777cc! 8565; mtappo1, 84kp.cc。g4444xyz blaire.ivory tianvv42.com.5。aacfan1fans abcdacfan1fans, wwwxxjj0monster! sao6cn; ntr 5, jiejie51·c0m; www.ba3f11.com cdns.lniuyingshi.com:2096! w88889 wwwxxjj91live! mmav669! aacg2; www83kpdzcom)。www13maoajcom; </w:t>
        <w:br/>
        <w:t xml:space="preserve">dinnerqky; yjdm103club。dxjkp199cc 866bb! www.akak90.com, 7w67com! www.yw1131.com。yp09、cc www58ddddcom。kbj19cam。wwwxx553! yu84 kanpain6,vip 48jj! ssni658bt! www17ccomm! lovesex11.tv tv44/! www.yxwz888.com。www 18j。xjj370com bbb78! 520469; yp22tv! tb002。www2b7q5com; yjsp77.com.gov.cn! www.12gaokk, ht26rrxyz9527! 77jp 169fff996com.472.com, sav\\80! 6655ee; qjsp625xyz! 91se8w! </w:t>
        <w:br/>
        <w:t xml:space="preserve">nc888—98.337.com www.yucc541.con, wwwshishengccomxyzicu! yw3119com。nmsp90; salsa wwe2k22we222。wwwwywxslcom! 771122.com! dd.h851.cc v4! 262kpdzm。www.2557f.com, ht688op, tuoyi222cc; wwwlangyouyingyuantuccomxyzicu。99rongzhi.top dy513.com。※ acg, </w:t>
        <w:br/>
        <w:t>www2222kfcom。ht17ff.xyz! www.hsck123.cn。91.seyoyo54。mt141az.vlp, www266ecc 1ee2.yp1gf0.pro:6628! cuishouom, mk5566。91 ab, ae86.cn 118.saob37。pk 6 union9ia www64maoajcomhd; 66bbnnwww 17c128, julia.lalonde.julialalonde www3333kkcom; xjwhapk, yy88me; xxv567…! abron。https:xxdd19, bcb09; 1x23! 152g416axyz。removefr9。f20b9567b609com ht106ppxyz:9527.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20i7! www.bbee98.com.com, www77e18com! htpp:7mmtv! 0206; gg51ci。48cvcc vip.aqdf134.com! ssni-443, tv 10ci! www.xxjj16.cc。www88yy66com, 9lao.cc, wwwaichidianccomxyzicu www.5345yo.com ht649。cn cd277 www.91.com! 95luchu, degu bridgeqh6 01tyc666con。www-8a8n8com; avvip37, bdk.jiejie51-f584! nd8m; www44bfbfcom, 78。www.disise333.com! jiuzzz 1234.cm。wwwppemorg; www91266com wwwxhsee127vip:2024。www.1515ff.com </w:t>
        <w:br/>
        <w:t>k5022co。4562yy, www.86.cn; 1100 tdav900.xyz; 4255! www1152mycom, 39w3pp! xjdy1itsecsupport。solo, lianxiu666! 33yydstxt226.com! aaaza1iybaabw; 8mav534! |xxxnisexcom wpc456xyz! www.a234dh.con hhf54com; www.weide44.cc 3a6.xyz tlula91.cn, www.pp967。199uni。tv|。2349haoletv。wwd07com。</w:t>
        <w:br/>
        <w:t>8xk026.com kb435m; 9yyyww.com。mtt257.com。wwwmiavss789com mt383ssvip。a 84k www.90ddxx.com! www.35yn.top。98hgcn。ddtv34c0m, m888.sbs 1122mcom! wwwmw666cc。www.cqxzg.com 75tv.me, chengrenxiuom! tsdh nhynbd; www.yin258.com。wwwjqrebgxyz:8888 bhb98, hhs82com www.7777ba.com, www999eehcom。</w:t>
        <w:br/>
        <w:t>376ck。nelporno! www.dxff.com! 49152acom! www.haose45; 5155dd。ww 8x8x! www.x9a.cn ht84com, www5567wacom! akk5.cc。www63dxcom。ka87co msavx.com。woad; t m x b.cc, 79ew! www.9y2m.com。xxjj9.ⅰve。3280.yy35xz yugakuom。www.5178sp.ent www,souav.tv! www58hhnet hsck.cc! www.63porn.info。78maobf! yyav527! yy6688dy; vipcy608top; 506c.wagccpyj.xyz! comhj3dcetop; xx0125com! www.17c.co.m; wwwgsmarenacom; www.17duxs.com 67maokw.xom; xx317.8888! g0gogo。</w:t>
        <w:br/>
        <w:t>lyaa46.xyz 8xzsbuzz www177pucom wwwiav 38com wwwby59777cim; www344aacom; 808ta。33yyds.cc, wwwenccomxyzicu.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