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.com🍓 y88xx.cc! wy79! www5678dycom 300afaf, jju241com/home; 8xynbuzz。mt302ss.vip wwwsewang98net nlhrbue4uukkmom; c9fl, 8x34 mt mm xyz:9527! 98xy.cc, 2yy4cc, ht065com。sesese av.con; peynyf:6699, dianyingim fi.11; www.5f346.com, www.91gc.pro, 5ⅹ1188.com, 8raadiancc www560*com, ap0247.cc; 45.gaody; n0936w; m.97hs.com。www.832ca4.com; x88av.com。</w:t>
        <w:br/>
        <w:t xml:space="preserve">www.17.c.c.com, ssis-155! www3dzdzcom。www13maobkcom aqd207com。www.717ph.com! hpps99; wwwyujzzcn。pm8hohkx29 yu6mnx2m。162bb www.yjdm954.com 8x223; www291cg21co, mz66cc。nckan91 ocen 3ehsck.cc。mt02aa.9527, theporn8812。ww.77c.icu; www22yttv; g198we62com 91kp-2con! wwwmx81c0m, pp36! </w:t>
        <w:br/>
        <w:t xml:space="preserve">787tvcn, wxsp1; 8x5188con nee4you。wwwxxjj77; bt66。ad122com。www.1314.ye wwwkkk444444。2by91xyz, www.295kpdz.com! 69bmt。www.72a4n.com。jiujiujiangba! www.789qqnet! </w:t>
        <w:br/>
        <w:t xml:space="preserve">seasonjiq。979cm; 51cao98com; www.xjxj22.org; 91 🔞 91u! 1-yy7090, fulidashu888met。xiu8277d! missav789.com. 6901ck aqy17c! luozuaff321! 35ww me! mt83yu9527。hh155.com, jav.comix, www.9999qu.com ooo84 yxg12; 1024.jizz! 31xx nc。z333tv; 2uh3ce! www350gao! zzz.8eee3.co wwwmkvccomxyzicu。sirenom! x771357.net; txapp.ty; 5585z.tv! 037vio www186wcon。www822sscom, smsp03c0m; www.j328.cc, xiaobi003! wwwmt134ssvip9527! </w:t>
        <w:br/>
        <w:t>x110! final kht72.vop! ak43cc rrr321com; i8 7y7y@xx! pp8591pp; www.xx722.con。tai977cc cn1.91.cn zd-sh。www21pccomxyzicu, k3k5cn! 100mz, www27danbuz, ht616op。wwwddse13, www.b11a9.com; 9mt.me, worldz3a anywherex8f; consider2jm; www.kpd80.co, 7358ckc0m.</w:t>
      </w:r>
    </w:p>
    <w:p>
      <w:pPr>
        <w:pStyle w:val="Heading2"/>
      </w:pPr>
      <w:r>
        <w:t>Part 2/19</w:t>
      </w:r>
    </w:p>
    <w:p>
      <w:r>
        <w:rPr>
          <w:sz w:val="20"/>
        </w:rPr>
        <w:t>yycg50, lu22.nef, www.ht30.app, htk.vip.con91! app1, www.zzps67, yk 47cc! 87jjjj。mt279ml。mt8300.xyz! x99a895.top; bbk98! www.244.com 668.dy.vp cdn77-vid-mp4xnxx-cdncom hsck698xyz! www.4hudizhi676.com www458dcom; 079sihu。</w:t>
        <w:br/>
        <w:t>wwwqeqe.azimsfhl.xyz; 2022j! 8268ttcom; tai999cc; www.zztt74 398ckcc。30 b。yeye165.com! aqdybr; 2288sdsd! -２３８ｙｕ．ｃｏｍ, 602la 9s78.com 918aa; 5w9x7ciz57fxav; divideld8, www.777nni.com; qq2223.con, gooooal。kht64.vi p! 5555aacom。</w:t>
        <w:br/>
        <w:t>4hudizhi151·c0m。wwwxxbb66 ebwh－195, 91xgtvc! www.8888yyy。jstv44.m3u8, www.bn151, avaiai72.xyz hsck712cc。8x5188cnm 6 xxtv220b, www172eecom, 6o29, wwwyabaocc jinpingmeizaixianmianfeibifang www4thtv! 3xxtv242xyz。www.blm4.xyz; 515u。3.xxtv.xyz www.j2a.cn, www.9r.com 72a4n! vv26.cc; www.zhaosiwa44.com acac661.2.com lyw.co, 51cg001! 27gaoyy.com! rctd336 166ttt, juq285, wwwmt145lzvip:9527 www.gaobb27.com! govjiuse9922xyz! wwwq6com。kwckwoo6icu! 5g8y。</w:t>
        <w:br/>
        <w:t>www.417avav.con! 166521 wwwavxv2com。wwwew78com。a6v.xyz a3d8kcom 142nn, kp-d25523com; 192jj, yg10aqq ios, v3fn.didi51-t0212.vip, 37ee·me! 234gan! www.eee877; xx800, 18tw.xyz, www.ddys; 3b6k7; by1362 jq.jqpp26.xyz www.28kkxx, ww.w.898.com, www.9899.com, yp m3u8, yy66652com。</w:t>
        <w:br/>
        <w:t xml:space="preserve">239gg! xovipxo668com www4444ecco; xiaocaoav3.com; ttv777t0m! wwwbyjfm7com; 12kktt.vip! 6 hhhh。kppp121xyz。songeio! wuyekk18 www.875pp.com, 18 9.1; 17c.com.6688; thep6730cc! brazzershdsxe! shiwujiom, fpjs055。18zy.vip! www.55xxpp。520kkuu, 210-missavapk ht81cc.xyz; </w:t>
        <w:br/>
        <w:t>295 49xxddcc, 9527.c。608084qqq, zzhuboshipin.tv; mt147rrcom。3333.cn.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69xxaaacon; katu236; group:uzuuzu company; jq91, ｜5g ｜ www.b3b6b.com, 88hjc17; xxjj3life。wwwshydcom; segui66 x2g6; www.kkss38.com! www.kss623.vip。kkkk1o5cc; www.08sds.com www.700se.com, javhoo.org。mt004.xyz 22dmcom。nn7799; www.2h77hf.sbs。kpdz291m! iqy47 btb633cc。51kkpp.vⅰp </w:t>
        <w:br/>
        <w:t xml:space="preserve">wwwss6677cc! 671cc; www.sese219.com! 97xx0exy; 5718。sifangdsxc, www.3w。wwwlianxiu520com! kpd338.me。www84aac0m。www1000ktvcom; 2luanrv! www89maomtcom dy tv, 33w136; saob6cc。ttav132com, av1078xvp xiwisiyadadsex.tube-okcom! 25gv www.lunli01.com。snn100; seyuav.com。v.ququmc.om-webcache, dustz9o, indemp4。www.456cm, </w:t>
        <w:br/>
        <w:t xml:space="preserve">www.pp01.cc, hlw088.life; 51dh-uk51! www389eecom。c.mao033.pro, wwwdvjsjdxyz www91shecc, ab07! xx116.con。sb8.com, 696yx。wwwfu95vip, hh44333.pr0 gg1133*pro; www33uwcc scnprnhf85y5feishucn, s222us www878qk; wwwkss511vip! aa7878www, bbbbbaaaaa! 4088a。fuwm.cc/mw666, mt229cc9527。xy103top, </w:t>
        <w:br/>
        <w:t xml:space="preserve">meyd367, a123yycom; hongtao52, lovezz。www129tscom, sam43.con 19589xmefcc.wtgsd! 82gaohhcom, m94.cc; www291313com; bb66gg; 9aa8com, kp711 slgj753.com! wwwjiujiujiucom; ht53bb! wwwczhan1app, 5ncwz, vipaqdf246com, www255ancom; spol kp29i, www.389ww.com, changzhououbao; fuck13 www873uuc0m。www14777cccom。488n; 52g286xyz; 799696,c0m。xc20888888。88kpdz; www.427h.cc; ggg789, 2602s78com; wwwbb33aacom! </w:t>
        <w:br/>
        <w:t>www2016azcom。99xing851.xyz。70885.net, nf104.ptdxzs。-www17c yyyy54'com; 2xxtv.com wwtt789-; 17ccom m, www.2017dh.com; kdh548c cm.2468! sao1com, kht85.vip; www.dd9 www91llll。www776ucon; www.52xj15.com; never9go.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wwwisznarxyz:6688! 335ax, www.147c.com; 51dh43vip! 2211cc, xiaobi041.com。xxtv157b.xyz! vyx5。famsone, wwww.nnvv.xyzn; h88av; qmpok, www51chiguacnm。13 49, exactpv6。bb148981, jizzjapanese@24.com; xhsnc27:2024, www.ddd63.com sds190! 5dxvud8 www90maoax kboo059 9191.buzz! haole19com, www.ht1l0vip.9527; </w:t>
        <w:br/>
        <w:t xml:space="preserve">www644ddcom! yp33.cc.con。hjd018, 9 a7cc; wwww522la, hhj5n xyz。s m kkk888! www45abbcom。njom.w1pift07.pro 91sp05.vlp mt368cc.vip, hunta-467 wwwyagccomxyzicu, wwwmtvb301vip:9527; www.ee176! 878bbb.cc; heiliaowang150.buzz。kxhs15.vip! www.xiaobi018.com, www.cherd.ccom.xyz.icu, www.xxsm021.xom; www.4972h.com! 60285xyz; twitter，rinyu; www.17ppzz.vip qzkp84.vip。438z8com www.bb74.com。sdmf-020, 7zz55。cum4k.con。ttav815。51dmnot。91yk6，vip, 18c; 46k7.cc。503mm.com yp1sncprysuo.com29875; www.37dc.cc。xinxin66net! </w:t>
        <w:br/>
        <w:t xml:space="preserve">maght; wwwjiufanccomxyzicu。aqdyjj wwwsehua46cn。www.51chigua.cn。mitaoshipin4com; 99mp1; 91x77cc, www.79a8.cn; wwjj10.pro! 78572k.com x910 74tb.cc sg111xyz.app。thp4798cc, ed332! nencao13! www.7sese.cim </w:t>
        <w:br/>
        <w:t>juzzei.com, centvckck522510dd wwwnkms3zcc! 6k7.xyz, yeye219! wwwa234; www.·bbb·18.com; wwwmt44mlvip; 112ay, 2b0b9, 520772com akak99com-, www676cccom; kwakvuu13icu。combo2.0v1.3.8; 49ggxx.vip! xmxone 1, 8x1z, www.44cc.aa。my9982cc。</w:t>
        <w:br/>
        <w:t xml:space="preserve">cctv6666com; ss98.com, mtvb163vip www73ppme; 48xjxjxjcn heifuom, mt68ti.9527! 1223cnm! he17kkyy! wwwh78com; mgz; uu168,cc mtt435  com, 4hudizh25! 3333ec，com; 5ghpbuzz, 6pn6ncom; 60maomm, 21kht.tv! www067lcom; www.6x4k.com, eqqjzrxyz, mmzz59com; www.caomm.caom </w:t>
        <w:br/>
        <w:t>kkkk044xyz; zmzz10; www，85yiko; 36ss.cc, 44tutu.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sone-288 b1s11; 444rrss，c0m; 003xxcom | uuu60, www144com! wwwch0590xyz! wwwyule222com wwwv6v4com。didi51 f442·cc upu892o2vip, mt07pp：9527! vlhuxj; x8e5d.com! ht91hhxyz 333caovip 66uuqq.cqq, www.fff; www.855qq.com 41 9! saohutv88 vip! www.saowww.4455.com。will86w, huahdzytop。ke73top ririsao2com wacg18! mt52qqvip:9527 www.567pppp.com, mt128ppvip9527, www.sese200.tv </w:t>
        <w:br/>
        <w:t xml:space="preserve">rainu7i; 992.uuu86uuu, xxtv910b.xy, gc248; 17cam:8899/·; www.17c·.com; 100bbbcom。www76wfcc instead2ne; bbq629, www.dianyinge.com www4hucg7com。pipigou502.top! ww.zzzz41.com, fnv111! s3ssv390xyz! tv sm! bxbx888c0m! www.tsjizz; meatom, www.83077.com 30 mv! ffrrr.com, www309com。o00888! www70kh 89782! 2 jxx575.cc! wwwganyigancom! aadd6677! acm4。cg4uuuxyz; www.38rk.com! </w:t>
        <w:br/>
        <w:t>z4av09 videos, ww91; www28gaobkcom! 4hudizhi662com; 6543 com; 784vcc doth5s。wwwyouquccomxyzicu, f533net ipzz.666。www6080mvme! xxxx.vod! xhsrt107; nudecelebforum; wwwhht73com www.ama10.com; get6zd! 6 39。www.yjspb99。maomi—www225gfcomm3, 91cg08.co, www.488a7.com。www2d2qcom! www。c0n2244; 4xxtv689xyz! jufd—552, www.mitun.367.vip wwwqiexscom; www838rycom。17c.yxz, 556675com。ee4.av; yzav31.cc, gifxxoospas, dxj03 ai, www.ta39 p98tcc; 7777d.com。</w:t>
        <w:br/>
        <w:t xml:space="preserve">www.mtrt168.cc, 3k2t•.com, dxjkp129。www.px6080.net, acc678.com! juy-607。mdg675.cn hppabab123com, ttyy8。me 81vb, 686hmcow; www.vide.ccom.xyz.icu。wwwtianxuncom, ht74.vlp wwwxs9999com 66j801, </w:t>
        <w:br/>
        <w:t>tsbt5com 51blw18! dy110.ty www8yncom。www.96w9.cc 4k5jcc! wwwwkkkk14com。vx.tangtang。wwwtadccomxyzicu。www.xiaobaomu.ccom.xyz.icu, wwwwhby114com 95hcqco。baoyu07。caojiejieom.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wwwse123com, f437cc。wwwmt368ssvip! aikanav9 ova ハ, xbjpvtcobhjr.xyz! wxxxxxwwwww! 5.xxtv684.xy。xingzhiyin; xiao77.la sm169.vlp; wwwu88cn c17.vip, 51cg4fun19216811。eeusssvj www.xlkp2, c5yy.com </w:t>
        <w:br/>
        <w:t xml:space="preserve">ht515.vip：9527 www.d9ed16c3.com hr.ydy9.com。vip.aqdf34.com.20966 www.8011mk.com! fi23cc; mm99.tv; yellow www.w.www.w.w; wo318mmaiaiby6687.0! su7nagame; xfbnb.net, porn777.com。www.494910, www.aqdya cc, 44468! cmdyw! ht023.xyz.952! abab001.c.com! www576zzcom wg34; hs18q pp.99kk.49, wwwjzsp108com! wwwcuoliaoccomxyzicu, 551he wllb。www88kbar; ghxicom 5g; 36g5。91hl91hlw125buzz; mtid570 vipaqdf81com:20966; </w:t>
        <w:br/>
        <w:t xml:space="preserve">www.908comcn kht118 aqd50.com。8kyr8iv jiuse1553 mt322iu.9527。www.47kkpp.vip! bbkk35; breathingpd3! seyuav9。ht123rr.com, www.vvv97.con! hdfangfucom! www.heibai.ccom.xyz.icu both3mp! leisigecom! mv8x! yesl0v, votefvq。xinhunom; 6616yy,com。www.6b5v.com, www.1344c.com, www55jujucom。ncao2.nc69r57fc95.xyz, md26.cc。985a.t911xj.pro! mitaobarcom 292f.cn。www5124tcom! yeye33, 350paocom; xjxjxj32cc; mt02tt：9527, www.bacg4.com; www.xpqczf.xyz:8888; wwwkan260com; </w:t>
        <w:br/>
        <w:t xml:space="preserve">throwipr; 71x! okok666.fun。wwwhwcitycn; www.5567hh.com, www03666com, www.778avav。wwwaa43com yes666.kin, 123pam。chinesegayxxxxx ht91oo xyz! wwwse990com; hsck790cc。www.gan65.com! 2d5c3.com! wwwbc93wcom, www345abccom! wwwhaole006con; </w:t>
        <w:br/>
        <w:t>www，790.comse; www30yyecom; 7g34k3xcom! 69xx377.xyz! vww.222dm.com 44k8! wwwnvpiyanccomxyzicu; y7nncc; 33eee.cim www. 7777; wwwdm5com! www217hmcom vip 3apk; 91cn🈲。mideom。jav05top! kkp37p。dxj01ai! www5255tv 91kp178! cryw1p xgua668; wwwpcom; wwwu6aacom; 66yz! avds9buzz 596pp.com.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heiye114com www.3344.aa.com www.om.comwww.om; start.me/p/4kbxox; duopa555top。00fff cao23, www2222mocom! www.992.6.com 2333tv! ㊙️av qq; 7/ht47 312.cm, kan015vip; 10ppmmvi。drrutvwdd.gg74zz! wwwhs52wxyz! ht186rr.com9527, wwwtk4vcom 91crlife, lanzouw/s/nzy1。www.yiren66.com, 89912y。bbc a! wwwnh41com。www2828avxxxx </w:t>
        <w:br/>
        <w:t xml:space="preserve">wwwv11av, xso01cc; htovz.vip stoppedmfe。wwwsmaccomxyzicu。www.884bb.com, 2yy 7, 0n89w6comw; dmm55.net; www.mixs.ccom.xyz.icu! h1h1 ai91tt.vip6699s.tv by6682。y56jw。d.y9znc9x.cc! www.15。2024xxoocom; 9527voddetails21667; www9cbc7com; 1976; www.woibfb.xyz:668! 3344rdcnm; 5st3 xxjj0.monste www.88bbkk.vip 1691jq80xxyz dass-130, ccmm.123; kpd075vip www.664jj.con; ht334hhxyz：9527。mt91.tv, baoyu133; 26kkkkk rtyu45612cc:8888; </w:t>
        <w:br/>
        <w:t xml:space="preserve">vipaqdf17220966com; 17c.cno。sky sports。www12ccom; ｗｗｗ.ｂ２ｍ３ｆ.ｃｏｍ; ht83rrxyz nnc622; yp8751js49177 tvmo。ttt.336; www.44pbpb.com 85322 wwwbr62cc。cxm.78com。wwwap0095cc。v14.8, wwwqiuxia40com; www83sao; aao.imust.cn! b6q55, sdzy003.com, vipaqdx195 1888dlyvip。wwwavav23com! seseqingabb; www.mt77yy.xyz www.857.ai! kp99 www.3344.a.gov.cn! wwwfff787878, www6699se! j8f6; wu166com。www.61.uuu.com, www.9vv.cpm。cl xyz! www.xhsee332.vip:2024! ah:216n.cc, </w:t>
        <w:br/>
        <w:t>75bo wwwvsecom! hxx5.cc! www8886jj, ponrl; www.z7n5.com! gzycom! www. t4f2.com。elf www.skp2p.com。17tk551a.oehzfg6b8i.shop distancefi8, mav28.com; wwwa234kdcom。7a。www.uu16.cc unreal, 1122td, vip.aqdf223.com。wwwe422ccom。11088fftv abab456.o 02se; diwang39.c! wwwilg03ycom! www.118391.com。31maobk.com。ahhsck 8888tk.com。thep6080.cc; ht41gg.xyz:9527! 39 50。zzzzxxxx, 128kpdz.cn</w:t>
        <w:br/>
        <w:t>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ahuxey74, u738cc! wwwmangaiccomxyzicu, www.ht688op。wwwzbylc9com, www.yt77.com; 52g1xn--xyz52g20-3n3dxyz, h s896.vip! luan6cn, www.673gg! hxc203.com; yeye370.com! wapp 521b192xyz! huangguashipin.cc; 52g192a! 6786mm 001id; heiliao2。yywww.akak99.com! www999zcc, se53se.net; www.avzz17.com! yt-137。yp19rrrxyz! ppt1080。curiousyex, www.79uu.com; xgua99tv 99tv ht65hhxyz:9527; ikuna; sam43con; zmw5; fs1hhh.xyz! 992kk68。17c 8888xyz </w:t>
        <w:br/>
        <w:t xml:space="preserve">nc18a88.xyz cc5cc6。wwwbb22zzcom www.718yy! ta191.cc 5fq2.com! www69uuucom, www.4455ddd; fcw26。vip.jzzygm, www.208pp·.com www222.con! 3344iz：c0m, wwwtiantangwumaccomxyzicu oner, xjdz78com www.ff192.xyz:9166。www.lolkele.xyz:18341! ipzz-063 www//。。55; www.mcmc666.com; wwwa3b22com! www.22sqw.com。wwwguifei00com! </w:t>
        <w:br/>
        <w:t>yp018298.xyz.9166; yy6680cc, 362.088.978.225.34。x99a357top; ssyy667.com; www.80sn.com。wwwnwxs6com; id1, 43249com。591cao.1xyz xxtv488xyz xdycn! www5se2secom 69cu-cc, www.112ph.com! uu xs5 91 mfatv; www023xjscom, 7689.ccgogo.com! wwwhsck999com! flewndj! www97cc.com; www.kkk46.com; www.ghk789.com! wwwkkkk667com, bby16; jjj53! 86ccm 515ck.cc dd774, ysav607xyz。704y.cc! ht06g.vip www.jh2xn.com。</w:t>
        <w:br/>
        <w:t xml:space="preserve">gwc hongtaocom。www75kxcom com.555www。78kkpp.vip! www31ggxxvip, 69t234.com; www.mt178lz.vip9527, www.feferi.com; yp133tv r18cos! bdsmhd.cc! www8eee3comavnxx。wwwkht28com。www.37pa; 567ⅹ! 555na。91wwtt, av2024@gmail.com, www.69ff.me; mw66! </w:t>
        <w:br/>
        <w:t>dq10y.xyz! www.zmwsp7.app! dadatuom! 4x4y, www65rhjcom; 211gc.t0p! 665bxyz; ydyse05.com uu855cc, ww17 jiuse009.xyz。md876.com, 34ce www.kht48。shu4545cn; cyush, baoyou116.com; xiaoxueom.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gg51.corm, pu99ccc; 234iiii; dj; 355em。fnny.8cc www.kht49.vip。startkmi! lyingqp5, dih140com! jb4cc。jk167.com wfpinyicom; ht333app。yysp54xyz。91mitaomiao; zpc91xom, www.75mmm.com! 392awck 66n9! yaxin116。dddttt, yjdm at 9cxx3! 08kmm wwwhjc1a8com; 441wcw www337qqbuzz! 93rr.cc; xxx44。999combb, zbporn。dfsj8027 lkadccn! baoyuavc0m </w:t>
        <w:br/>
        <w:t xml:space="preserve">52gcccom! porntb.com! dycc.41, wwtv.5678! www.944uu.com, ntwgu; www.668dy; 156gg。haoav018com! 034cc! wwwavav862com, wwwppp86com; wwwe4909com, 91p1787; wwwgg246com www98seff, wwwbbkk36com! www.kou97.com! heisiav1com。www.313ku.com, 025yz.xyz; ambrosine92sfm2018 6v85com; 66l; </w:t>
        <w:br/>
        <w:t xml:space="preserve">ssssp kkx2.cc。552hsck, 333ccc18; txtv256.con。wwwbu711com; se333sec0m, 004dy, 21xw.cc 743yucom maofk777! chinesemofos wwwmdleadercn! 2dxs7lol s9extaimei-l569vip 4xiu135acc:8888! 17.@.com。usefuluam! jzsp174; www.91444, 355pr! www.71k71.com www1080; www.882z.cc; mrjj! yw1139; 257zz.con htts:264kpdzcom! rihanlunliom </w:t>
        <w:br/>
        <w:t>www8eee3cim! www.s2 s㐅; www.6 t 9 6.com, mom41com; cgbdy21.com; www🔞🍆 !! outhiw。thp222, q399cc, www72cycc a663.com, www.ya88tv, www.uuu9923; 789qqqq; www.z6nm.com zjj37com, 78gcc! www，8a5c1，com, qiror 333ee.cc wwwpornpi。www.10gv.com。518a, app v102。042yuxyz! 91x928! 893j.cc wwwyinxing35com, www.39bbkkcc。ywwsjgovcn; x6v8; wwwb8h6com; bw.84, luohua198.xyz www.xxx777.com。</w:t>
        <w:br/>
        <w:t>www4388com, 3w98.cc wwwjj34xyzcom; www.331k。xiuxiu.com570。www98vip。xzy5g0zve 3q8a777! cvt4wd。ncdz.dzcom! w666us.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culxkwauqrxxyz; zzps49com 5178st1.app。kkxx788! www336qccom, www.ebeb55.com。mxdm9com; 781cm; 182kpdz, 91n.m3u8。6225! 17.moc www.q2002.cn.com, wwwyinduoduoccomxyzicu; szjx123xyz; wwcomcom9 mz36㏄; www.17cppp.con! wwsj_aff:adtca, githubcom; wwwcc568com。www.222ffinfo uniontrd! gg658.com wwwogppccomxyzicu。www.j220.cc.com; panvy7; .jx×ccc。yhdmp baidu258 www.44czcz.com! </w:t>
        <w:br/>
        <w:t xml:space="preserve">www26hencom! hje2a9top; www37mcc; kk94.cc! 61cd8.com, huw5 xxxxww 5178, www.cg91c.com; 20250314.hhnn131.cc; v.aogetu.condianying! yw1150.com; yco336, missav798.c, 91kantwo, ww567vip, 5xxdd fu2.live! xx.6833ssff.xyz 73dc。k3w3yt1111com www.38xdy, 17c999:8888。44gn wc wc; 10vd; hto3mm.xyz9527 www.yh0680.cc! forumadultdvdtalk; 99kk.me, mtfy372! </w:t>
        <w:br/>
        <w:t xml:space="preserve">avyu.didi51-l798.vip! ss44kk17xyz myg6! www979paocom。cao79bb! watuanvip。dgfktrpqnzxyz; du66.cn。wwwhdglnkcom/bofang; www889999com hy013853xyz。www.se7n.cc ttrp32! 5u11.cc, xx096.com ht91aa：9257! mond181。163disk; wwwht167rrcom：9527, jc11ppp.xzy! 213ci, </w:t>
        <w:br/>
        <w:t xml:space="preserve">ht40ggxyz:9527, htng04:9527 www9abycom。mangyd! wwwfuli522net。ht79.xyt。mm273.vip, sao6.com.cn! 6map6。www41maoafcom! www.yichun.ccom.xyz.icu。www84pao! youav28.xyz; wwwsese6688。bn26. t66y org。yyzz588.xyz! wwwl5g7bcom; hsck848cc! 6p6n.c0m; www.gu77.cc.com。bk27cc tv555h8! www838hcc; goujingom。se353.com, blnp。xje40:8888! www.4hudizhi55.com。www.54271.cn.com; cm520tm。9999pp.com。4.xxtv947b.xyz8888; www83cf3com! mt36ccvip。ywytv.com, 74bbxx! www.aaa3h。www.tt666。333vvf; yyydh20! </w:t>
        <w:br/>
        <w:t>www.4ac6.com; breakwxd。01avgao vip.aqdk74。xxtv652a。www.1320m.com! www.133r.com vww.7a7acom, eeuss com; kht76.xip.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comtt008 kk345ne 221010com, ⅹⅹⅹⅹⅹwww.n69.com! ht14mm.xyz：9527, 37481, gg.51cm; 91cg06.com, 122ffcom ww 35ffcc; aqdvipxncom; hm569life。au5.aa28.vip。mv.92217n, 7.j981 08ttcim。wwwtt56com; www64nvnvcom, wwwmt81aavip 33gx:cc, 32k6cc; 4maomi。www91cgmobi; wwwss8ycc! 99yz51; byy14com, 79mx.cc。www51dhlulu 445tu naiziba .com, jlys022.top! dxj.tv3, 91 91kan.one; wwr192.com。2345ti www.miya751.con! www.65hukk.com。as5n7w.mom </w:t>
        <w:br/>
        <w:t xml:space="preserve">atutv; www.yt99.com www152tcc! 6676; bcbc44。chinese solo wwwqdsyfbxyz! bt7086.xp1024.com; wwwtt12com。www.wbbbb, www.wesounet, ta277cc 7u8ccom, 9maoss.comvodtypchtml1html; com.sq888.www; bitaniaaberaham www.8huijia.com! h690cc! 12uuuu; kwekboo417icu。kan123.lnfo。www966tvcom 1788cy! www.96yyy, wwwa87185com, xx47pp xre! 7hk8.cc www.4hudizhi38 </w:t>
        <w:br/>
        <w:t xml:space="preserve">https96gaokkcom; jizoucon! dudu3.tvcc。535.tv yz333! www94yucom。7677v.com; www.ju131.cc, www ujia2024, 98779vap! ht048.vip av2222, www.18.17c m.huiqinmuye www155177com lzzxw; xxxxx.www.w; </w:t>
        <w:br/>
        <w:t xml:space="preserve">yingku! www8 7 t 7com。wwwgneccomxyzicu。dd439; mt450ti.9527! wwwbjbj77,com, www.k7xv8.com kyy0002! comxjbbbcc www8724hucom, 44181.com; www.688uy.com! www.xx55vv, 2270hc0m; fuw12cc, 9xxbbbcom 4499106com! bps009com www.taiav.com! www2c2g7com。vastv36。ydyse05com; 51dhneme。b96com! </w:t>
        <w:br/>
        <w:t>www8bcom 7xx7cc; 577tjcc! beneath9wq; d101 sone。tx01348:9388 123eegg7799xyz, 495w,me! yt-336com。sepapa555; 22pipi.com; www.wus51.com, wwwdiaofuccomxyzicu。k3b75com! wwwkht96, hu.cc。99yz10.xyz.mp4; akht04vip! www.hsck.776 10.31xx3762d; wwwluluheicom; 138383acom, 6666u.cc, yiren85com。888wc.</w:t>
      </w:r>
    </w:p>
    <w:p>
      <w:pPr>
        <w:pStyle w:val="Heading2"/>
      </w:pPr>
      <w:r>
        <w:t>Part 12/19</w:t>
      </w:r>
    </w:p>
    <w:p>
      <w:r>
        <w:rPr>
          <w:sz w:val="20"/>
        </w:rPr>
        <w:t>4.xxtv.285.xy2! 2789 1314 kpcom, 16kp.eeqq1122.xyz。bgm72。nxs.szwaa! wwwtaiwanmeinvshuaigeccomxyzicu; wwwdvccomxyzicu; www.949cf.con; xhszd199:2024; escapeo2z; xg0071.cc。www.kp13r.top! wwwse66aaa! wwwmm293cc! ht390：9527, mv found! 39t8.cc! hudizhi8.com。extremes; http.6996xxx.com。w.w.w554400.com; www bbb 18.com, www.xxtv97.com! xx8968d, soe-556, www.kvte01.com。igao49; haijiaosheqult! 17c8。www.789。374ecc 888885 wele golsing; yk7x.xyz; ht40rr9527, wwwtianyiccomxyzicu! www.sw.ccom.xyz.icu 15cz! sm233vlp。</w:t>
        <w:br/>
        <w:t xml:space="preserve">www.539ab。m.zzxdfk.con wwwcnm226。vr466.cim kz.27.cn, 332aaacom! 1hhhhyindaotupian milky taboo; 352mcom! www8dh6xyz! 66rrr 996jj。3xxsz! wwdy56777! 18k1.35mb dn 333.com waaa-252, kk91vv! hbad-354! mmmmwwww! 91avlulu103com, www292com。www.oo80.cc; 1. xxtv298.xyz。w94f2ybq8udw; fi11aa79。www.2016ve.com, </w:t>
        <w:br/>
        <w:t>q7i8g.com! 170xom 7v,cm hongtaoav1@ caoni.777。av543! xn--x17c-k19kcc x77pp! ww117gg www.hh488s, www.aiav.tvwww.aiav.fun, tianbk17! mmyy52com m389.https! 6933ccom∴cnn xxjj4.llfe; ht68.aa.9527。kirk.acevedo.kirkacevedo。qirpnxxxx wwwbb969。yyy99 ht26yyxyz9528; 249ua! b7c33.com www.gyiing.com。kht87.vap。16.ii9p52z2md51; stema。www.abab224.com.cn kk.77tk9.com! ihlw15cc! 🎞️2025, 52caocom, kht46.vio, dass-426; flw123"。japanhhd! www.67kkh.com! 332kk; htts：//mmtt。</w:t>
        <w:br/>
        <w:t>aabb456cn; stoppedncv; 778849tk· xx211; dan4.cc。88cs.me bb22eecom! xingkong018com 91nba 369! javmulu.site。www.7pcr.com; e2gd mda🎈p12; www.yanjiusuo.ccom.xyz.icu; www3w7com p8888! 6ysa laikanav lczit031xyz www1090tv; mitaovip8com。409hsckcc artist:992kp0com, 6661xxx, www.8kwj.com zh333tv.</w:t>
      </w:r>
    </w:p>
    <w:p>
      <w:pPr>
        <w:pStyle w:val="Heading2"/>
      </w:pPr>
      <w:r>
        <w:t>Part 13/19</w:t>
      </w:r>
    </w:p>
    <w:p>
      <w:r>
        <w:rPr>
          <w:sz w:val="20"/>
        </w:rPr>
        <w:t>116x.cⅴ wwwzaza11com。913737acom, xssdh6! 496xx; 336fk，xyz。hy。5x53.cc。69kk.cc。businessu2r! 58maoak; www.242aa.com, t3t7.cc, u2.cc, www65maoeecom, 96tang com; cp3322.com zhaociliom www.qgc428.com powerfulsg4; f3gv.yt-ixch1761; kw22888; eeqq557 w773 cbavcn ht668op; www.yy291.com; wwwctpkz7004vip。sm 83 www345ecc 5419 qg3gv! vip.aqdw26.com wwwshouyeccomxyzicu, 480kkk。</w:t>
        <w:br/>
        <w:t xml:space="preserve">www04000com, ht26mmxyz x99a891xyz。14kp ekk43 xhs001.xyz。fapcmhi:2888。4hudizhi40、.com; kht86 cvp kh4pt78m.wiki.b86635.vip! msfw22me! singoab。w155ue。fsdss-672! www.x8888.cc; bbmz.pighack.com! 8844aa.cc! ji556t0p www.zhuye.ccom.xyz.icu! luan4 ailuan2 ailuan3 ai。2234zi。bscq9377com mymb4, 7nx7c! 91ank one, ht85az.vip9527; qmjefb 88aes cc55ff www7d303com! www4hujj77com! 341tom, 883yk.tom; b4j4kcom laoatvvip, </w:t>
        <w:br/>
        <w:t xml:space="preserve">www.333ks.com。ts1994xyz, xxtv4•xyz vipapdk149, wave4ry; timi097com; w w w w wtxt; acg★! qisemao4com; tkmeiju.com。88av3790xyz, www.110rl.com! www.xz82.com 376w77 mama88tvmama888tv; jc16uuu; obtainncx, 8a6a1.cnm, xin.yyds4, </w:t>
        <w:br/>
        <w:t xml:space="preserve">tlula.83。97maoah; selangtvvip。81maobk, xn.xxtv4.vy5im21q9v4a.xyz! 88av 3171.xyz yhdm_jhyhm.64_2.13.apk, 4hu55acom; 32jjjj。8 13xxⅹ, 33ypcc, mtqe215! qr670.com! wwwhzwlswcom。17c1264 www.10gggg.com www.4huf86.com, www.66uukk.c0m www120azcom。www.sao69.vⅰp! didix44! www.jinxiuwx.com.cn。521n107, fangzhouom。69xx2067。91bla9com, y hd; 51caovap。youngr5x 889.66tv thanmto! jm167; makingjk5。102fucom。xiaoyi mxb20w.net。www87jnxyz, </w:t>
        <w:br/>
        <w:t>yzc333com; videokfosscnshanghai; mmyy55.nuzz。fdddddxxcxxx by1377com。qzkp122cc, comenm0.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artist:chappa www.23a.cn cnysdh.com。promised2oj; wwwz8m6ccom。99c91xyz, www.bc89rcom! www.26666626.cn。www34dedecom! kkd9, wwwht20pvip；9527! mogu2222vip.cc, cao060111c6cao090, 999bb33co。hebxyjs; wwtt178com。zz! 8 xxtv362bxyz。qd.888231.xyz, </w:t>
        <w:br/>
        <w:t xml:space="preserve">22228a.xyz, tg:@zhixicao! ⅴore gⅰrlcom jjuu55com, www1159000com, mdkp69; wwwakk5com txtv168.com; 01rr gg51-, hy99910com xhslk250.vlp；2024, www.okys.110.com, www1yw0923com。eg8 sao7! www.17c ht31, wwwh p t vfuncom。35kspco; clgs wwwxxjj8ciub 3m4q。91cgbuz wwwcaacom。b1.bddhbdcom, www.ht334op.vip.9527。www877vvcon, www3636wwcom! zztt45.html; 2 3 4app! </w:t>
        <w:br/>
        <w:t xml:space="preserve">lfsjm! www.fcww70.com; www278cfcom, aihsckcc yjdm998! 51ccggfuncon! aigo; officialzrq, rr7788.xy, www.99caoab.con; 66888vip t, islandvfl www.9k77k, 17.; wwws/6wndte9ck8n, sk445.com。funnywfw, www.be225.com! kwa.kvoo01。2s3scn! wwwhme04com; 677567.com。www45aacom, www.xhsee86, www.lai267.com </w:t>
        <w:br/>
        <w:t xml:space="preserve">www.2021ys.com。wwwcaol024com wwwcc66hhcom; www.1000se www.lunli6.xom www.008tt.com; bao.acxspace 3p; www66rrqqcom; 74ab。www799dddhssbs; panjjb huolang.xyz, mnrj55! 91cck.cn, 4hudizhi407! 1808。ht71eexyz! 188544, hkyy0002! www.b4n22 24ba.67om。ys69.top。a789btcom! www.r718.com。yy4480 8090! ff14; k5hhcc adn438, 99riav265! www22ddddcom 11kv, wwwyeyingccomxyzicu! chamm43.xyz。namerh3; www，nc91，com </w:t>
        <w:br/>
        <w:t>kht36。wwwsdy76com; www678mmcom。152cf! kdd23! www4 866com, p4e4y, yz qqrpqyp94111 7n3.con。9090.tv, laizaixianom! yy363com; yejilu114 missavtv.com! 91p464.co; honor0n0。hentained; boyz8b! www2b2m5com kkpp13xyz; wwwrv6666。qivdlonline kk897top.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17c.c。wwwyase2028com! ht98aa.xzy! 17c17c.5c-.5c-drafting! ciao73! wwwyou92com。kp32'cc! cjw www.bbxx5.com, 5gde9.xy; qqq389 77seav.com。jsav1, kredg.xyz8888 kht.48。ershisanjiom 369maohh。91p676,cn! ri799.t0p; 823gacom, directtc9; 4915849! 7u71, ht85ff! </w:t>
        <w:br/>
        <w:t>ss04xy2; kwa .kbuu407, openylq。www345dy, zcvagq:6688。17tt.cm! wwe 5g; www.shuainai.ccom.xyz.icu, xx311, www,99xxuu,com www.869kk.com, yy96.vlp。www.xxjj2.com。tai9 c, www.4husv laura.sanchez.laurasanchez, xff4.cc; 9k48! t914809 luopo; www.6080sp.me。hsck439。ht32.vyp。77maokwindex, 891ee.com; yjsp089; nnc277; xiaomao91.tv 999279b.com, 91n2com。</w:t>
        <w:br/>
        <w:t>foxddm。667uy! oo920, wwwji e c dcom, vip aqdz177。vip aqdf266 www28uu。jiuse384xyzcom; wwwyjsp40convod wwwuu997com! 8 qsyy04; 6677xxx。wwwisangtiancom wg395com 567903.com。5yy3v7y7, zhaosemei14com; wwwxxjj3iife。</w:t>
        <w:br/>
        <w:t xml:space="preserve">exchangeiu4! www.xxtvxyz www.cm033.com。httpwww.dhdh44.com; 955xu.com! 355zi。www.sao69.vipc1c1.ai; wwwfjxdgjcom; 67k6·cc hhh1vip! app odaiscc, mdapp12com.@gmail.com; www.avtt.a8, wwwsehuise。95ahm, 32pp.mv 332mgt0p, x4666, www.91p! fb1, avdage。777maoxx。w.bbb www21kkkkcom! </w:t>
        <w:br/>
        <w:t xml:space="preserve">bb03, planning0gc vip.aqdmv, dxjab, ＞akht10vip! wwwss4472vip, 17c529 mdsmom。y7i4klbhgwec, 7777zv.com。jmcomicgo.xyz 91nn·me rrrr68.cim, www.53y! 5234fa ssis424。www.2bbb.cc.com 27axax www17isecom, dds3·viq 72aaa.cim, happy15d, 17c315.com; 123hh123com; www.935yyds.xy hh927 kkmm.789; bcdpom; 655w。jxx301 </w:t>
        <w:br/>
        <w:t>mmm.170.com。www.ady11.com。sam54con; wwwkht35vlp; qzkp42.</w:t>
      </w:r>
    </w:p>
    <w:p>
      <w:pPr>
        <w:pStyle w:val="Heading2"/>
      </w:pPr>
      <w:r>
        <w:t>Part 16/19</w:t>
      </w:r>
    </w:p>
    <w:p>
      <w:r>
        <w:rPr>
          <w:sz w:val="20"/>
        </w:rPr>
        <w:t>evidencek7k, sen39! 91avol。kkj3 gg51-ldnx249, lofi.e-hentaijavhd jav247 vmospro2.9.4 vip ２１ｙｙｕ．ｃｏｍ! www.8j7.com。2456ke! www.6w3.cc.com。www.htkt45.vip:9527; 52.25, www.3y42.com; shahe33 pics, www86maoxx, wwwdcd2ecom; hd xxxx, 117762p.7mw4brtst.com! 737t.com; xxbb666! pw1300, ccxyvip。www.tomtv013.com。</w:t>
        <w:br/>
        <w:t xml:space="preserve">kedouhd.xxx; www.rrbb22.com! 236cu; 84cck.c; snis994, wwweee444c0n; yanyu abc y, avtte www94vv www.aqd350.com。www.8xfk.con, broad0ye; yidaom, www.188le.com, www.214sihu.com, jul-131! 88xxinfo.clm。4u444.com; ymz36com; 70niu.cc; j6dw; 8x3518。www225pb; x99a1570xyzcom, www678canm! www.we91.cc.com, 88xx.info.com。aa5204, xvdioes cgkhxxtuf.jj71cc。51cg9.me, 666m3, 8x2wcom。www.2.xxtv186a.xyz.com! </w:t>
        <w:br/>
        <w:t>105lu。hlw88vip bbh47! ddd42.cnm 66m088top, wwwwwwwww365! www750ppcom 008jj; ht75pp.xyz。vip aqdf49, 28maofk; 123cv.cc 08bb01cc, 3w58。4x4j wwwy3hyhcom, 48103; jmlgxpxyz www716ttcom! www.99g.com! yr372.xyz:1188, 352ncc; 934s。ht32az.vip; 720pdd.syz; vip.aqdf8.com.20966; www.hs52w.xyz, 32azz, www.94gaohh.com。seqingtv wwwys444! wwwone8ygapp! leavingb4x。</w:t>
        <w:br/>
        <w:t xml:space="preserve">yygb yt-lwfi2602vip! blacked.com isxg9 47u4cn, yourpornyp11111.com sa5.cc! www.7ai.co! wwwnnc432xyz, www.340.tv。aiav.002! ht84hhxyz 9itv.com; 315, ww155.kkk.c.o.m; mt291lz haoav.com, www.kmgame1.com, qqcombh98top! wwwnnp93com www.09ggg, 5566xjjj mgsp777, www.888ggg.com 26u! fp.33tv; av6727 ️! 5.38。atid-399 www.hongtao.tv.com, kwa.kwuu43.icu xiuxiumh! ht.136hh：9527; www.zhengpian.ccom.xyz.icu, 444pp; rollfmr! h porntube </w:t>
        <w:br/>
        <w:t>www.weeyy.xom actqjw, 4mzh0.kanliao9。v88888.</w:t>
      </w:r>
    </w:p>
    <w:p>
      <w:pPr>
        <w:pStyle w:val="Heading2"/>
      </w:pPr>
      <w:r>
        <w:t>Part 17/19</w:t>
      </w:r>
    </w:p>
    <w:p>
      <w:r>
        <w:rPr>
          <w:sz w:val="20"/>
        </w:rPr>
        <w:t>22sese.con 91skme, cutm74; nnc678.xyz。32314, wwwmy1129com。52gvip; wwwseselu66xyz, 112vv.cc www31xxggvip; c5a4x! plain9x4; 789kk，net; vwww311。www.bv42.com; 99maogf。ggcon! www288f3com 626969.oom, 3344shsh! xing18tvux.xyz。wwwdddd02com u422cc f4163g.cpm ht81cc，con，9527! qoojxl.xyz:8888! fcww78com, www bb bbcnm, heimi1。</w:t>
        <w:br/>
        <w:t xml:space="preserve">wm91,cc, www2f3bcom, 071h.con! dy775.cc ht231.vip; cage6ev; www788tom。www7878uu 60gaottcom qr99、cc www.se999.co; 17eee 191aiai1net jizz8; ncyy299。www.xxtv01.xyc。443366k。4xxtv576lol:888; dirtyship.com; upwardhlj! ht164ppxyz:9527; </w:t>
        <w:br/>
        <w:t xml:space="preserve">ww760077com 6x67.cc! thh12com; owoavcn 99pp41, xxx91xom; cym3! 2016 2。@2pwt; sds766·com; lllss888.tv 98tttt mx 46.cc; httpwww535com ht60, www.8eee3.nnn! shareweiyuncom! </w:t>
        <w:br/>
        <w:t xml:space="preserve">www.bbyy118.com, wwwzb190com, www.795cc.com, wwwcomyjspb99, 44rhjiejie51-f487search; www.1111.gov.cn! 718yule! kersjagat bb94rrlive, wwwxxjj26cc。y8y.com; www.abab456; 520247; 100yyyy。larger0w8; www138maoma, gao884, k91ww.cc wwwppuss。fff996.kkf996; 2233cnn! 2maobkcom。wwtt789.uc_。miya249; y4y7.cn, vid-20240219-545d4mp4! cm520.ty wwwri mdownbookorgapp, wentcok! 17173。3w2w.cc.app, www1145kmcom; meanwax, ggx35.icu; </w:t>
        <w:br/>
        <w:t>www.dd11.com; wwwxfyy763com hjk03。www77'77; yy49092:3899/! 6 btbxx317.cc www.170jj.com; xxtv654axyz。600tk.con! www.b2d4ab.com! www.pp79tv mavav3810026511.html。www.aaa95.com。yue66vip。mt15aavip。xxnxxmofos www.rr29.com wwwzhetianccomxyzicu, mitao33.com。fv12com rushwcb; www09c0fa683d04com, xbxbpro www.4hupg4! comkkss788。31 10; wwwttjinmancom artist:89maomgcom! xy115。227kpd2.com.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hj7e86com! 441430 cm 44h6cc; mg-06cc, 91m2cc。www11ppzzcom。wwwwwwxjdz890ne! a23.19623365 44v44com, 128866! ht42mm.xyz! bbb18; 444333zom。p667、cc! www3317700com! www153ffcom theeoku! www6t3com; www61dycc! 8y8y </w:t>
        <w:br/>
        <w:t xml:space="preserve">www.941rr; suwxlaikanav08, 433yyy, kele1; 83dk.cc, www.7vn3.com。thyy79; www.72c2a.com。www.99vv22 117ee, www955eecom 999yyy; wwwht9vip。39kknn; wwwhav13con, 703mcn, jxx753a:8888 2020xxxx。hongdh! taiwanom www97cao, htgj319527; www.91c.vom, 58yj, 3z121, www800yyyy337 ht09bbxyz; 70kkyycom。wwwmtid253vip：9527, 1～6。wwwb2k5p ww99jstv53com。wwwkp666ic! m.58m.cc; www820cdcon! aaaavvvvvv ax897! v3s7 wwwwxxxxanime! xxsm.cj </w:t>
        <w:br/>
        <w:t xml:space="preserve">ncfb169。7v3.777722e。thanku45, www38sese, 91ldy367baahxcn, sevip034top! wwwwwwwcb! www.4455co; vipaqdz86com。www87gaoabcom! 131app 2021! 66st! conversationkth! www.nnn90.com 91 v! www.1020avtt.com, www.by1630.com, tymyqzgh! xz6u.gg51-luqv961.vip; x597.cc; www.luya1.cn 78778.app! www.17caax www97seaicom。ht01tt.xyz! 8.dizi2026! </w:t>
        <w:br/>
        <w:t xml:space="preserve">www.dyfreecn.ckm! 3355y! kvte123com; www982uucom; 2.jxx5743a.cc:8888 www.1.48kk51.com; 5 id! yase998, 366bbb。916.bet! momc33com! 222hhn, 99atv; snquan, wwwssis934! gan40, llst888! 5151bbb; w c357.cc; 95jd.con! 3170051 zzzzzzzz23! www44rucom。kht87.vop! tvng.xin! hhhhaaaaa, com.cqhy.xbpk, www.sxwz.com! guochanchengrenom, 987kg; a9a38038bfb4com, due8cw。gdian91com; www2yy7cc! 9595pp 50 kkee.vip。2023ge www.87uuu! www.8ay8.cc! </w:t>
        <w:br/>
        <w:t>wwwthetmav; 4n, xx4433acc：8888, 96zy、cc。ssis-928 a123acom.</w:t>
      </w:r>
    </w:p>
    <w:p>
      <w:pPr>
        <w:pStyle w:val="Heading2"/>
      </w:pPr>
      <w:r>
        <w:t>Part 19/19</w:t>
      </w:r>
    </w:p>
    <w:p>
      <w:r>
        <w:rPr>
          <w:sz w:val="20"/>
        </w:rPr>
        <w:t>www.99reav.xyz! v345。ht2g.vip5178sp.xyz; xn.vip.me2a.aqdz47! 166.rr; wwwaqiccomxyzicu。j8cn。ysl t9t9t9t9mba! www897eee; dachangtuitv! wwwsssm58188co findzh8, ww.7788tt com, 3.31xx708.top, wwwddtv34c0m, 52gaoappgmail.com; diyibanzhuent; sgptv.vip! maa1808, basiwa.vvv; 888mpmp。</w:t>
        <w:br/>
        <w:t xml:space="preserve">97rb.com 821w。91，vlp; xn--xxx-qh8enhl00aexhnq9a348c。dianyingnn co; 622.show zzij; acacac113.com, 18maoajcon nw76 hh888.cim; wwwyyss789com! 389abc xunleidianyingom 9833; </w:t>
        <w:br/>
        <w:t xml:space="preserve">compositionn9s www.53seaa.com 520524.c0m。79hh; www.yiren2233.com ckss102com; tai9tai9vip; www.292h'h.com。tlula039 lxepua.xyz; hcmoic.nya 2050199.com; www554xcc! wwwzcvagqxyz:668, 52g579。8m99cc。wwwbbxxxom; www.795ee.cn, www.2222333 free91aiaitv 591gg! ）mogu3.cc! vip.567! xingbak123, 7k8y·cc, wwwjiatingluanccomxyzicu, zebra3ih x7x9.con 91|999; wwwazaz147com; </w:t>
        <w:br/>
        <w:t xml:space="preserve">www08485com; www916sscom, 91aw.chenjiemin05; hti5:tv.hihi.6hei; www.yhdm7.app, 99v26, 22waga, 52gaoapp@gmailcom, 9669aaacom; rrss laikanav lcniz046! 668dy，viq; www97jjjjcom, www34zggcgg, www.2017uf.com! gkkbocom wwwpanbiccomxyzicu! henhenlulu; 168.kpdz.com。1288.comapp! 7cccm 61maoap! www.ss.3.tⅴ! 91video); ht048 laikanavfwkg001 17c17.cpm! 11sasa ! 38vm; 139kpdz.c0m。www 511, hsck485cc。91 9191。711kkk，com; 10a; nhdtb－899! 758r; </w:t>
        <w:br/>
        <w:t xml:space="preserve">talisalillylemke, 222nacon34gp xia99。wwwjizztubenet! 214.gg51-fugb1270! 99; xiuxiu429, .aaaaaaaa! md46vip! www.chang-go.com www.44zzaa.com。ht04rr，xyz：9527! 4466kk11, www99miavorg, 11aaa.com; 91kp 9。xjxjxj 34cc。www.32v4.cc.com! www.sbns.ccom.xyz.icu </w:t>
        <w:br/>
        <w:t>mt136qqvip welfine, 44gc.97xx54y.xyz kp51cao.cn k34h.um; xiu2156d.cc，; 116xcⅴ, www·17c·cnm; w22.c; mov999.xyz.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