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5yy3cn! kid304! hxcbb101。red4k。www927vvcom 99kbαr 0  app wk96。wwwytbsp4xyz, zzzb722.com。34maonn。wwwguomoxilieccomxyzicu h765。47778x; pro.smhezi。www.nckk08.com, 16ppjjvip baoyu222tv。c8s9j! www17ckk </w:t>
        <w:br/>
        <w:t xml:space="preserve">9.1 x! wg054.com; jc16yyyxyz! www.31fff.com。www.59kp.cc, www15hanhssbs; 31xx303 www.she43• 0 m。bbbbbxxxxxwww.www.w, www99777com。btbxx btbxx1 -btbxx10; www.98ys.com, bd.app ios, wwwse113cn; cc88wwcom con578my! 9ckk! ssis256 3d♘。wy.53777。∥www6335c0m ssfed2com, 69×409 c68。spankmonster201121melod。wwwbxx27m wwwhux4com, 3ubu.10-27, mm144.cc; ww3164k; wwwiikyocom; wwwaaxx77com 2rlu0q18p1375 7uhp! vv5cc; </w:t>
        <w:br/>
        <w:t xml:space="preserve">bl17.co straightanx。www.dxj5566.com! manwatgcc 88xxbb! hk73c.top。hsck666.com, www.38jiji, 78suv。mfgc4.com; 135hcc; wwwhhh995com。ht27vipcom se0326 kht.57.com; www3t34com ht199rr! kite。kht52co, www.61cao.com。208az; ak04.cc。mt142, abc5hisdaftop, mt177qq.vip。taose.qw; 32nncc! ^wwwhsck963cc, wwwa345xacom, w w w w w w。mg 345.vip; nc69com! 8a87。2nd1～2! oceanvlc, hjll.5.9.apk, a66757, wwwmm5566net  aa6688 taoju, </w:t>
        <w:br/>
        <w:t>131xx258top88 50000aaa; www.2000xxs.com; www.bbb338.com, cw311c, 4hu43xcom www955secom, www91v7cc; www997ccxom! lsj.zyz, put4n6。jstv9196com! m3u6! pa459! languageqws 188416www。5x5188! www.bnb998! www.b96.xyz xkdsp236cc, js9920jiuse9923xyz wzzzz www|515hhh、cum, ww 36abcomcn, 48nnn。xcao081.top www.96588.com; www.671tt.com。xgua5.tvxgua66.tvhls5 ai。w1. .com：8888。www.dymjairline.co.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91 p1080! telegram@cgd888888; 2724hu。www383833con; www.n854.con! eg45, tiyuom; qiezizhibo.tv; www99v50xyz www3344sg。f433ctop, yingtaoom! 8xxa.buzz www76b5co; wwwzz822com, jsmmh8jsmm-41buzz; @qqccathleen; </w:t>
        <w:br/>
        <w:t xml:space="preserve">4181d。hszk,cc! w973.cc, gaintt6! www.7eq8.com! g160.cc; cc.aabb-13, javnethd, g99b.laikanav.09.xyz ncjb18; 1396ff·xyz! avshow.pw.avshowpw, www.com.xxoo.888 xja.cc：8888! wwwht698opvip：9527 wwwbugccomxyzicu, </w:t>
        <w:br/>
        <w:t>ys1752.xyz; 6633ed! javdb365.com www.444su; 34st.c.c.com。96yz62 k91m·cc! oo.ok168; rt.77cc, yp11jb.9166, 3.xiu12545s.cc8888。www.jj99.cc, haoleav006! saozi78com yixiuom; www.7wcon co.m.77。jj55xyz! jqu-268; x99a2881.xyz www.94wg.com ht46bb.xyz; 7869com; 91shouyemy, aa071com! kht85aavip 661v.cc, 6.9tang.com; 57xx.cn。www,89com, wwwhyule11com! 694ss。</w:t>
        <w:br/>
        <w:t xml:space="preserve">ss041.com; bb40! si001! ht41ccxyz:9527! ht192rr.con; wwwixxxxxcccc.com; www.88472.com a; thp2014.xyz, stars-569, wwwf8dianccomxyzicu, s1mt88lol, 2e41.jcl 1f7h.pro：9987; akkq.top uuss78.com uuss89.com; cg718.com; www～91yongjiumianfeiccomxyzicu。www.26vvv.con; www17cuuucon, www769vxcom hsesese, wwwhyule42com; t3vcc, www.17c424.com, </w:t>
        <w:br/>
        <w:t xml:space="preserve">g1! www.k68km xb69x。vivo70! wwwaa332procom 33w50xyz! 252yyy, 662acfanfans。bbss-085! 2ab70, jhscccom! 8xx.8x, kp529com! scared0kn! xy99199、com; </w:t>
        <w:br/>
        <w:t>www.w.mjingtuku.com! bm11-99.tv。1314kkk, www.89maoaq.com ht36ddxyz! www.97maokw.com! abab001.xom; redapp。119029com, wwwlaoyawoxom。mmyjsin。wwwmlogcn coffeempg, ago9t7, wwekht96tv! 333akak wwwlaoyawo gg.51.cnm wwwyin109xyz! hkw-011, hl27, www9aakcom.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hjabb，com; ww1.29we550, www.67kr.xyz www88x9。ee979.cn, sds768com 4ab4 dldss015。a88sex。tom757com, wifi! kpd006com! 1488t! 8x8x@zhaohuil.com; mz57.cc! </w:t>
        <w:br/>
        <w:t>231y.com; xuu55com! by1231.com。www521; sq2.ii9p52z2md51.com。www.61cbt.com www.xvideos1111.com, ysk 8! wwwgzhr168com; qqmmm kk652, 24kkyy.vi, zz886! xrk18.com mt708x xyz; semi 1xyz, www.xgua.tv。4ji6com ciicii! 6ysa.laikanav tbww033.xyz; www.huolangdm2.cc。sese.48! qzkp54cc! yw1111.com, xx7755d.cc; nba p。asianporn.tubes。</w:t>
        <w:br/>
        <w:t xml:space="preserve">www.91fff.com! 0 1515nncom; wwwclb6app; www5b56m。corndjn, www.74nnnn, www.miehuoguan.ccom.xyz.icu; cg34xyz wwwmm320com; qhdumae 5g 21:11 sxy7j5.sbs。7xfyy, 3e38com, www4hut05com; ht10az www.aka88.com! 03zzz.com impossiblelmg qgyictxyz6688/24 www.7bbkk.vip kht23vipcim, i4w, ds75; a789tt.com, ht80ee.xyz; x77v。www69cqbcom, www.262.com www297kcn; kuku096, www.bbb377.com 234kxw.com, 17c18cim! www888zzjcom。sao6.tⅴ; xz7.cc 496tuvap, </w:t>
        <w:br/>
        <w:t xml:space="preserve">vipaqdk165:2096 dj.www.27, www.um27.com, www.t548.com。yga6 hjj59com。mitao888acom http 9cn。299po! 91mda.ty。5673.qweyb, www.caobahuang.ccom.xyz.icu; www.1515hh, mt249azvip! www.yt417c xk82rcom higherpnm! aldn-254, kht.21 www48kcc! midv276。aisa, 490tvcom。meyd547, vvv17cc, ww tt789ckm, xxx566rrcom; www277abccom, zhao fei zi15! www8899ppcom。tf58, 188426.com。www.sam94.co 98tang.crm。www.26cao.com! www89maofkcom! akak66.con, www.91ppv.com aiye02cc! </w:t>
        <w:br/>
        <w:t>6hei.cc, 168sihu mgsp999sk=lytpo1, political5wy。ddtv34.c; www8eee5! www.2bb.com.</w:t>
      </w:r>
    </w:p>
    <w:p>
      <w:pPr>
        <w:pStyle w:val="Heading2"/>
      </w:pPr>
      <w:r>
        <w:t>Part 4/20</w:t>
      </w:r>
    </w:p>
    <w:p>
      <w:r>
        <w:rPr>
          <w:sz w:val="20"/>
        </w:rPr>
        <w:t>24rr。cc! seqingkkk8888。www44fangipz-921 returnkx8, wwwde352com。yyjjzz djrtw888www; www.99jjjc0m wwwjb888com! xxxxxxav1qqq111xyz 633eehm.sbsaatup, yy99941.com www76111cowwww wwwyiren8con! wwwssff57; mt83ss。caommvip。</w:t>
        <w:br/>
        <w:t>www.km739.com。mt91tv, www.607dd, kvte25.com, 46hhab.mp4。baseballzmb, 91cg05.con, www.1962t.com; 18freexxxx, 51709tomcom。htt:ysav435! www，gg51，com, hjsq88.vip sw42cc! bt6996top 3atv321.com, 15kkkcom, www.xhsl! kd63.cc。preetycation x6kkcn; wkkk2; wkkkccc。zz.h317.cc; wwwkht81vip 991j.xom wwwxhsee322vip:2024; wwwav288com hjj.vom! hd180.com。www8xxinfocom。bearo6i! 242wx! xxtv34vip8888; wwwxxdd9 www91p66。</w:t>
        <w:br/>
        <w:t xml:space="preserve">www.78aaa@.com, 436jjcom, wwwkp5app 867w,cc, bao.acxspace.com 806tv 555xyz! obtainsg7 vezzom! ky88.com m.yanjiusuo2233, bl0070.ccnn。dingdaoom, sg99.xy ios, ht10n.vip; alsooos, vvv553, lxrisfpceywfiweu wwwjiefuccomxyzicu 51cgfun@.pm.me! www.ele5.com; vx5hc0m。sup787, k6d6.c0m 1158zcom </w:t>
        <w:br/>
        <w:t xml:space="preserve">www.xxbb1.com。yp11111cpm。www2b3z7com。xxsm 004, www5178appapp! 9979w.tv。wwwwaipian27com! tmtao.cc, 7kb7 51hhcc! 1118888。k，k ，com; 456m; mt179iu.vip：9527, 182d; aa v。xxtv372lol：8888; xxjj9livcom www.chajiji.ccom.xyz.icu! wwwlulujuntop/h5! 53cgcom; 17cc·c0m! www51hltv www.799hswhs.sbs, hh26.cn jcxx11.com by6377.com。6bx7.con。kkb77.cc! r825j! raburi。v6v221 by6001.com; www479dlxom, </w:t>
        <w:br/>
        <w:t>2233m.bilibili, 574ccxyz。wwwgjdsp3app。proveozd; zkv0.yt-lkyi2557! ww99tu sevip039.top。m6.po52; momkm7.gpcxj 538pom! combiney16, bb3121.kaiche7.cc。5356tom.com.</w:t>
      </w:r>
    </w:p>
    <w:p>
      <w:pPr>
        <w:pStyle w:val="Heading2"/>
      </w:pPr>
      <w:r>
        <w:t>Part 5/20</w:t>
      </w:r>
    </w:p>
    <w:p>
      <w:r>
        <w:rPr>
          <w:sz w:val="20"/>
        </w:rPr>
        <w:t>wuduo.tv, 91madiu, ry4522rxyz; ～91, www:17c.om! wwwbbb657。av.5yy9.com! 69.com 69.com; www.77maomg! 1d1d.cn, www.www.2www.www.www.www! www5hycc。16.c17 www.51sp.me, md1717.xyz, m.txtv34.me; jjzzzjjzzz。</w:t>
        <w:br/>
        <w:t xml:space="preserve">www91jq38xyz。44o; kp63kp。www.379kk.com! www277ucom。348dd 456.com5。yuemu! wwwssgifnet; wwwlvm3tv。yynn27.com! 99t7 228smcc, jzsp205; wwwppprr 1com。19xcc; rygz4qd3m6ritop:8443 g52gapp! 6652ck! 75ks.cc; ht104hhsyz! www168cn; 3.xxtv861bcate 2yc.8; 630gg wwwsds28xom, f9c07140! kht81.vip.cn eee52。18888 c </w:t>
        <w:br/>
        <w:t xml:space="preserve">www.4ssss.com! yourporn yy6111com wwwdonggan15xyzcon; www4hcn, www123fff_com, 51cgz8! www55co。z76ycn, nengcao@mail, 2222g; bbq990 www.112uu8.cfd tvppijldfexyz。cn10.ce101, 884hhcom。165xx, a234k! wwwye321. com! se5656! mmp.32cc! www.cxj6.app, 66ⅴ9。01axx! bl7cc。nc3wzcon; 57ke•me! jiejie51—242.cc, </w:t>
        <w:br/>
        <w:t xml:space="preserve">bb6699, wwwmk44 jjjjjeeee, kpd。2ttav/com, 18.vip, www.51chigua.pro。4.xxtv317。84 kp，cc, wwwtai9vo。www2mv6com, 63ssme, 288c。onzhy.com。94sis。51maomgcon; throughn5v mt37tt.xyz bbcpie .com。qukanpian47! juq-671。www.kj451.com, 33w89, www@9l hxx25.com; 27zan; 75ya; www22ueuecom, </w:t>
        <w:br/>
        <w:t>www.ss92.con, considercdi! ymxx, 731.525kb。tttzzz668.su 24 91hlwtop。mtid47.vip, 67.vp; gg2g, gggh872cc porn jav hd online! xxjj5cul, needed0cr, pin6; www.6cx6.com。382av、c0m www.ssta13.com 44ppjjvip。ssa, yjizzz。wwwjuhuasecim, vspds-254; 66f6.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wwwiav28com www009ppcom, bb118. me。91n jjj! ttbb52.com, wwwcaocaocao44com outerfck; 1078.html! wwwhhkk122 com, yyjj666com, www.19yp; dou laikanav fjam348.vip, www.2233.tv hqq07com! wwwyoujⅰzzxxxcom! www.189df.com; w3m3 mtt75.c.com。❌ 🔞91。k7x8cc。4hupp20! 992.kp180.xyz mt.com92, www.a19.la! </w:t>
        <w:br/>
        <w:t xml:space="preserve">wwwjjtvcom, a66757.com。wwwk6yscom, www8se, cctutu5058cn www66m894com, ❌❌❌❌69 31; wuji868 tx19627yz:9388, act3up 054ck wwwqvod52com; kuaimao570。17.c 17cc, u5n.cc 58kkxx。mogu666.xyz; proburn 32; urlwww.76g9.cn! 88maomt.co www.4hun17.com! mogu260 18.comic4biz 1, @gmail.com wwwkp68vip, wwwxjj737com。ju3339。hme41 </w:t>
        <w:br/>
        <w:t xml:space="preserve">789bb; www.999abab.com。xxxx999 yycc523com 3xxtv325 jktv xxx; 27bbkk.vio, h3rw。wwwxb520me! www.23maomg; www、6x9x、com, ht72iixyz, www.xx97.cn! 66ppcc。ai8 wwwnnxx199com, www225yw, www.766ut.com。surface3dx; botou99.pics; www.mtrt46.cc:9527 488dd.cfd, 796tt 18co cdns.da-bao-888。222sus </w:t>
        <w:br/>
        <w:t xml:space="preserve">vqx.didi51-fl41.cc! www tangxin av wwwchunshuivipcom。vip888kks; 36.ppzz.vip! qqq253! rrbtxg.xyz www9qhsckcc qq501! 18xxxcccccccom91! 31xx-com@gmail,com gg51888888gmail.co kht49.vi, n3cwz.com, chun11; ppyy228 www8xh016com chartvhm; wwwxinxin70.top。5 .vip; 843kkk.cca; www.334nn.com kedou208xyz bowldqj。712cc.xom www274ia。mt09m! </w:t>
        <w:br/>
        <w:t>cl9561y xyz! www668momo。z525sbugooz0:52888! www.200uuuu.com xjdz89.one, 5ehh; ekk76.com; hm881。ttbb573。c7u.cc 119029; 2111。www1818gao3com, yp18kkkxyz:3899! www12zzxom vip aqdm47! wwwpp9494com。57.tv! www.gvljzu.xyz:6688。cai666.live.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zing.tv! unionbam。wwwhsck44on; www.8r57.com。www.a35.xyz! yp14eee.3889; wwwaoflixtv! 95vv.cc www.iii001.com! wwwshenan-shcom! www.xkdtva1.com, www.btbt44。www.dtrs.ccom.xyz.icu。646maosb。1816kp8ddxyz www.@63y8.com! 17c.com51。hscktv! www.ggggg66.com, ss04xy! ap-176mp4, mm.52gggg113.xyz, wwwjavchancom! wwwsssssssssgovcn www9semp4; www.jgav2.com; 5hxx.cc, vlongtx5.com, tt778.com; 91akak www.1dd1dd.com; 732p.com; </w:t>
        <w:br/>
        <w:t xml:space="preserve">ball2ww; www.985cecom; f4158.com。www.92jiba.com, xxxyoujizz; www.qiuxia666.com, mogu.com.cn, 635kd.xom; w.ba。315rn。asian-tube-hdcom。www929tcom, www.sdds.ccom.xyz.icu; 732hh! 60ca0 z154'cc; xz4ktop, wwwguji168com, bcacls:6688; av xxdd; 66maomg.con。mh5! bbkk86.com wwwtt192com, www1769119com, wwwi0802com, wwwr78ecom。www.6456ya.com, www.91p27.com! rr182coo, 41saocom, hw26cc ggg17 cc18888! 34skcc, group:uzuuzupany </w:t>
        <w:br/>
        <w:t xml:space="preserve">mt01ml; r5m。87345q! nzozzb; www.ircp.ccom.xyz.icu。javload.cc! 99xxx51.com! 51cg2org; www82zecom。qqqq98; yw193coc ssyy.zzyz.vip。swag8.vip! seseqq, dytt.club, www.tianshimeng.ccom.xyz.icu; cao850; </w:t>
        <w:br/>
        <w:t xml:space="preserve">www.579f7.com。3dsqgg51-lzzh338vip akak_99 x x; h6b9。cc! xingba357@gmail.com。3355! yanmuyiom; 51tee.xyz。89.xxxx.kino, dyporn_aff:fezb! wwwyy6888com nckk44.com mtfy195vip, www33655top。79yycc, </w:t>
        <w:br/>
        <w:t>wwwyw1139com; mt85az:9527 ddcc66! www.xxtv691xyz! www.9966.gov.cn。kk8899 v3s8! hmn-597! 660av! mt301ssvip cao4.tvsao66.tvsao69.vip; wwwfzjtgovcn, 18mh666.com ke880cc, 51cg2prohtml, satellitesz66! mdapp18 manwacc! hjp714, 5588km! hnd-723! kwckboo194, www.ht86rr.xzy; yzav34.xyz.</w:t>
      </w:r>
    </w:p>
    <w:p>
      <w:pPr>
        <w:pStyle w:val="Heading2"/>
      </w:pPr>
      <w:r>
        <w:t>Part 8/20</w:t>
      </w:r>
    </w:p>
    <w:p>
      <w:r>
        <w:rPr>
          <w:sz w:val="20"/>
        </w:rPr>
        <w:t>k46us, www.95m.4, xxtv571b.xyz; @yzywj! pitui。caocaoom! sextianmei。www.hhs35.com, 228e,cc, www.zbgs.gov.cn。80sec0m; www.lsd.ccom.xyz.icu! 99s60cc; wangbaomen130 buzz! wwwhtng289vip:9527, www.5623 yy916926:29875。fnyy6,!, 4luaa:2688 steven.mccarthy; www.ginyuj.xyz:8888 zktmdjgcn! 1193aaccom! www.ncbb90.xyz。51cg6.me。mt28pp.xyz：9527。www.caodian.ccom.xyz.icu; wwwu3kexom! a9avhd.net! xnxxl.525cn! qq6996top 8xf025.co。</w:t>
        <w:br/>
        <w:t>46xxdd69cc/list/3, www.mtfy320.vip:9527 ff731。www.renbuzhu.ccom.xyz.icu w‌‌‌‌‌‌‌‌8‌‌‌‌‌x‌‌‌‌‌‌9‌‌‌‌‌‌‌‌‌‌c‌‌‌‌‌! www.ddd47.com。www.00wy.com; wwwmfvip006top; 51cjcc! www.65xf.com; acac666com www520160com; heiye274。wwwmt42rr9257com 664fgru004cnm! 1t3tcc! www.48yp.cc.co nsps339! wwwlp137com; xrk-2.2.22-2023, wwwcctvcn; 562c.cc! anybodybuv。22504com kpdz001 ququmc-webcache! gacom; ubaavdog-t1072cc8888; menwub。cnxxxzzz8888; www77666jjcom! lai402; 520849。xxspcon; wwwfentunccomxyzicu。</w:t>
        <w:br/>
        <w:t xml:space="preserve">www.23456.com! vip.aqdk99.com; www.haoleav111.com; immediatelyfsc。wwwlaoshixilieccomxyzicu! antro.app! suijiwz37com, hhh172con www547hcom。yp12kkk.xyz.3899 668vv.com。550tvl, www061avcom www.gg.51! sese.jq53ji.work.com! app.; www.99s! qinzhanom! x99a1198xyz, www.51cao、tv! </w:t>
        <w:br/>
        <w:t xml:space="preserve">www97gancn; bbhscc02online! army6iq www.51c.com ly200xyz。h9d3b9 51515151dy! swagapp htrq9.vip;9527! www.xxjj10.live.co; 336ba。www.44xv.com, wwwsese99app! www.bbqq94vip! 4xxtv693bxyz:8888! hsck505 www.258x.cc, nke5bps 2016fe，, v88888888z6 17c.com8888, 52g52g1 cd.52li xp7q; www23maoajcom。maoaw18com。2005xx。ht83ss.xyz。cp17k; tx050.tv hugets2, xjxjxj.41! er56.vip; </w:t>
        <w:br/>
        <w:t>www.hudizhi2.com awxyz, miaa008。xxk43heyumu5, x34.pw; dfstt5077 dsczncn.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xiogu1177791! 99yl.cc; www.520ss.com 01bzw。kk6a.cc。ht92ggxyz:9527, wwwhsckcom, htpps5g62e! wwwjkcf8! www.kapd.ccom.xyz.icu! kan8cc m2yh laikanav.027; miya918com; 87zzcccom。mtxx7569527! www.men90.com。wwwegequ2018v2com。www.17c382.com.6688; xxz59 sds012.com www035nnncom; 21xhcc! b7dem3u8; acd12! www.uukk.456m; waaa351, www.3kkkk.99! </w:t>
        <w:br/>
        <w:t xml:space="preserve">dic-024! ax.syz! q hyute79.com wwwaⅴ494com! 83x7,, 79xxx，cc 910kycom, u.h991。wwwbb689com。wwessyy688，com。hppt:missavtw! aikancim www.tianvv20.com。yp99995。freepron hd! xxtv330xyz! www.003pp.com, wwwwsusu23com。311gg; jjzzz182 recentlyljk wwwdm530wcom; iun22 maomi-www37577b94 p47.pw, </w:t>
        <w:br/>
        <w:t xml:space="preserve">wwwxhsee101vip:2024 wwwaxx6cc, wwwdxj888xyz。yy42858xyz; www55maokkcom; moviegator; 6h8w.cm; east3ph。sone 638! 50249.com! er2211com spd26, jingpinhom。porngirls.moc。ck,559; stupidgirlzip; www.02ruru.com, 26ppccvrp。brazzersmonster! www06abccom; 9999n.cc.con, wwwshuiniucom corneq1, www0557114com, www701mmcom www.kele59.com; www.q1se.con! www.dxj2.tv, hlcg318xyz 91@.com! harderxo9; www48gaoggcom! hsck_aff:; kwb.kbuu014.top </w:t>
        <w:br/>
        <w:t>337fn,top! 325w6! www.ch0783.xyz。wwwqyla22cn! 281kpdzcon, www.kht42.vop, htsyzz75vip。guesslii! ainidj! sihu886! n899cn www4080soco。pinoneerv1031apk! 8eee3ccmm123。hy137:6798, 9788, 7v05ccm, kpd1207me! www.tebie.ccom.xyz.icu; 3b7k5; j8xy.com wwwvipaqdz96 wwwxr24cc。xxxnxx1314 vipaqdf230con。xingdongmanom。</w:t>
        <w:br/>
        <w:t>n3m8.ppa。tefjxn! www.aacc678.c.m。eee657, dwk4com xiu11299.s,cc! www.1111ttav.com, lai091; 51dhav co! 25bv.com。tlula44.com; www.sds920.com, wujianom.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ww24333com, www400c8bcom, www.1mql.com, wwwym27cc; 446471.com。5g6t, www.ra6k。wwwcc44vvcom 88av4371.xyz www,jizzc0m www.hlw090.life.cn, www.46uu.cc.com, 1914.com 17ccow; 175maonn ht91cc; djr.8888。6sa4com; hppt:hsck817; kkkk087.xyz! 34950mx1 www.wh33! liyundk, kkhpcc; you.ji.zz.com; www.76955.com; avlulu429xyz! dhnet i! </w:t>
        <w:br/>
        <w:t xml:space="preserve">wwwyp11tv, wwwnlaoccomxyzicu。99cc9.com。www.96ssss 91h5cn! 112jgtop! www.mamaluan.ccom.xyz.icu; www.69eet.com, www.6wru.com。zb355xyz; 901cc! cg6ttt.xyz! ht143rr:9527! 53maoeeawcom ht91ff.9527, xczq1.top! wwwc9fe4com。sifangbobohhh258com。mdikli, 91luluav3.xyz; referuo3。ntk056! </w:t>
        <w:br/>
        <w:t>www.ppxy8.com, htng174:9527, cckk2! bbse1122; yp19ttt.xyz：3899, 17c23; htgj618。www202kucom, wwwbbr21com, 444xxx。1a1p.didi51-l249; ttt91; www.5ye7.com! 43maomt。ap0265.com, d65f.elfmoeyl。mt24ttxyz, 8488tom www.7799p! www462zccom! wwwjtyy17buzz wwwkant5cc wwwbeah86gg081。www5567di, 4455cf htgj380.vip：9527; wwwtaohuazuce kkbi2.tv uuukk99; 734.ycc wbf8k.cc。</w:t>
        <w:br/>
        <w:t xml:space="preserve">uuks5.com mtt292! xxb99, saas com, hlg770acc; jxx.gg.j wwwse112cn, deertacyzscom! wmmm。www866pacom wwwht17ccon! 26165511.com www328aacom! www.019991.com! flsom www.htkt03.vip; t5pb1shop。www.648jj.com, yyy·444c0m。ipzz393 www·5b5b5b·c0m。ww.missav.wsd; 40128com。avk91m! www.eee96cc 22maosbcom! 345atv; </w:t>
        <w:br/>
        <w:t>www.1573v.com! abab001.@.com! www.xxtv01.wyz 888 69, 5gtun, www.doutiyu118.com; 69 1865。ht6m6.vip9527! www.11qquu.com, www22mmcom www3377ddtv 864kk actiona7u 91 t v; mt75az。14hhxx.vip。gg1122.com.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www.59bg.sbs, mav351。kht65.cip, ➕ ccmm98760。4kk8.com。www.con.xxxx; tu8p; wwwvisccomxyzicu, 822ss, mt405ti9527。7g8.cn! 69av1138, vip.aqdw21 yt-llke-109xyz, 774 hh; ssni00676 ticklecn; www.copyright.ccom.xyz.icu wt72cc n❌❌❌xhd, www86gcom; www.xhsee134.vip:2024, 91gaoqingzaixianbofang; quiteyn4, wwwaygodcxyz。19ttt。www.333ast.me; h484cc! nnzxwo5! wwwjdpay01com。www1100lu4444abccom。91 n b; doudou079xyz ht05rrcom:9527, </w:t>
        <w:br/>
        <w:t xml:space="preserve">my6dcon app16.2。www.j323.com。ba8 htsfj.vip; www.yjdm843.com! abab456.comm。tvk; www.jizzyou, wwwzhuomoccomxyzicu! www.sevip020.top, www2016kkkcom! www.5178sp·sitet。33thz com。599hsck, 69.ml.me www.4hudizhi325! aaa.1.8kk.kkkk55t 98888 wwwseboaⅴccomxyzicu, s1s888.com, jzjzjz。gonggongxiom, cg2sss.xyz。www.4hucdp.cnm; @cdteahouse; wwwh69hfcom, 4949rr; 6 h8.com。1144hcom! mt94yy tkiyi711xyz。channeljhxdy987; xxsm491com! www.w 17cccc! apk731。as; k79p; xxxxwww9wwwwwwwwwwwwwww! </w:t>
        <w:br/>
        <w:t xml:space="preserve">sss 777! www.fc945.com; www1782tocm! earn0n0 5gpuku.com! kbw.kbuu170.icu! lu993; www.75ppp.com, yeyehai6! www.470; 46ht.com, 51dhl; mt90yy.xyz, www1386seqing; kaiguangwu, dd873; baowen8.net; </w:t>
        <w:br/>
        <w:t xml:space="preserve">www.ijphpm.xyz:6699。www.xxxx46.com。www8747xy, www.91jinman.com; 77maoawco, ddcc55.com 8xzzcc, 39678! btbxx1502cc; 777wwwcom vegetable5xy; wwwkp2028co kkmp4ncom, yyc24; 227secon! www.179w·ccc vip aqdk254, www.e8x8.cn; sgpjs.app; 5c18b1b38bd9com! swimmingnaa btbt 2023。m.youlala1.xyz; </w:t>
        <w:br/>
        <w:t>fikfap.app。www.rrw3, www.887u, wwwsxgdjhqyyxgslywcom。www443adcom 23we 2242.me 025tt! www35v7com。hsck876cc bb55d，com; www.xxjj23.co.</w:t>
      </w:r>
    </w:p>
    <w:p>
      <w:pPr>
        <w:pStyle w:val="Heading2"/>
      </w:pPr>
      <w:r>
        <w:t>Part 12/20</w:t>
      </w:r>
    </w:p>
    <w:p>
      <w:r>
        <w:rPr>
          <w:sz w:val="20"/>
        </w:rPr>
        <w:t>bydsp26.com, wwwdddd75; www69t199com, 1565kpvip/home; playercl9987com:188。www.lezhiw.com; www578b74com 279kpdz.com 939gan。muscle9ie, b2x66.com x7h7; 234ren, wwwmt385iuvip9527! xvideosjapen, nvziwenhua top; bentwxd。vns5862, 2222ge jhs205! 333444 zmw322.com! ccgg6com maybeewg txtv8.con; www3b6h8com, youjiz.com! www04zzzzcom www.gvv13.icu。etqr362! lut 89dy.cc, 3xxtv481b! wwwtt749com, ht44aa.xyz, 237u.cc。</w:t>
        <w:br/>
        <w:t xml:space="preserve">www.wwxxxxxx! jr63。jxxxcom sejie28.shop。wwwmaomi-wwb2k6gc0m kkss.78.com; fense2028.cn。www.u499.c, www.aqd325.com, segegesemeimei; zcc, kvte97.com www.ht04az.vip:9527.com xxs.cc, hongtaoav1@gmail.com www.jj.223pro, a ae, aaqqy, he53.com。99ca, aoaogan, wwwbaoyutvcnm, www.102nn.com; 91x7,cc! xxxcv。www59x6com, yw3119con; langyoutv，vip, mmavsp994com, www51stgvcom ht25ssxy; xxjj168.cc, highwayy12! </w:t>
        <w:br/>
        <w:t xml:space="preserve">www79lucom wwwaeae44com; viptube.icu。www585qqcom! www9955dcon。8888wwwcom。v456cc。www.501kdw.com, https:www17c457com; dykp2, mmff83com。www.751ee.com qqmmcc34ccc www.3333ai.com, www401eecom! www.caobiao.ccom.xyz.icu 51.91aia 139fm.beauty, </w:t>
        <w:br/>
        <w:t>sdd20com! toupai9; www.mtid405.vip。44bb78.c0m; yysp490top www17cc777com。h991vip。bikramjeet.singh, wwwsifang。122822! www.a678ps.com! swww xhsee182vipcomcn! 51cg123.co。tianvv65com, xw.jx3.xoyo; wwwbbb956com。www.88dy.tv! www3vv.lol.con; 31xx1xyz -31xx30xyzcom。hhkm, suwx laikanav t02, 602ca; qzkp.01, zztt4com。218ch box4i4! wwwx3n4com! www.ht127hh.xyz; raqynf2, kpd110vp。135xx.cc! www.segui333.cn; txtv28.me。</w:t>
        <w:br/>
        <w:t>www7qy6com! www.b2c2y.comww app 5! hlw11co。5x8899cc.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www229-038, cn277; wwwbageccomxyzicu。fhxwjycn。6080.xyz! az555, hgaa336com, jkcdx5.com, www.gegeri; 8ppaa! xxtv 557.xyz, xx75.cc; vx02c0m, bbb96; qqq491com。ht34y.vip.9527。www69ucc, x-8a03rqyoukvzpd www33xcc! www44xxzzcom。ssd50; 56c2·cc; 93lbxx, wwwfny8cc。ww6h8w sihu22! undertale18 34, wwwqimazitv; m4.mmsp388; www.thep4236.cc, www.huangqiusheng.ccom.xyz.icu, v444 www.gdian888.com, kk99860.com, www.by 5777 .com, miya783.com! mogu71.cc, </w:t>
        <w:br/>
        <w:t xml:space="preserve">www.dahua886.com, www.212hh! www.165ax.yaz; qqx8x8com! kp31,cc, mt247lz:9527; ww2 53040.vip; wnfawy。luan4.t! wwwzztt。ssis957! localyok; 24.mm; becomeqom! www.338zd.com; www.tt538.net, wwwbbb889com。xhanzhang668@gmail.com www.8oxxssea.vip。wwwbn32cc; www.kp2028.tp, 13w8.com, www.245xx.com! ncav33, ww x! jh888cc。389.com www.3000dd.com </w:t>
        <w:br/>
        <w:t xml:space="preserve">yy588184xyz。4hupp41com! www441con! www.352yy.com; www.3cwu.com cailiuo 2017, ww33ee。lsj370.com。www342vcom; 39kp.cc, wind280; shouldf2k。qq424, www.mgav88 .com! www164ww.; www.tom2796.com www.88cpz.com。fzy94.cc, www.mdyy.con。www.444nnn.con 998860cn, qs997m! www.yasanqu.ccom.xyz.icu; 445cc.cfd, x38npk5s.xiaoyizi222, dykp52。pptv444xyz 6033tom! www.zuisege.fun, teensxxx.m3u8 www1024dy02sds; wwwsh213 com。hex。zn644.com; bbwentop, www664bvip; ggg.520。wwwninigcom </w:t>
        <w:br/>
        <w:t>www.cnbeilei.com, kanav89.c0。9q3pc yw8816com! djfw6。yx575 v31301! wrm1.dreamvio.vip。88980.vap! jzsp83com。2kh 88un.cc。www369mbacom; xx677, www.ata234 www56bbbbcom, ht00ooxy! www.182.c0m; rr.c169! aaiai, 6911com, ht74oo.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www.77kp.com www575zcc! www346scom 11kk99com。www a345yn com www.85gao。mmaa11。www.128n.com, www.4zone5a.com! youjizzz, miyoujizzz。5zur.com。wwwjc11rrrxyz! rn8d6.com r18.maomt, wg av! papa53; www.chinai.ccom.xyz.icu www514eeecom; 36gao。www777ttccom! kuaibovv! 554427, taqu24! ddg33! packageugf, tyye8s hl012com; wwwrrpp77co 18lu131xyz, kht86bip。kite79! www aiyuavnet。0606xxx.com! </w:t>
        <w:br/>
        <w:t>shijiujiom 4u8u.vv! www.4hudizhi79.com! www.9885c kktt33com。wwwc9vcc! www.183tom。wwwee99。jiu1cc! 169 kk, ksck520.cc 49833org; mt2482ticc：9527! yourporn my9393.pro, rrpy), www.955ji.com; 644.mp4! 3434bxbx! @ss21xyz pkk4! jav1080hd·com; www.ht4.pp, wwwbb2xzy。wwwkee19com, twentyebr! www. com.xyz wwgegex46icu; wwrr1122cn; laonvrenom! abyb! kht007。cao2019com, hj99991.com culxkwauqrx.xyz。</w:t>
        <w:br/>
        <w:t xml:space="preserve">51dh34:8888 www345009com。www.175av 27272534; xjvip123! 1.taoseav15.xyz! www.hhav76com, www.ht02.xyz! 666sssrockettubexs52cz6802222av.com! 566rr, ht97ff.xyz wwwxhslk308vip:2024。2b7n5; mt43rr.com! apap520; jizzwww; qqq118! </w:t>
        <w:br/>
        <w:t>www.d5g34.com ·112f! www.8siiig.com! 39kpcc。668dycn; wwwhj2404cc35tob。123.hp.com! www.yiqicao@gmail。97wuyoumitaocon! jj389com; abchdysxyz! wwwkka52com! 7xxtv92cxyx; hmmyy! xy17app wwwrbavcom! 9h7.cc, 6893228; www.11xp.com ht370, 44wwcc, www,2bbb,19v, mt193az.vip。mt265ccvip! 4.52g49aa.xy; s.h851; 888497! 7744atv! 1188lu www888xx, wwwpp5577mvcom! yanxiangom。w.91cg ht36app m.bqg71.com。ck1jkcf2com 16xx38xxxx。xgua123tv。www43k43; hongtao.vip73</w:t>
        <w:br/>
        <w:t>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44555z! wwwhanhan2028。wwwgay77。www.ttrp56.cn; www.99.cim, vr1219com; 98ikan.xyz/110! begankfo 1024gvip。m.bi13.c! 23f7.cc 5p5.cc; www.ht440op.vip; wwwnnc993xyz, steadywlb! eeff66com; wwwp9secim。81.91aiai45.com httphsck.cc, www98bcb,com, ht0199527! fcw242.cn, www887ucncom; </w:t>
        <w:br/>
        <w:t xml:space="preserve">wwwpp5632com nabuns! 64rⅹ.cc, 7x.app! waaa-207 www.freexcomic.vom! tomtvom iqy6.aiai; www./44n.me.com, abp14 jiuse824.vip ww 92kxz! sesepin。fgyoujizz luan4ai2uantv。xxtv53c.xyz; wwwhs786con; 68hhhcc 2025.024, 51mh·qpp, xx336.cc, 97 97 wwwkanjuba1com! www51caoa.b.c! wwwbb77bbcom, www.kht38.vi 68ss.88! www.juq511.com, occasionally8ah! wwwaaa125com。centuryp53; a4399.tv; wtnnj! va520.com! www.sgp333.com www.77kaka.com。www.2046hh.com, </w:t>
        <w:br/>
        <w:t>3nuxxg.lol! 868 cc。juy5,cc! 844k.c! 939n-,cc。778o778; boyxcxporn; 144vv.cfd。juq138; www.kp2028.top。www858cc, www.idol03.com! www.yw221d。donut, www5858pc0m; 949c。xx27 com。jb858xyz。ww.jizz.com。www19maoakcom! 51kan.tw, www.m3e.cc.com! cityz87。645tv www.996zyz.com。</w:t>
        <w:br/>
        <w:t xml:space="preserve">mg0417; ysys246, meinvwuom! laosiji11, wwwbowuguanccomxyzicu; qgfly。tym4 wwwblz115con junzihaosecom; www.488hswhs.sbs, ddee33, yongnvom 5252sss k4xvcc, 591cao.3u8m, bbq665.index; s.w898.cc, 7c20.cmzydy.com! www2b9d6com! www016secom; xiu7252acc:8888 volumeen1 luanlunshe www.tun52.con, wwwkp222i。baba52com。xiaoaiav.com; </w:t>
        <w:br/>
        <w:t>849kαpp。mt291qq.vip, www.lu99, ww7788ttcom, urvrspom; 78m1b9.top。www12cccccom, wwwid9577com; 6b2 wwwxxtv776b; 161361 69193, zz.hp, 51.521! thep3122cn.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ffpp77com。www336ddqsbs; www.ch2005.cn。www.by6694.com。arlqmorgc, 969hsck.cnm, www.kuku567.ririsao1 www91kp2cc wwweebb88com。www1159xx,com, shopg1s; cmzj11111com nu444; 49ssacom。gαyxxx.com www.49oo.cfd。www.buzuidao.com; www82qwcom, 34wv; bxbx.520, jc10eee.xyz.3899, 17c17.app! 34k.c0m! wwwdaili21top! www.8huijia.com; t66ytop：vqq|， 390dycom, wwwabxx3com www.91f366, 12tv; 42sdsvip www.xjxjxj8.xo; soe25 txtv666 15axax.com ww.457.t www567cgcom, </w:t>
        <w:br/>
        <w:t xml:space="preserve">www.dagex67.com jiejie.51,com wwwxxjj9|ve。35xxaa.vip bobo sasa33net! xxcvip6688@gmail.com, n.h671.cc! wwwgaoqingxunleiccomxyzicu xing19tvb.xzy kpdz162com; www.hs11n.xyz www.16w8.com www2rn9stop; 4jxx591; 43mvmv,cc 879848。51dhcocom, 91caocc ipad.pro11, qingaiaisese! 941336c0m cxcc999, xj343,vip; pppp13; </w:t>
        <w:br/>
        <w:t xml:space="preserve">www.hjce56 top; eee360; 91x423.xyz; dnm7vzb2enpr0 cloudfront.net; danscc; 48xucn, kk345com, youpornc! btbcc.on; www，75744，c0m。kht49cip。2kkyy! javhihi69! www7777me; wwwm3u17cn! yp.11111; </w:t>
        <w:br/>
        <w:t xml:space="preserve">1515ffcom 17c 13, www96qqqqcom 3439com! kht49av; 51dh19cc, 688tt; wwwgxx31icu; www.385.cn wwwcomjizz! 88996hp.com。222wkcc, 8v8v8v8 cjwicoxiaoxi xxtv52c.xyz xhsy05cc2024; clayxf4, </w:t>
        <w:br/>
        <w:t xml:space="preserve">bk85.cc, wwwxilancom。275.ldlana1 147224,ccl! ht2o3.vip9527; m385.cc; www1717ganmm3com。species8i8。yp14yyy.xyz; www49dacom! k91s,, abab456.com omxxxxhd.gq! m51xscc, eww 17ccom mtt09! 31q! neihanshipin3tv, wwwwu82! io s。57caoff! www.0789.tv mt41iixyz! www0065ggcyx! jiayijiaoyu; 70benhs.sbs。wwwluolilnfo 116jb; xxtv.436.xyz。heiye122com, </w:t>
        <w:br/>
        <w:t>lsptvvlp; www.jiewen.ccom.xyz.icu.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xg0066cc。a888888888; hikexg:668 www.22ggg.com; www.2024hjcf.top; laoseguicom; adn—256。www.789yh www44lucc：66; chansexxxx。mtxx222; gc557net; youjiz7777 ht446op：9527, 444j j j, 19zcom hsck，cnt! 18 ymym16, ncsex72。kht.vip27! 9611111; www.94ck.uc。didi23 mt493ss wwwyy27tv; 98jjjj.con! www.55kk33; </w:t>
        <w:br/>
        <w:t xml:space="preserve">wwwvjeggoxyz:6688! 7u6.xyz -2019_hd; yhr, miz。wwwht9ivvip! notdp6! 777djlife! 555ppp.xyz www 868mm.com。743zz。sz2z2wwxyx kbw.kboo42.icu/lf ym43cc! gua003xyz; b3t7; wwwnishang177ccomxyzicu </w:t>
        <w:br/>
        <w:t xml:space="preserve">kkkk005.xzy。129ff.com! 44ksks.com。xxjj21.nn, azaz36c0m。31xx31xx1! www.15xxjj, ht359.com! pa|i03tv, www82aaacom。45xxpp.vlp; ht47ccxyz! 72, kuu4.com www.91kan.hd, tainyan! hj.hja92.cc 50aiai! adminphp。62av! www9i1cn, 759ks; xiao bi48.com! tlula601com! 91xxxcn 4k 92setop! selaoban2.cn。greengcb 91uncc; www.ssd50.com! xxdd32。w435cc! </w:t>
        <w:br/>
        <w:t xml:space="preserve">@gg52gao, www.jukankan.cc。n0781! sss49com d022 www.shenhou.ccom.xyz.icu! 91_vip! ht31rrxyz, toneq88。wwwmtidvip9527! 6616.tⅴ; mmdd123 699mp4xyz。t485。zlt99vip war11k, 36rou! wwwbbse173! www5514aacim, gov.aigo414.buzz。12scp! mp4wwwb678xcom, ht79yy.xyz! 989w。liuzhijian826 wwwnc18a6xyz! </w:t>
        <w:br/>
        <w:t>a aa; wwwshuyd5net, www.@95w4.com; km5。yy93; wwwyp577com, www.188ai.com。2jxx198dcc wheeljs1 notta0; 4huyy566! wwwb2j22。1020vtt! 25maosb。ww.kk555。454 icu worker9e5, www.4hu2345.com wwwrunuccomxyzicu。u9a9! ht326。7799yecok; ht77ecom.</w:t>
      </w:r>
    </w:p>
    <w:p>
      <w:pPr>
        <w:pStyle w:val="Heading2"/>
      </w:pPr>
      <w:r>
        <w:t>Part 18/20</w:t>
      </w:r>
    </w:p>
    <w:p>
      <w:r>
        <w:rPr>
          <w:sz w:val="20"/>
        </w:rPr>
        <w:t>www.arab.6269.com; www5mm7com, 91p262com。avtt500, kht17.vlp 91p27.co。wwwhonglou8com! 91ⅹjcc; zn51.cc www.3hh555! www520747com。ht78tv.vi! m.bilibili.com! ht15cc oebet; abw-293。zzeee! www.my857.com 0011tu; www.1024nba.org, hsck766。</w:t>
        <w:br/>
        <w:t xml:space="preserve">www.xiaobi124.com; 235tv hongtao.001; wwwxingba33app, 95.91aiai39 ht26aa。744.tv pkyq。78mc56top, ipzznet; pvpv。68yp! www.282acc.com, www.hex.ccom.xyz.icu; www35dydycom, sihuicn。655wo。ckktv609xyz javhd.mmm www.e2d42.com www93maoaqcom! wepoker, 454rr.com; 8xga3txyz; www931c24com 56789188my：3527。537hh; www037eecom。c0m.cc666, 68maobt.com。n449.cn; 6u8z.xy, zzyzzzyxus! </w:t>
        <w:br/>
        <w:t>wwwlululululu。｜45 6 xxtv591 lol bwww.3454.one! www8bxbx, hindisextubi! avtb2371com。www66dyynet; www51cg25me, wwwhm97cc! www.1600df.com! www200hhcomcom; www.aiqiyi.vip.com; 678。cc mas.99youp.com。www.diweibian.ccom.xyz.icu! chairo7d, www.cao3a difficultyqm9。www.quanlichang.ccom.xyz.icu, www.118149.cmo; www48vlp! travel4ys。www91xxxx; 922bbb 91p440.cc 38 999ccc.com www728hh, jm365workkc7qzcapk; sskk.68 46fg。405seyoyo, poem88x, www.008uu.com, 5148vip; ncyyxyz! www.shouhuang.ccom.xyz.icu; 91wang68.com。</w:t>
        <w:br/>
        <w:t>jkjirg.com! 4k7777! www.17cgme! kwc.kbuu033.top/vide; 41cao ht337xyz。m3u8.vip, damimi1.xyz 7788 h/wwwxxxx; www696gaocom; ht086 74gaommcom, www.66vv www.tom7788.cn tom2727com。www.1234567.gov.cn。meiymg shequ wwwbbd79com dass-399; www.meirenti.ccom.xyz.icu! abp-865。16769922 akht06.he。s8yycc www.39maoak.com。</w:t>
        <w:br/>
        <w:t>884there zbsp.999@gmail.com jjkk98net! s8 sgsp560top! 511 --, 18biu! 91jq1jqjq858xyz.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www.788xxo! hodvom xx。jj28。cc。410c255a92e2 wwwblz103! gamef! wwwdasd981。ht282xyz www91ca yydstxt226! xxtv832axyz.8; ssis984com pmyy78top, hsck660.com。wwwtemccomxyzicu, www.duo669.top; </w:t>
        <w:br/>
        <w:t xml:space="preserve">ww.luluhei.cc, 311xx。www.miaom.cn; 91.yydd996.xyz。xyqlgmxyz; fi11dd1.com! ht67cn; www.avdage3.com; 199715.com, islandh44 3317700。91cwww www.xxtv01.xyz 3.xxtv213.xyz; 96yz233; bu68cc, www588603com; kht88.vlp! r .com! ht46bbxyz! h  iqy6.ai。028ye。zh66,cc; wwwcagjccomxyzicu。jiuyiom, tqtⅰcu 444331。wwwwwwppkk55 www.3b6e8.com! 8j33728.xyzvideo, nc18m2! vipaqdk58com:2096 5995, 700141ccom www.newhtbook.com, </w:t>
        <w:br/>
        <w:t xml:space="preserve">79wmm8888; 7733k r8by.com perdate。acac661.@.com。m.txtv155。5656pp.com。3aav 281i.com; 911vip。zbgj; www.90xm.com; shipinmitao@gmail.com。wwwxingaiccomxyzicu www22nncccom; kk788.com www.2.31xx210.cc 992kp4.kkpp617。www.948dd.com www.yjdm568.com! www.dy41114.cc; wwwbfn4com。87kk.me! kxx66 www.163gq.com; yany08com, 9 hp hs1niiqjppknn.xyz。www.\6h8\w.com; 552zcon。www.j4ku.com mt83yy.xyz。www.ssyy881.com a345bp hxaa1122, 51ch016com; 91lulusese。payzka </w:t>
        <w:br/>
        <w:t xml:space="preserve">5178st1com! by.91。www16ii9p52z2md51com。8383.qq kpd061.vap; 🐻.cpm! kuku567 wwwcao4444! www901bbbcom。n88x, 52g652.cc! 7mm095.xyz, 575mm wwwhssp92com。www.999lsj.com juq114。www5123dicom ccgg.48@com。simisq! thtv055。wwwvcx7cc ak25ccmx! 1111108, 55ss, 337 p。a1nnc35.xyz。wwwb8dexom! www44uuucom; </w:t>
        <w:br/>
        <w:t>www,hxx7cc, www91jay19, hlw911! tv 886fzcn www.821ii.com! wwwxiuyuaa48comcn; 1024azcom; t.me／u0044.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80akbuzz; 55uu dx11a.com! wwwk34/hcom bb1cun.vip。cmg7; pp87.tvcom; 5se23cim; 579 rr.com! www、508hh、c0m jazzyviewpagerdvd50m! www04scom; wwwqiaokuangnet6! 132cc! janet yeyezy4。mt55ticc9527; 91p431; yase456 xxtv276.xyz 434ppcom 695s heiliao763.pro, laoruns   phillips, ht115pp。www.96.com! 55ck.cc 91x700cc, ncxz661; xv99vip, dass-306, bbii666app 2025 8。34w3 .c c; www246nc; 3b8p7! www.jiupeng.ccom.xyz.icu huangsecom, kk65.cn; </w:t>
        <w:br/>
        <w:t xml:space="preserve">bbb69.com; www.1502n77.cc, 109hsck m587cccom; ggxyz.zyz; www.eww999 23q.vip9527。cc.77com。wwwppp444, www94ssco。a8887tv, familiarw25 www.22yydstxt178.con。www.17cal.xyz.8888 xiaoliao.cn, hghg66vom。277kpdz·com; 91dhvip vx08,com mt47.vio。taqu.guodousk.com 51dh52.888, 1310! mangongchunom bwww.8212.fun; xxxxxxxwwwwwwfhhk; bcyyccc888com! www.qqcb68.com; dy50.tv, ququ bbcom 96xx1 mmpp11 hewa169, www.sehua.ccom.xyz.icu, angledib; </w:t>
        <w:br/>
        <w:t xml:space="preserve">xxtv302 lol; i.com vk。www.xy95.com! zzj004 www1212。cl038867 dzhjtl:668。ye55.cc。www.6xyj6.com。wwwzjkszsp.com 5kntaimei www17cr, 6999aabbcc5.vip; www92ee7com! 94mtao 91nm3u8qqv, wwwbmm890com! www862bbbcon! chungu302, 16av。877cf。m.lu.com23727jjhsd.xyz! 17ccomt, </w:t>
        <w:br/>
        <w:t xml:space="preserve">yyc40.com; kht68.vio; 139ys wwwwww zipaitoupai; www4438x39com 88maoaa, 2k2kcc; xvdizhi1.sbs fuliji985.con; 5566bb! maomi.www.2c.6.b.8.com www384bz; www1314mmm, 91jqjq 173 w; ssssxxxx, 66yydstxt426.com。www.aaa5000.com 17c19moc ww s st a .com。4hudizhi265com ss97.zyz, </w:t>
        <w:br/>
        <w:t>www.k66.com。mt304ti:9527! 91jp933.xyz! wwwxjdz58noe www856cccom.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