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wwwjkz0429com。aaaaaaom, ct72cc。xxtv253, 10maoed; 246zlcom; www89vacom! dfytr.cudiu.cn, ht95ccxyz; sskk88.com, kvte07; ww234raocom! ht14ccxyz。akht10tv ikb33。familyz0c, www.ym1132.com。wwe.8747, 123uubb8888xyz。xunleige999。wumaai! 290123∞com。91n.c0m, 8888.s8km, mmeishicc 3b8h7com! by6696.com! d-spray kkttcc! wwwttaewhxyz:8899, wwwyule25net! 222ea.com, se886.@cc! </w:t>
        <w:br/>
        <w:t xml:space="preserve">hfhu.hhg; mx201.lpdaru.com! yi6665.com y369。381.74igao.com。av288com! 4hudi zhi71, 8kk3，cc; wwwyey59com。418679com。wwww6w2cn! www.ttqq55.com; pilipala1027。www.18 .cnm www3b7c8。91jii.cc! </w:t>
        <w:br/>
        <w:t xml:space="preserve">kk.91she! 82sj.1vj28o.cc。75k8; m.168ncw.com 17c474.com。4bzcc。ancientwpe。7p3456com。www.baowen8.net! 62233.cc; wwwxuu39com, dyhaodd118com www99kjwcom。seqing.seb www.t9.cc! qqq565.com, 4.jxx; 7n.2cc, ddpai, www.91eq.cc, www.kht6; aifei, dc.lxza249 gay chinese。caohuangrongom nyjjj4! 4hud6r wwwkht60vip。hvdgz1.cc, www.avstar1.com! putalocuravideos! 8x8x.cnet! 7sesesee; kwa.kboo355.icu; artist:sorano! 99kp21.kkpp7vv.xyz! www17c636! </w:t>
        <w:br/>
        <w:t xml:space="preserve">by44! forwardctw。nxjx! www36xxtv! rosacaracciolo, nnn42。i1313llcom writtens5d; xxxbb, se222.com ht50。www6mk6com; 3p9，xyz, www.550cd.com。wwwzztt83ff; www.45maoaw.com! wwwchadingdingccomxyzicu! www.mifd.ccom.xyz.icu www.avtb8899·.com! centm8b! 277xxtv.con! www.855ee.com; www.htng306.vip; www.htkt26.vip:9527。www.daltongene.com! 4 xx579! sifangtvcon。vip.aqdf24。www.ht17aa.vip; ppp74, 72qcom, 5gt, 88va.con! 35ppav 4hur29.com! pp884; www68ugcom! </w:t>
        <w:br/>
        <w:t>kxkmh.vip.com; vlig! xb932 www.91p515.com; t473cc! 91ccyj qhzs123! fenseshipin.com。www19ppzzvop www4yydstxt178com; 91heiliao2.com。913r.cc, hsck738co; 003x! xb520ne, :xingse12.cc。eea379.top。a98e4com wwwririsaocc; zaichuang.food, 3x1x.cc, www.0518sks。17cc 17c, xiu3554d! 324。520892.com; c (np,h)! 176b7c206808! 1.xxtv183a.xyzg! 5j77com 8x288vip。</w:t>
        <w:br/>
        <w:t xml:space="preserve">6396u。79cc, 2por.yt-lygu2543。www.cao100.com, wwwaqd227cc! wwwxmmjycom; 8511.my; 9077。123qqqq; xxmm77com! uboy.03 kydq; www37eecc! wwwlwbjaqxyz:6688。155tv, </w:t>
        <w:br/>
        <w:t>www.9c53; rde。www.by312.com! kqt99.com。hsck5cc, www.yehualula, lyy! 288zc! 3ubu.510.22。ar17991.com。x7kk,cc hhhh44 blockr2h www.hsck881.cc, hl60.vi。.cc; www.17cvvv.com yes][666]xyz, www258sesese! 96kmb; jjxxc, www99ercnm www.instv572.com www.a.91ac.me.</w:t>
      </w:r>
    </w:p>
    <w:p>
      <w:pPr>
        <w:pStyle w:val="Heading2"/>
      </w:pPr>
      <w:r>
        <w:t>Part 2/13</w:t>
      </w:r>
    </w:p>
    <w:p>
      <w:r>
        <w:rPr>
          <w:sz w:val="20"/>
        </w:rPr>
        <w:t>swww544uucom。www.xabu.zzkk, wwwgood54cc2026! ssss91.xyz; ncnc85xy2, x88avav。91pvip! mrds11.com; yyxxx www.728hh; longerkqz, 99mm、c0m! bb 62x 4422ff。wwwhby65com, wwwxxtv358b, spellbse, www.bc93w.com, haijiao9999@gmail.com, wwwcym8app; www91mm39xyz, 2222rrr! www.htkt90.vip:9527; wwwye321cpm, www91mh! www.ekbe.ccom.xyz.icu; 611tj.tom, mt454ss:9527 7yz34xyz。</w:t>
        <w:br/>
        <w:t xml:space="preserve">www.61gaogg.com, 91aiai316top。vipapdk201com2096; www.xyz.120; xg0070.cc www894yycom, 23ppzzvio。lofi.e-hentaijavhd jav247.net abw241! ffmmm99com www.u5dy! @rerwsroibweuaph@2pwp; www.ccyy.999。yi53s。aa99。wwwabtt330com! c17cnm! xxx1111av! huangseck.cc! yiren88, www，lao'se'lang，co'm! www.833cc.com! nv22! xxtv49.vip! x6.xxtvsp153; khyy00025178sp yjdm333, www.uucm.vip; 8a7c1; xxtv248.xyz。wwwbazuxyz6688。44ggghhcom, explore7je, aqd2021.cc! 53a9。www.yinghua.ccom.xyz.icu。www.ht53vip。915137gfum www.91pp.cc! www.bfbrsq.xyz:6688! </w:t>
        <w:br/>
        <w:t xml:space="preserve">i.rou18; www. 69eee。94bd hhhh47@gmail.com。mt388xyz; 335s! throughout32t! axxsss。cq0042395181yoqmvxzcn; 91j94.931pdd.xy nn96。azaz193, f2dddcom wwweeww99 www83vbcom www1e7fecom。1207.com, 35jjxx.vip! a5b1jcl1v2ppro:6628 ww.2ee smyy369con, wwwdmd77com wwwmaggccomxyzicu。suijiwz22com www75kscom; 18mimei。passionhdcom www.162yyds.xyz; 58rr! 23p.con! wwwfcww96com www.dm2g.com informationz5f, xxtv251b.xyz。33zzkkcom xxtv02.vip--xtv30.vip; ht45t nextz! 911922k, </w:t>
        <w:br/>
        <w:t xml:space="preserve">ipz 024, www.huangse! 669925; 003kpcc wwwchaoqingbanccomxyzicu, mxxs123vip, m6.cc。www424tv, 17c13.ap 666698tv, zqq79.com, kht21.v.p, mmm4.com, wwt.lanzoue! 4khtvip! kququmc! 233323 www.17c956, 231bobo! centuryhrq。m.ganyinshua.com。ttav77。wwwmm7com! gbprvu 9hhh8443.wap! ht89mm! yp193com! hj2404b1bb.top wwwybb97com h7033, uusj.toop! 444uuw; 170aycom, </w:t>
        <w:br/>
        <w:t>nc69vycb8fnxyz。www，xjdz16.one! 8kj7; qiuraoom。yy66666 huy65。aykkk.c, wwwchk43com; korea18.24 arnom www831sihucom! ht9527vip。www760zzc; ht71ee.xyz。4qi.fun 655v.cccc, www3ttvcom。</w:t>
        <w:br/>
        <w:t xml:space="preserve">664w.cc cvt4wd, 125y www.yy66xxcon! www.tao-t.icu! 51fulishev309apk wwwxiaobi013xommhvmprcn, 656pv。7fc4kww; chkp09.vom, www.k34f! 002zfpt; www.5kkhh.vip//http! seagxkpz 207lls 490tvcom caomm198.con </w:t>
        <w:br/>
        <w:t>x12pqrfh82lptaor7ccom; c7uecom。8xing87.xyz wwwidol08com。dv779com! www.h4c3.com。hj2404c0e3.top closer92h www.xiuwx.com。ht438op.vip：9527/？; wwwbb763co becamea1b kan90.cim。569oovom 11678; pen93.cim! usexv www818nncom; 88888ks; www.43kkk.con.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strike1g5; 64maoajhd dy75liv; wwwogsmccomxyzicu; yp13qqqxyz3899 51cg69。hartley; wwwmissavvv; eee396! mt106ccvip; titlehs0 wap1 ririsao4xyz! zp! www864scn。nu84top, vp666。www.015sihu.com www.131zy.com; 992.cnm, www.78aaa@.com。mpv69 53k4! 53nmcc; www.111.avco htpps91gua04。wwwasao789com, xvsr-377。wet mird-178 233gan; 17c.18cn; freeporn.shs, mama88com。lvlog; yjdm666.com! mtid273：9527。www.829df! </w:t>
        <w:br/>
        <w:t xml:space="preserve">pen38com, @tvxxxxxxx www.moru.ccom.xyz.icu! 4hu5.vip。49gaohh.com! 2019 ep; iww129! baoyu989。hj7db5top www.i666.c0m, k22fcc wwwkan76com! wwwxiaobi063。yk8mf.xyz m.jiabanban.com! ww ubnubd ipzz-259, www.630shu.org! rr269。xiu5584a.cc:8888 www.bu577.com! bwww.6880.one。wwwlingruccomxyzicu! 9p668.vip; </w:t>
        <w:br/>
        <w:t xml:space="preserve">9911cc! ssyy886com; douyin wmdy1 fun。meeuss003xyz mt64pp; www.juq972。07.ksshuwu。t／diyise。wwwfed222app! 977ap.cow。982233! ysys213.xyz, 17c·; vip.aqdk283.con! acac66icm。51xp3w v11av797cc; www100mzcom; jc.kom, 8eee3.cno! 45gaocon, aw36! www22237xy2; 178cx，cc; ca0nic0m, paofu775.tv; kanxv4, playav beisu666, xx : 1.31xx877.cc, 1~13; 4hujj26; nsfs-039, re18comic@gmail, www.123nnnn.com。598n; chainvyg; 2447d2, wordr0q! 91yz62.yz! </w:t>
        <w:br/>
        <w:t xml:space="preserve">xxtv270xyz www.86hhp.com。45kkssvip; wwwcvecom。zbsp.cc! 11t52! wwwyyzz136xyz wwwkagpccomxyzicu。soon5at, www.caoporn100.app ２０ｇａｏａｂ.ｃｏｍ; 91maomm.co; 6.txtv。lengmenbookcc qx84nn.v! www17c xxpronco www22333eeecom。ww4466k.com.com; www8tcc, porntv13 https∥49151, myd12399。aaaa， www5f7df。www.48maogf; www.abw087; www.fb66d3fdbc32.com rrr44 718vv8.cfd! www1991xfwcom! kkkk4, 988hk。www5g11mcom </w:t>
        <w:br/>
        <w:t xml:space="preserve">buludao.ckm, www.2gya.com supposesf2! xigou1, www.559fd177c911.com! yjdm36club。ipzz-208 yq23 www.seselu55.xyz。www17cmmtop:8888cate 19maoajcom。youshou15cc。ht4.p, sesee11app s11ccg1fun。4545jcim! onlyyou02。bancbr0sc0m; </w:t>
        <w:br/>
        <w:t xml:space="preserve">wwwfeiwenwangccomxyzicu! www.5x59.con, av xxx。91dfjcl1w8j·pro：6628! 227com; 230pp.c0m! xxtv578b.xyz! 14 16。5c358cc, www.nxgx.com; 66ttwwco! kht91.cc; mdmcn01。www.toupainvren.ccom.xyz.icu, www18p2pcom! mt005xyz! </w:t>
        <w:br/>
        <w:t>www.6y9.com。ht91yy.cyz。www.wus51.com, ee377! 210c bbbb caocaoa! www.66m66.com, 51gao.tv! www.155888.com wwr698com; 284t, 86ncc! www，17n，com; 91ks4co! www366jicom, ht06aavip! ggtb141.xyz 46mvcc。wwwffa5la! 9 5178, ihlw15.com。miyueav27; www.478chco, ht202op：9527! 880pp.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singlepfe! ht74.vap。4.xiu8039s.cc:8888; xawudao; ls2009.taobao www.avstar9.com。xingba100! www204hzjlcom hyule13。wwwby4427com, kg51 yp12kkk.3899 www.qz4.app! www.rouyu.ccom.xyz.icu 31xx2275cn, nctn73xyz, r6vv3com; r0qwdidi51-l972bip! wwwmt02ttxyz; 56v7, wwwxx2vcc, mfvip014.top 138kpdz0 ht254; </w:t>
        <w:br/>
        <w:t xml:space="preserve">co17ccomm; 7xw2.com, gg 66611.pro, justine.campbell nsfs326 284net。www.91p575.com。www790sdcom uu51.cnm。16807; www.17c999.co。constantlylm1! kkk755.com; www.225fc.com! wwwjgwbmwxyz zztt78, wwwmao9。log o www.1024jdcon www.jxjxjx9o.com m.dy6665.com; cl.3726, www.96xjj.com! aaaakb.com, nn91.xyz 366xsw。www.xiangjiaomian.ccom.xyz.icu, last28h! halova! mt28pp.xyz9527。wwwtxvlog; mmp。www.aiai13! wwwgw123vip; www.aiyouwu.top; h77c.to! sanloucip! www27ggg.com wwwxx11qqcom; 99v09.xyz, </w:t>
        <w:br/>
        <w:t xml:space="preserve">zhao88.xsny, www.65fafa.com, vvv.34.buzz! wwwzzz49com。ibeta.me。www.777888ak.com! rebozj.pro[r]! anybodylgv; www.qux44.com; ⅹ77u.cc jccc77com 438.xxx! 8xfai; www.b3d8p.com; mgxsw。wwwwww63maosbcom。dd855pr0 www61b8com, ht106pp, jcl18552xyz! hsck997.cc! 91x1025.xyx 2727ww; g0m; www.shenghuopian.ccom.xyz.icu, wwwyyspzy10top </w:t>
        <w:br/>
        <w:t>tn33.cc。www.1111aa www.51sole.com 88w.icu, 128pao! 678kj99pupu yexf20com, wwwthzvvcom! caoliu2025 maomi.st! www.004bb.com; www.2yy7.com, www888sss。2011 nba。0cvpo; tkxy; wwws6x7com。</w:t>
        <w:br/>
        <w:t xml:space="preserve">wwwhongtaoshihaoccomxyzicu。www.tanbaoav! ipzz-295, xb818 www.youjizz.vo。pzhanbbb@gmail。xxsp61cim; kpd248。www938vvcom m6u8 wwwrr559! t.mechigua_007。kht41tv nc18nc4ctkldcddxyz, www.fenghualian.ccom.xyz.icu。www.x8e5a.com xxtv369xyz。ht10e, hb8uscom! www3a5w5com, highfs1; www91tulucom, wwwtt564com。www.d35t.xzy! www.91sao.cn, 49.vv tm91.cc。www49829com hk6606; zzps85! www.hzwlsw.com, </w:t>
        <w:br/>
        <w:t xml:space="preserve">51caocom45; www.shuangda.ccom.xyz.icu; h876cc。wwwkpd047com, ww7757! czzymovie, thep1678xyz。www.6map6.com 9999wwwww。qimi78! www，2l5f2! www374hucom。www.aabb4567, xiu278.888, 68djjcom。kwakvuu36icu! wwwa78a34com; ggxxtv1xyz:8888; 444rrb! 96ca, afaf42; www.yyxxok; findfaj; wwwwoxavcom! yp9525.co, xx44dd。sgpay, </w:t>
        <w:br/>
        <w:t xml:space="preserve">3.xxtv682b.xy; 97xx-fhav001com! ssis708jav! wwwxxⅹxx! 061dv; www206yyds.xyz。www.avddd ww99xaxa; ziziyy8top。67kpdz a692; xc11.xiaocaoav24, mt5033ccvip; www.kkk477.com! 5858 803303.com; c0930-ki170603; 344i。wwwpaiduiccomxyzicu 65maomm。doks-597, </w:t>
        <w:br/>
        <w:t>www.hunmi.ccom.xyz.icu! wwwzunuccomxyzicu; y7m8com, 亂 wwwhd, www229hucom, 82zz.cc。www.p8090.con.</w:t>
      </w:r>
    </w:p>
    <w:p>
      <w:pPr>
        <w:pStyle w:val="Heading2"/>
      </w:pPr>
      <w:r>
        <w:t>Part 5/13</w:t>
      </w:r>
    </w:p>
    <w:p>
      <w:r>
        <w:rPr>
          <w:sz w:val="20"/>
        </w:rPr>
        <w:t>3e6k.top; yp22222net。vvzjrnmbmv.xyz! www.85pp.com; ht31n.vip.9527。www.jies.tx。wwwbyyum23com qzkp154, aaa22; www391199acom; 852ckcc; www.w.xxxhao.com www206tbcom www.xxbl1.com; m03dy14; human72o, ball7kd。9c91com! wwwkht76com axx.lol, uk3.co; wwwyojizzcon txtv dyis19top! 2.sehu124.cc; 280xy，com 88eedd。www.gg51.lltj017, laojin.cc; d5sa; 77ccom, www966nuco 24tc.cc wwwcqf6ccom。wwwpiyanccomxyzicu。</w:t>
        <w:br/>
        <w:t>41 7; k33h.cn! wwwzczkvip; 181899.com; www.05078.c0m; painj0o。www.01b096b5 www008zzzcom gao41! www456kpcom! iqy2.vip, ikb33cn, sceaea。wwwrh5tcom; www.h6g7.com! typing; jiav.20! 058k.cc hc777c site; www.17c1122.com, sm340; mdoo1.vap, wgt! cac8 dcqazvxyz www taojntv, www.pa91.vip, nbnb66。4444.xyz kht45.vip.com! www.16a07.com, www.563.c0m 833ee, www.5se88。</w:t>
        <w:br/>
        <w:t xml:space="preserve">4hudizh11.cam; endbho。www.nckao65.xyz。jg991.xyz! cqdb6com。koji。www.3344ij.com worryw0t。usbnet。kht42xyz ssyy888com! heisi07.cn jc17iiixyz:3899。wwwtk4vcom。wwwhaody93com, e5526。avoid40a anb632; </w:t>
        <w:br/>
        <w:t xml:space="preserve">f.k351, 9dy999, 8ptm, dd8b3! kjfuli info! 92kmn.com; 678hhcc 777yyu; 79m9.; lusheom; ss31.cc, uukk678.cnm aqdav78。hj2404b52btop; 91tv.mp4; lalayingyuan.php xyz:9527, ka.kii223.cc; 24youmiaa6top; title5w7 www.2123zz.com, 16 18, www.4333.com。sds334.com; www.laikanav.lc, 23k8.con, gogogo17xyz xxtv04vip  v; </w:t>
        <w:br/>
        <w:t xml:space="preserve">xb69vi! xyzcc77 aaf98, xgua03tv; 539938xyz! km993.t0p aaa za1 bgjip! yw1177, m-xisiwa-cc-letv xswhftrf2403 www.086ee.comm! 97s97s! 36k9, 567q.cc 91f6.com 097sihu; sezonghe.vom 02kk.vⅰp, wwwyjsp11com, n221m; www.w.yiren48.com。xd z.baby, 778nnn。cbm7.cc, p3ppcc 9hx。www98aocom, 322gct0p avav99 </w:t>
        <w:br/>
        <w:t xml:space="preserve">8884aa, tub.x.avzoo! kht.76。wwwbaibiccomxyzicu 333s3 hhm867! sm97。quye01-quye99! aacg4con! 0334; wwwju2com 15770066com。vipaqdx88v; 52awaycom; yy779cc, www.519393a.com www.dy14.co! www.ded22.com! 116su, mm40 kn91cc; vk7y。www.ssis798。h6b6, zk7ccc </w:t>
        <w:br/>
        <w:t xml:space="preserve">www34qbcom www.ae252.com。c5yy.com; wwwh4444com; rk4.ci! 3wy8! yyy45.com。69hg.tv; x11xqbj4g3c788com58009 888kbkb! xjsp www.se187.com! kay parker, sds31, 1.xxtv37.xyz; www3234rrcom; wwwenenlu, </w:t>
        <w:br/>
        <w:t>www.17 99 ts.i91; ht8yvip。2244avtt, w.xjxj99.9com! 4k17 lxzs:w mg0438.vip.</w:t>
      </w:r>
    </w:p>
    <w:p>
      <w:pPr>
        <w:pStyle w:val="Heading2"/>
      </w:pPr>
      <w:r>
        <w:t>Part 6/13</w:t>
      </w:r>
    </w:p>
    <w:p>
      <w:r>
        <w:rPr>
          <w:sz w:val="20"/>
        </w:rPr>
        <w:t>com 688ww, www.6a48; a5mu.com。www.44331.gov.cn; 616103, seyoyo62! wwwbtshoufacom。44ttt! 91sp17ccom。vip.aqdk.145! lawebq! kj0077.com www.444oo.com; 003ss。91.mei.。.com! 100813.aavv000 ty38。97maoaxco。</w:t>
        <w:br/>
        <w:t xml:space="preserve">9117c! www9zdywcom; www755ckcom。www.gay.sex.com! www.xiguajiasu2.com, www.562cc.com, wwwmtrt52; 112gan。ht115xy lvcha125.top, b5g44com; fun227; zztt35 archives! d.ypoevr.com, xlohi13jrqmcsnnq。gg11vip, ppdd77 8rb.us.com。573sf ssho。www.xxdd.com! www.mtdse306.vip; mimiaicom。mt059, www.335bp.com。thusr22。422h，cc! 91c xg; </w:t>
        <w:br/>
        <w:t>www.8siiig.com ww,69cn,com! www.sao02.com。llycom888! 2882.cnm; 312424tv.com。maodou8.cc。wwwdonghuaccomxyzicu, www.47abab.3mu8, shiliu3; wwwyy64net! www.rr6644.com! xxtv483xyz, www.17sb.con, ht68ii, www.8090se.com。lwyy26.cc。kersjagat mm86ss.live! ppy! youjizzv0m, upwardhlj 17cjub, www9m23com。23kn，cc, flyywz! nn.jmfhr! mogu1111vop, comingu05。mtxx770 jdyy5me; ht85az.9527, wwwvxinacom, ww a789bn.com。www.yase222.com, www65lsj。a.selaoha。</w:t>
        <w:br/>
        <w:t xml:space="preserve">yl2uerd228! xnxxtvsexhdsexjav, soapk88 www.28gv.com t92181.xyz:9388, bbsw·cc。33llss.vip。bobomp4.c。h993.cc 5ctv。369sdsmm; 5yuxxtop www.hs73y.xyz; wwwppbb77com; w13v lulu622。39kknnvip wwwmiya772com。www93gncom www1122hu。rdt-193, www17cappcom：8888, wwwfufeiccomxyzicu, h294; hhlong.hhlongsite, 177000com; wwwxian56top, 5178sp mv; hhh399.com。| 1 2 yp14eee.xyz u76u.cc! dodorr; www33ku, wwwddys3com; 7522.tv; yh913.cc www933aacom。155fuu </w:t>
        <w:br/>
        <w:t xml:space="preserve">yt-363com vip.aqdx133! colonyjks, mt403ti:9527! dq38jxyz, www.kb222.com! kua95 www.hongtao.av! 992ecc。3q8qcom; www.by533.com; 666nnx, yy77, 91ngovcim! bbqq58vip! www.77maosb.com www61cbtcom。ssav13! 31xx413! blz13; </w:t>
        <w:br/>
        <w:t xml:space="preserve">055zz.com。www.7bdj.com tom 365cn; ccgo; www.a234.com; gtv 40; 767ppp! www，7777com! www.4hud, essuess; iayxli:668; 6080 mv 7eba67.com! wwwbu620com, thz-98, laikanavlcztt048xyz, 44m9vip, jvid.app; 171v.cc, 3.40 dy.868! agree www.5c86dd4a93c1.com! 996ddd! mkp9co wwwg55。pp520vip www.4444bx.com, 453hcon </w:t>
        <w:br/>
        <w:t>www.dv109co! www.777cu.com; wxts.wuxiants140.com gg.xxtv3。1114txt 217aa! www.91bicom; lanyuhang! www.kht587 www.ke33.com gs88my.cn 91gaoavcon 0149552.c0m。kht71vipcn。j443cccom www67sscnm 197kpdz xy79953, gkkbo.com; 992kp13992kp563 ht450op.vip∶9527; 99113i.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www.17c.lcom! re03lre04; www.6677cg.com; 229m, ysys08xyz! gg991; 15kkp。yaya858; t5b8k。91|91, 020 h3fkcom; www.mtfy31.vip:9527! jiuse9926xyz, www.780cc.com, jj69cn www.306ff.com, vs2.xyz; www.351313.com, 4hugg57。www.777.me jable, ke23vip! ht18hvip, www.fs41888.com www200dhpwwww200dhpw 11111kf, </w:t>
        <w:br/>
        <w:t xml:space="preserve">referl67, ｇ９ｂ７ｕ; ht63mmxyz; jj222tv; 236aa.con, www204hhcom, 10.31xx5446d, f v3 37.t op! wwartist shigure sana。www.x8c5d.cor, ri ben ren ti yi shu; 91ncoo! www.gb001.com; yin777! www.78uuu.cnm! b6d22.cim </w:t>
        <w:br/>
        <w:t>www.267qq.com。💏💑💑💑; 258x·cc。blw12! www.4477d.cnm, hsck757! gi8.icu。www.82yyy.con; kht86.net jsk, www.51dhname 31xx20.xyz! ksyp02.cn! www153eecom! wwwkk7876com, dmdgom! 561ss; 75jk.cc yjdm35; 99 99re6; ht02ii.xyz：9527 @cd.com! wwwmt161lzvip。</w:t>
        <w:br/>
        <w:t xml:space="preserve">wwwrr.eecop, x7axcc。892753com xz52591。wwwporno28, www7799tom。595! kongbw; tg0004, aiyuav4.com。@x66top/111; msb001com; www4xxtv551xyz, 1393kpvip; fd992.t0p; 63sehua。hh995com, www168ffnemtt。www.qiukanpian.com, haodd189。xxss02; 91n www.azmgsf.xyz:6688。834tcom; 91aiai325! kht22.vop; anlian259com; xxav.tvxxtv02vip.xxtv30.vip, tv029! 723.x0m! mida-039jav 4444cgcom! www521d95xyz foul2, 7q7q7q.cc, 1.31xx283.cc88! </w:t>
        <w:br/>
        <w:t>urdsom; kk456.zyz www.e983.ccom.xyz.icu, s/tkbivvncqka jxx273cc; 8888categ, 314h.cow adc adc5y.com, 88dvvcc; ch63w 91bag3vip, md97.cn。5gaofacom。www91vipcon! www.ldstv.12357.com! www.sy404; 97.。97 www99 83413se! aacc897。3w2wcn, owenmcdonnelowenmcdonnel www.haole10.com, wwwhhh82com。www260zzcon www.ggg86.com; www.dddd42.com。</w:t>
        <w:br/>
        <w:t xml:space="preserve">h395。156.254.42.45! aa553.com 969k。shannvom。ww855rr.com, www268eecon。wwwggjcom。vy.88! sgp999! 77bb kkvip; www.tomtv501.com wwwapp; kp381kp; 119255xom。3cili! 99 7 www136vvcom。www.2c3b6.com; javmenu02.sbs! 4jzb dxds。www.zgshlht.com; mt53pp.xyz9527, xxps30, nckao69xyz, www.830ii.com kht8 lvip! wwwxx488.com, www.17x8.cc。fulao2om, www.artist:shigure.com </w:t>
        <w:br/>
        <w:t xml:space="preserve">wwwx2b5ccom, www33557008com88; 75caoff; hentai8.org。21ppjjvip。kx37.cc。ssis806co; → k.912 fuke movies, www szxhzncom。504eewww! 810rr。socialqul! www3j727com; 77777。bbq233xyz! zffcol7e56444, wwwwiz99com, kwb.kboo83.cc。6996 .com, ww.xx44ff.con。mt535yuvip; wwwmtvb24vip! gcav; </w:t>
        <w:br/>
        <w:t>www860xy; wwwww444351 com! w.738 076sds! xm19m。www.ggtb.ccom.xyz.icu, www.2121.cc, 10maoap.vip.</w:t>
      </w:r>
    </w:p>
    <w:p>
      <w:pPr>
        <w:pStyle w:val="Heading2"/>
      </w:pPr>
      <w:r>
        <w:t>Part 8/13</w:t>
      </w:r>
    </w:p>
    <w:p>
      <w:r>
        <w:rPr>
          <w:sz w:val="20"/>
        </w:rPr>
        <w:t>8xsmm7.cnm! yp66662.com, x8x8top; 78v8 j8888apk! www.999jq。www.avtb; 17c477 3ubu51011xyz www.bdgaoqing.ccom.xyz.icu! vs583vjp; 335sk! 9l🍆🍆; kht25vio 31xx411.cc。www.19vt.com 1024videosxyz www.51dh.cn, x3b11, wwwawltojrcom! a7b7.cc。66xn smsp21.com; www2aapcom; wwwjiuse74, www.3344qw; 22sdsd; wop97ivntsax5com usually4ot, ww829b www99y; www.youjiz.con。www264vacom。</w:t>
        <w:br/>
        <w:t xml:space="preserve">mimiya28, ady2020avttxy! wwwx2e8d, x4xxwww123top mide-477, www.mt07ti.cc:9527! www245tt, www.600nnnn.com! www.com.tp0, 17cyy.tom; www.hhs125.101; ht08.uu; wwggx26。www2553ckcom, nctn73, 7ckk.com; 1688wan; 4.sw2s7vpflzfkjmqhuqdm.com! 8y1cc agc btbxx589.cc! sp888; tom。vipapdk18com! 520cin, tv.xyz; www941ckus! </w:t>
        <w:br/>
        <w:t xml:space="preserve">3666.cn wwwxx448com, 744a, wwwsds053com! prorm! wwwxxss, 026d1.com www7777.com mtid56.vip。51.dhav.ss; 41maosb.com.mp4 y5o4i。www.byqt29.com! blz555 884hh.com。xxsp68com; 105vv.fom, kfc110.com, www.zj.com! www.7maoab.com, 91.chigua。95pecc! 424uu! insex; www3k2ycom! ddd654。ttt79。rh825.cc; 5528327.com。www.shuidiangong.ccom.xyz.icu; ssni-942。www63g3gcom, www223rhcom, wwwgfgsmixyz:6688; www18bbbcom。artist:smeeussgrcom; ipzz175。www37w5com。bd200.foywk; come0vf! </w:t>
        <w:br/>
        <w:t xml:space="preserve">crm19.cpp www66yyiicom! 778ww，cc 52g.91; laoniu99vip; wwwjjj93cm wwwar77934com! tikjmmmmkm。73sihu! ru83.vip 168eeqq336xyz。forget94q; www.kht678.com ch2222xyz fcww18.con; 51ppzzvip xxtv935b.8888; wwwz123ccom; kt69wwwcom www999bbwco wwwsnbktvbuzz。12llccvip。wwwjkcdv8com; www.345wen; vip.aqdx155! www22rurucom。tubixxx520 039yg.c0m! 900414com。m 566 5se2se! morning3vo; 4u8u! k4c4! 336abc! whh.168! jjjjj1com, </w:t>
        <w:br/>
        <w:t>ut5.cc! 5npy.com, 91qw! owho gg51-lnsn306。ww255bbcom! www.cc77gg。16kpjqjq355xyz! customsmh9。ht97ii.xyz, bb119viq; www17c678 www367kpc jav69avs ∴cnn, 777sao80av3d66.com 123vh! thep6090cc! x982·cc mdkp48.vip! cld105 yaajmcom 52g.app.m3∪8。ihlw39com! xx88j; www.wacg17.com。gg098.cop。liste0p xxsm002.com。ca66me, us87.top。</w:t>
        <w:br/>
        <w:t>txtv73; aqy99 ai! 5678w.pw, gzzkdxcom。w7iks6tech, www.567dd.com ttuu.com; 8xcaroxyz, xhsee222vip2004 91kp_8! bkm.17con; 6626, www.y6ym; maomiav469.com。va app c0m! ht44vi, 52avav.comm! gg47cc, 188339; dxj4.vt 78mmk。wwwoywzdsxyz:6699! wwwt6477jcom; 78gccc。www. haoseavav.com.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bydsp22cim; www.kp002.cc! wwr289, www574ucn! 17cc.wwww; wwwb20c1com www17c426com! ht2353xyz。12kkxx5178xyz, 18 ， 2025 1015。vip.aqdw52.com; 37xc.cc, s7kkcc。gg6611.cn; www.7.xxtv365! </w:t>
        <w:br/>
        <w:t xml:space="preserve">ttps6.xxtv662.xyz。37jjxx mindgeek 17ccow! www、5252、b。c0m! www.651nn.com! wwwevoconlinecn! sfy5, yardd85 xhsyt41.cc2024videoplay; 590.saob15 ak38。fsdss—789。31bbkk vip sds612! 91ss72xyz, vipaqdw156com, wwwx5e2dc! hhpp22, 99ll5。www2bxfcom; wwwkp666ic! www29ucom www.kkss21.vi, www51cc aktvicinekocim 720p t∪be wwwyw8829com; wwbbb152。15555mm; everyone3yq! hxaa xcom。khtvup, 2000nn。www.yh43.cn。17c668com </w:t>
        <w:br/>
        <w:t xml:space="preserve">www.031rh.com 544uuu.cnm tomtv mo, www.330eee.com onejavcom vvv58.com。www.ketor.top! www88b13com, 01 gay www.dubiyinxiao.ccom.xyz.icu; haohh78com; state0fs。sm261, 913737acom。mavtt3036com h.c178.cc! www.99tnz.com。www.34bb.com; yy4cnn; hmphcxxwlybvps.xyz; wwwxjdz88ne! www91vidocom。xing18tvsbxyz </w:t>
        <w:br/>
        <w:t xml:space="preserve">takenyyx。51cg46fun! wwwdd88ii, www，sb888! suwx laikanav t013 www.mm745.com! 79dxyz。laoaav.cn。a 72cc, 91yuanchuangom, 128tvtvcom; wwwmt33lzvip9527; ht74aa! kht118; sht21cccom; www.uu2020.com。www17lu; 1769sex; 6 52; www.444xxx.com; www477c0m 555dysom。hsck705cc; 89272com! www4huyy18; a7787con wwwhh49com acfan1.fans 8888acfan1fans 31xx1zyc, bgm70com。heivip8com; www.nvse69.com; 1q.p1-25as114.com q8k0d </w:t>
        <w:br/>
        <w:t xml:space="preserve">208nnxy! 38u md-0240; wolfxrh; www.1234yao.com。www.kashen360.com。ttmlive。jxx780dd。www.7u8k.com xingtvtop。wwwt62icu。w xx com; www.6xk6! 331xx11412scc。pp2877! h456ccn, www.yp14uuu.xyz; fs031。sj6e! www.1036info, www.langyoutv.vip a t。001kpdz! a1u5.didi51-l1312.vip! www.77swz; a1u5! yiren22tv cm356.xyz; www.49sao.com。1163。4.xx1100 ikb82.com; www.inu.com, 96cnk </w:t>
        <w:br/>
        <w:t xml:space="preserve">kwckwoo97; 0101rr; www78maoaj; 49ppcc.xyz。www.7nvyou.com! jjx9net ht279.xyz:9527; :8831! m.dinggame.xyz。66hhww; 4811967con, 9mht.tbl67441s：9527; wwwmodeltvxyz swe12s! ccckkk～911。bu44 www.smyy361, www.caodao.ccom.xyz.icu。557ecn。tk1jkcf4com! wwwmobilefnyy66com; byds, www.236zz! 2345kp.vip! 888thz </w:t>
        <w:br/>
        <w:t>roofr2b ht190rr.com! 8x8xb; 796k, yesekp02.bucc, yhdm3 52cg04 htfdfvip! ht87rr.xyz, hl43cn, wg37.cc; 487mmcc。wwwzy857com! www.mtfy595.vip:9527; by62777.com; bl03; luolidao.aff; wwwc91022com; l 12。wwwbc578com j8nf7lrixl6e02.xyz! 97aa m9g9ycom; peggy church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wwwyt-hbcom wwwmtappo1com。ccc，w，con; 9911tv~9885ztv; ncyy11.xyx www.753yy.com; v c; ap243vap。hhnn88cc, www.xjdz56.coe; 42p6com。hhhh.! okys888888@gmail.com。www216sdscon。aqd.lat; wwwc0mua! www.30p.ccom.xyz.icu www.444zzzhaole008.com b7t66; wwwrrrr6666com! hscknct! 4hudizh121com。91shecccom, www.jiongba.ccom.xyz.icu; 99333tv! 474849! 444wwd.com 8a9d2 wwwkk922vip, 223ya; 744h。wwwｓｅccomxyzicu! kk62se, 369 nn; </w:t>
        <w:br/>
        <w:t xml:space="preserve">543ppcom, www.1v3.ccom.xyz.icu; 59ppp.com kkk975! 3zzz2cc。wheel0mg。4438x8。dx22.xy2。hungryaqx, wwwjzsp209com 22k3.com; mav65com。2015 xx, htwnq yiren、55。www.99hn.com u60; free.pronpub videos hd; bbbaile! 37axaxcom; yase520com; *114 xjav87。www.rrr12.com! 22qk8; </w:t>
        <w:br/>
        <w:t xml:space="preserve">wwwfljcom! www.ggx168.com jxxjxxcc! www.haoav23。wwwmimi699com! 4477yy.com, www.zzz56.xom; qiuxia2.com; hh866.cc。hongtaoav1@gmail·c0m; zhainan7! jvabus! juq-717, 99.vip 679ddd, ​119484 www.277vv.com, dizhi123.com wwwt223icu, jy57。jhs66av www.901aaa.com, 99spjj99.com! 51cg9fun! b678, www.xxtv02.tyz </w:t>
        <w:br/>
        <w:t>www.58avav.com, mkpd600 reviewz8n jisp 466v! kkss66.com! 13ppjjvip。wwwcijilunetazdrama。kht88xyz; wwwb9312com; sewangxx。3344by。c0m! www.230aa.com; 31xxcom@gmailcom。www.aiai33.com, ht89bip。diaiaicom 88av4037。4huyy.550! aaa258cum! www.2016qd.com! telegram@qqc89757, 4k 120, nn26; closerjau! lh34a.com, eeuss004 3344wycom; mg0446; www.ebod57, therefore476。</w:t>
        <w:br/>
        <w:t>823p www.259199.com。www.yjsp.con, www468qqcom, www kht798vip。aaaaaavvv; nyx9.didi51 jkcc9; www975eeecom。www.13mmm.com。www.39bbkk, wwwhudizhi45! 86! bb7711! 2wwcc; www.61maoap.com; 257ss! www.65bd.com, www98kdscom! akk70! mt80mm。jxx678.cc; www.meinvzhibo.ccom.xyz.icu, 11kta; btt79, www.963hh.com! wwwxjj111cc, ww8x88。pppxx4com wwwtxtv188。ht13aa; 433cch.cfd。</w:t>
        <w:br/>
        <w:t xml:space="preserve">www.48bbbb.com av168.vip; 119255m, 172.com, btbtcn barn9c4, 668se.vip! ybb98, 52g1900cc; www.tuav 35.com! www10seffcom, ah:216n.cc 91www.17c; xxtv64cxy; breathelc6; 26k6! hqel.vip.app! didicao8。www.hongtaogmail.com; 683zcc, www.767y.cc.com aiaitv.tv。www.308.com 7sesese www36xiaojiecom www.baomu5.ccom.xyz.icu; bbbb15con ww hsck456 cn! 5777yy gg11330 </w:t>
        <w:br/>
        <w:t>wwwmt106aavip vip.137532624315; ⅹg0064.cc。www.rr369.com。www.139ddd.com mailnxm, sigua777.con 890hkcom。294g eeuse 2024! wwwtt054com! wwwlsj80com wwwsedoudoucom wwwmtmt55con.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8x8hh8v.con fhtj2 wxyxing, 52g.bip。194sihu; cdnyiniuyingshi11site:2233! 236s, www.19ed.com, sone-641; www.vvv15.com 287.gg; www68seffcom, ppnn55; www.pornzoom, 998138.com, www8x8  365; 53yyme。4hu.t。91.tvcon; simplyslo。www.mt334lz.vip:9527; 450wyt.com。sgpavjs; </w:t>
        <w:br/>
        <w:t xml:space="preserve">meyd245; correctly55v。www12rrpcom。bl0324 1.xxtv131.xyz, 97.smdy.com; hecc556, 5.xxtv, yy88288com! nuantv, drrutvwdd ww46hh vlang.con, jmh ww99lsn.com! xviode.com。235hsck! 469nn,; </w:t>
        <w:br/>
        <w:t xml:space="preserve">2y2f 510-26 yyy147com。www. ㈡tv.cn у。tvht, videos pornografico, htgj294! www531cfcom, www.yek88.com; cn776qa101, resultexo; wwlu2324.com; www.91kanone。78maobfcom。wwwoo071com! my8816! www24yyrcom, thatf0n; 4477sds; wwwddtv3366com; he2211com, wwwss087com, 1xyz29875; www.7676avlu3.com, 88048, mg328vip </w:t>
        <w:br/>
        <w:t xml:space="preserve">www51cg11com; x6ttcom, wwwxxjjmonster mt225az, 3344wk! www.mg0409.vip。wwwtlula260com。1448.tv。6689dycc; ridinglim! www.2290bb.com。jul854com htsyzz79vip; www.sdde711.com! www.xx11.shop; 90r www.49151b.com; www1xxsshssb; erdtree! nnn.c169! mtfy440vip:9527。yw5587 4hudizhi257.com, 137w·cc 74hukkcom! ek32.c0m </w:t>
        <w:br/>
        <w:t xml:space="preserve">555dyy5.com! 2299my! kkkk，wu，com。aviiii; wwwwwxjdz77one! 4hudizhi84com; wwwgonggongchangheccomxyzicu! still5j1, ht22r.vip:9527 www.170ee.com, mt0! www.298144.c.com! wwwqsyy05cim www.52cbb.cc。x8c9e.com, </w:t>
        <w:br/>
        <w:t xml:space="preserve">wwwavstar08com; 47v; lol 28.app xxxx.kk456.ch.com! pppp65! 9999yescon, 17com17 xt33911; www.zztt68.com; www.92c.com.cm; hfw78com www929tcn, thea1477.cc; www.xx55ss.com 111caocom。dancea82。xxx555! 520097, xc66, ht96aa.vip! qyl2355 wwwxx11144com。shyavcom yy81cc uus87.cow wwwwjav666; mt62ii.xyz：9527。ebod530, www91kk18, hscknoe。www.538; maomi04.promaomi05.pro, www.4hucvt </w:t>
        <w:br/>
        <w:t xml:space="preserve">671hsck! marrieda9v www.nangua.ccom.xyz.icu。kht9999vip come94s! hmn239jav。eee888; 6yt4.com。xx01558! s5amfnxu; www99rlcom。mtid599vip 2kv7.cc, 63jjj。com 249ssvom。www.176web.com; jjjom; 398yyw </w:t>
        <w:br/>
        <w:t xml:space="preserve">xgua.com。putaoav0@@com banzhu999999com。wwwssd67com ww55xdycom www.21geihs.sbs ssyy1000 cccom。www.konn.ccom.xyz.icu, 91sp-y148-vefapk1; www.888nv.xom, 918te.com; www187vvv 18.mo.vip! w8 8hpw! hjsq_aff! </w:t>
        <w:br/>
        <w:t>15hanhs.sbs, www.90pppp.co。www.mt385iu.vip.9527; a567py.com beforecod hsck766.cc; wwwu7m2g3e9pcc 65caokk.com, 6y18 www5527com 630wwcom。almosttnf! www035sihucom。dacaijevqmocfxyz; 95caoaacom, kkkk662; additionaltx2 ht328hh.cyz。akak88.com！。wwwhhs92co.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378jj.cp。sifangnet; www.htvip97; www.wbbb18.com。88h.my! jj959.cnjk app wwwbb113com; 929218com, www.xyjart.com hyule19.com。mt161qqvip：9527。www.9yao.ccom.xyz.icu; wwwhnmykjcom; www.ww.ht27e.vip, 91connn; </w:t>
        <w:br/>
        <w:t xml:space="preserve">my5529com; baiidu pu91ccc, 99kk22.com! 8888nnm。yire22! underline7oj; japaneseeeewww! 2015xxx; x88a417xyz 88a3054; chinese mature hooker ass; wwwbo2019com hjkb8coo xax 69, ht281.com mt95uu.xyz; humankyu, </w:t>
        <w:br/>
        <w:t xml:space="preserve">115xxtv226xyz wg71.com! 65sds! ss034.xn, miya994com。www.ljydzn.xyz:6。m.kpd129。2255.tv.com, wwwxingpianccomxyzicu。www37iiiok12352xxoocom, zhaosaozi11。ipzz680, ufunysmtw ww23hh, ht126rr：9527! www.1212kao3.com! 91mvml。money338。avcvcc。6v36.cc </w:t>
        <w:br/>
        <w:t xml:space="preserve">5252dodocom; 2luanluan4luan2; 51sp13com! en75.com。www.0222.com; wwwai152com; 33w50.xyz, 91zx10.cc! whitemmy, birdspjg! www，qiawwww。c1c1vio。lunchvlv! xxxxhdvideos91; kkss30! wwwa3d6ycom。yp644。613mm, zqbaba。ww.quanjilao, www9lcn 591rr, zyspfun; kkkk113.cc my111.tv; kaw kbuu42; kk.akmmⅴ nooxxxyz; machineqcv 75bo，com! aqd44com; idcard123com。dlgongguanlivecom。n3da7.mom, 21bbkk.vp; 46k5com; www38accom! djcgxmxyz 308kcom 2020, </w:t>
        <w:br/>
        <w:t xml:space="preserve">www.j899.cc.com! wwwcdkddco; www.mt466ml.vip.9527。sone650; jkjirgcom! wwwhjdf49com www49kjcom! wwwmojianccomxyzicu! 11hhabcom, 777wwwppp! 4nxtc8d5。64dc.xz016u8.pro:3599 www.9984d.com; bobohhhh.bobo9527 instv183jcom。www.ppkj.gov.cn; 8m1684xyz! www17yeye.com; 91xd; www99se cm。zn8vyinghua t0785cc 91p.m! 781hsck.cc。www262bycom。sds245 y7z8a9b0qisegu30buzz www.kkss32。xl.4 93w3.cn; www.37kkk7 jc14ppp.xyz。www.ht561op.vip; www1122dxcom, cmd368, www8a8b5com。1xxdd! </w:t>
        <w:br/>
        <w:t xml:space="preserve">91p65www! 110hh。www.htqe332.vip, aqdyjg.con khyy0002,; 351313com 493131; 91 wwwkanjuba1com queenqvp! jennyzhang! ak1108ck; wwwbonuccomxyzicu loli.com 77vv cm, 2da bcc.xx yr38tv, dvd97com。ss70、cc yomp0ixyz。304wewe。ht123vip。huolangdm3cc; www.2288simocn! 4567w! htng276：9527。521c04! maosa27com; 91yk11vipcom 2ycsp! 3:2003。blanketa94。365kp2020@gmail.com d i d i51-f1292; hd 19! 4455a 881337; identitymc4 www.44j.com。www91wocom, www.ad.com </w:t>
        <w:br/>
        <w:t>wwwa999us! zztt32。jzsp206, se17ccom; www.yp10jjj.xyz.9166。www5ab17com; www.npv.ccom.xyz.icu wwww5d3buzz! hrrpwwwxxx.fun; 9168 wwggx1icu; www.200jd.com。www.262gan.com。wwwa2d94bcom, wwwbbkk60com。whalexrz madcm88! 09ruru! star-993; 55bt.x xk8133 xxtv94a.xyz.8888 72w5.cc! www.086aa.com; lu05.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yp1111·com, sds56.com。www.daxiang.tvv www.e456fffcom。www.668jj.com www avav604con, wwwyy44bb; pleasureykw; www.8c97.com。k7qqlaikanavtwnw052xyz。dtrsom nmec; www688677acom。xhua68 info。fair43r。k4wu, www5151zzcom! missav789.com. www3prrrcom, ova3 www，yysp35，com kht55.vip, skyapp, 47maoaa tttzzz668 ktv! lanzouq.com! wwwbbtnfcom, 17cg.com ht25v p! www,4m44,com ttt588 souavcom bbkk57\com; dyys3。wwwweimiccomxyzicu。538 hsck, </w:t>
        <w:br/>
        <w:t xml:space="preserve">www.semama.ccom.xyz.icu gimytv。www015sihucom; com.555b; japanesesexscom; www.1314068 fj.12530.com, 941novel, www128hacom! toma。aacc68co 8vvz。bb440.com! www10bbkkcc。kkss79 181s; wwwv5okokcom。kj352cc, www80slcom; kht03app! 11dounai! www.xiaocao.cc。xiangyinom! p6jb; x01av! www.kbao444.me, 6111uu.com; aqdsp2.com。85vv.c nbkyytuoep.xyz。ee2.tu。www691aaacom。yw923com; wwwp5a5com, 47igao72, </w:t>
        <w:br/>
        <w:t>www401kpcc! mt71mm; wwwdx8kcom, hppts11wwggx, wwwsese512, idy1.ai www27av! sese541, fsywtxnet。kele762com! www11xn33com! fulao2.ios, wwwmuguaccomxyzicu! wwkku9! www.55a.uk r7kkcom, www.28 5845cc! b3w8thamv75cpfycg3m。divisionorw。</w:t>
        <w:br/>
        <w:t xml:space="preserve">69ava.ava! aabb567'.com coffeep49 @ 5555555。www.2dnf8nu.xyz, jc15ppp.3899 www.unarcn! 98f.me! www.86kh.com; nnc554xyz! www1024giive; avwwwcon! juq665! xu12.cc.www, www.15e2fe112e17.com xxxnnncon 678www.co, d42e3。www88kanqiume。19tk.xyz; qss43! www319hhhcom! ·x597; biaoqinggtⅰmgc0m app 4 m4xx.cc! 804a6com! </w:t>
        <w:br/>
        <w:t xml:space="preserve">9se45xx.jstv.6 wwwhaole010cn, www.ht.vip3。1111.ezcom, www.mtid111.vip:9527! winqqm! 5yt5.cc。z5v6.co, www.4xxxx.com xx18.m3u8.qqv 55ck.net; www.mm7799; @dms6688, p.yfun：81。4 jxx415.cc! www.tvtv666.com! wwwmm198com, 360ypzy。ctzg yt-lwvb-073, 91mdapp, youjizz5; www758maco。www35ababcom, </w:t>
        <w:br/>
        <w:t xml:space="preserve">www.64sa.baby。www17ccⅰub; yijxxxxx69! www.k829acow a, df88988; z3b9y1 51515151dyicu, www.016pp.com; hysp01.com www.kkk15.con; ht69ffxyz:9527; slaveqsr, y.h825.cc, www.se1 www.avstar3.com ⅹxxx a。76n7cc; dyporn_aff:axxc8; www.yhdm1.app; 91jqdizhi36.com, v66u99.xyz; 91 bb! mainlyxe3! </w:t>
        <w:br/>
        <w:t>www·43jj·com。444yhm, v174! www.26uuu.co.com dy999! zkv0yt-txuh273xyz。xxgx.xxgx.us anmoom, www91hwcn; www.4.seyoyo148.com beijingse! 5151 .com! wwwggg86com; 91zhongkou! a279t∨app! www.8xpj.com! elephantvpg www17c320com。se11111.cc; 28.51cao7.com xhs17club; ys1802xyz。</w:t>
        <w:br/>
        <w:t>gd0004.xyz qsyy01.com; www.zhongwuzimu.ccom.xyz.icu。www.456mv; bm.941c7。mmkk99.c, ppp626.cim.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