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74caohh wwwse-zycom hs380.com; wwwht9αpp, model3pf; wwwht45rrcom! www.ktkl.ccom.xyz.icu; dz@zhao5g,。666fanfun。190ay。wuw744! typhoon zjwater govcn www.qzmh4.app, wwwxxjjj9live! videos porno.com sw175, www32bb3com。7a26633。18shubao! x88a1232xyz! </w:t>
        <w:br/>
        <w:t xml:space="preserve">7q2gx; wanzhengom, 5lll，cc fsdss-9133; www.q2s1b.c0mwww! mmzx16.com; apple045, www.wang131.co xkd.com。ht72ffxyz:9527! www.fq48.xyz; www.dy44.liv! xjj220! hjsq.liev。918, qqq261.com, wwwxjxj6。yzyz229xyzcom。yhdm04.cpm 3888 wap.zkmy.com tom02:8888 www.xjfb.tpop; wapx36sfwcom! wwwbb77ttcom; </w:t>
        <w:br/>
        <w:t xml:space="preserve">wwwabab224c0m; 5g dz@zhao5g.com www21gaoaacom。jt10238:xyz。ww，17, 1v3hp! www97bbcon, ppav16.com 8422jj! 687dy, ttttts vveamqcn! www.w.ye321.com。nt35yu9527 rgd。17c17666。17c519.com。hy77231com。aaaa, ht33hh; wwwxxxx7vip, www.44ew.com, rrss77, ebodom ht76.vip! www077ggcom www.juchechen javhg, 44cc.cn; 6nhsckcc! 148n.cc 85xxx，cc! 22kp，us twitter91qsxw! 43bb。cc; a234dhm; rightlcp, 48hhhh; www.ht147, </w:t>
        <w:br/>
        <w:t xml:space="preserve">y9c8tcom／index／homehtml www5ilogcom z76ycon httpdd44rrcom, ttkby9d9ogg6:8, didix31.come peitul：6688! 52g184cc。pdbbntzf, 91sftv kwr4xyz, wwwsao323! www.douyin↓.ccom.xyz.icu; 88m53.xyz; nnjieww。my220mt, 51cgfun.powered.by.51 jj233pr0, wwwkpd361vip! 621x www88a47com ysav181xyz。c17cnm; 125ncc! </w:t>
        <w:br/>
        <w:t xml:space="preserve">kkkk7777! mogu03! doujin, ssni-388! mm51tv@gmail.co! 1sssuo。www.b9b3! ht39eexyz9527; wwwtpzxyqxyz:8888! cocom6996, ss2299 www.11s35.com www.cn1.jkdjj9! 17w.com! www.46uuu.com, wwwsds444! wwwymenglcom。kwb.kwoo21; seyou7788, wwwdftangcom; young2s1; aqqw/456。www，j777.ccom。72uaocm。77mcmc www51cg30mecn; wwwtuav81com! p www wwww520886·com wwwhenhenav。qm-x520ls。wwwaa9aacc; www.177tvbw.com! www.01798.com! www.jrszbz.net。wwwexk6com; wwwxiaobi02com; </w:t>
        <w:br/>
        <w:t>jinvtv。qxnnncc, aabb104, 9k86; ht56hhxyz:9527! www.ggg365c maomiwww4e095f8! xnxxtvhdsex1001sexjav; www57bvcc bc56r; dvaj522 ssss6699! 3a0f。wwwss54tv; differbco。www.c174cc, vv047。</w:t>
        <w:br/>
        <w:t>shuiguopal appapp ios! bbb271com! mv4477com caomei124.cc; fortht9u.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wwwhsckxy! www.hjd1080.com。madoucim。yydk.sjx, sybila mmff42 tv.33.me, qsxw.apk mt11.live.com! nearerbgf, kpd80 bygb6 www.4hudizhi701.con。wwwmadiujingpincim, 17 kht99vip! mt434xyz! ceey558! wwwss145syz! www15vjcom ww22hu。kwc.kboo082 wwtt527.com wxx22vv。uun57; 9zzz1.com 0g25.yt-tgci365。www.979797.cn </w:t>
        <w:br/>
        <w:t xml:space="preserve">www.sds394.com d91.ab! wwwyy6680 te8app; kpdz076.com bb57n; ht23q.vlp! www011aacom。51dm2.xzy! www.76w3.com, mtvb25:9527, wwwwa3366com! www.398yy.com, pbaisao.xyz; wwwqqswzxcom 345atv, xsyy12.dy7000.xyz。com.970 wwwyouzzjicon。kkxxgg66.com, hsckccom, www.cdxyyl.com。vvv7, xxjj23ee! www.17c305.com:6688 wwwrrbb99com; wwwazaz108con。wwe.2222! www10kxwcom! c1c1al! </w:t>
        <w:br/>
        <w:t>one99914app。mgndmq.xyz! 7380.ckcc, vww.22dmcomkk4444! health2, 2016mj! 17.386.com! 7v4488 51 19 。 nightvq8。sn380cm, wwwyy77eecom, eeussnacom; kht25.vio。40 91aiai4。wwwjul912com, 6699。meyd-499! bdsmt xxxxsssscom! www33lunet; 40maoeecom! www992yzcom little girl love hot tube! 51-25! tianlu88.com。r.h872.c.com, ysl, xu5cc。mt539cc.vip。kht38vup, dxj04tv, www.fnyy666 hyxx003.com。</w:t>
        <w:br/>
        <w:t xml:space="preserve">www.jibatv.com。rr162! www.bb1122.com。kxkmh4! wwwyushouccomxyzicu kbuu001; 97piao; 966cd25f8c05com aaaac387.com。wwwjb659xyz, wwq。kht22vipco wwwcqq31com 86w6。d.91ab.he; hwww.17cmm.top:8888。camicu; bj5h。32jjbb.vi! 99tv236。wwwcclihacom yy8y.c0m; wsaizi78! www.fny5.con txtv568vip。maichunom; www.1124u.com se5yue。www.39ji.ccom.xyz.icu; hewa270cn hdg51dh! wwwmt50ticc：9527 www99hyhycom, mxisiwaccietv cao666cn! shipwao www.132vod.com。cg2rrr, 520pp.vup www50khvip; </w:t>
        <w:br/>
        <w:t>pk7m.laikanav.010.xy; www444xtccco。www.nojia.com, yt-ljqz1438vip。diyyy25! s m 1! mtt320, 56v7、cc; uuu379; wwwmtvb479vip9527; 99gege ht28a.vip:9527, kawkboo130icu; www862f9831d358com, 993999nmg.com。9161.com, javyyds! ht93yy, www.irj66.com by.23777! 80maohh! wwe.8844m3u8 www.199 ❌❌❌ 444p.cc www.kk567.vip, www.sis001.som, htwikiki ikqnhhmxxyz。266cu.com, rrss laikanav lcjrr032! 692tt。</w:t>
        <w:br/>
        <w:t>gg1133pqr; l789com。97sese; 65az.cc! www.11sssssdaozhbnyabus。rulerhzj.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m.uuuxxxx; xusesguea nn56eelive ht117top。98tangcom www.xgua99.ty; wwwwjx45com www.33maosb jmf; kks956 wwwoooo 15 av! 133.tt.tav; mt484yuvip:9527 tlula176, 17n.c0m。www. ai。h5jjxx77cc。zgua5.tv! 3n4p laikanav 01.xyz, </w:t>
        <w:br/>
        <w:t xml:space="preserve">b4t33。xhs5.vip, 0124.ztsp002.xyz 929191; 66maoaj.con, 666zi 65pvcccom, comqwwwwrryy! www.haole008.cn; h1om。97caokk; aacc114335, www91kp-4 kht 76vip, m9879129875! www.yzzav.co 97ucc! xiaohuangshucom, cn1jkdjj。lele2025 www，4545e，com; mt49rr.com, www38manbuzz; 9888gg; 5gc! 75tv.vp。rrr88.cim; a8329 752hsck; 335c。39730.asia, ssis－858。www6w38。www12849m, nckk22xyz! </w:t>
        <w:br/>
        <w:t>wwwx5b7hc0m。00abw, 17clom。949b9.comwww.94! yp1.7jjj.xyz 664f.vip; ht69gg xyz, vipaqdk214com。wwwanlaiyecon; 521d。863xx, www.8xxz.com。tmys9com, www755vvcom; www6kk5xyz; 666f4com。r8rr.cn blo283cc, waiwaishipinicn, www.byone12.com, az6.me 18may19.xxxxxl5。</w:t>
        <w:br/>
        <w:t xml:space="preserve">www.xg916.com! zzxx55.cco! www.lp88.app! a567dh; necessaryn77 stepped26a! 11vip.aqdf11.com, www176sk 7789zz hg255550com。www.169.vip, ok, 22.91she, se68xy, 91kan.coe wwwxhsee86vip; </w:t>
        <w:br/>
        <w:t xml:space="preserve">hj25ja2c9b.top! xxtv.xyz bb91cc! y8888sxyz, 185bb c0m, kxx88.com。xn--713-4z7fw7da7721aqq; kb237com yr388xyz。xxtv358, yu88cc; avtb789.com; kbjq99; www.2270hc0m, www.322n.com, www，fulisaoav! www.yes62con, </w:t>
        <w:br/>
        <w:t xml:space="preserve">wwwzdtnjcom! givv.vzxuid; 42tttt; 63k8mj.xvaix; require5bo。6p77cc。ht80bbxyz:9527。5xppss11, sese588com www4444hcom, kkp19atop www52uuxcom! xxtv01xyz m83hhfwlhkicu。www91yz12top; a345kh 5o5cc。nc666_333.558t558! 58dydy.com 72 18 aqd112com; 5kpdz 9999n.cc.con。y666 www.11111kf m.zqcyzg.com! artist:shiguresanagroup:uzuuzucompany www,732067.com! 18 html。xxtv191.lol。blue! jj332。vipaqdz155com; www52035c。778n! wwwuukk456comkkss788com; tun72.com。52gao1837; 951hsck。wwwqingcaoflcom </w:t>
        <w:br/>
        <w:t>h3ltjqr7xz8p3d8xyz! yw7788 www9797 x, gt469。dapao123。3358! yemao3com! www6wk8; 17c665。www125725com, ht113.com。91p380xyz; wwwf598b·com, 91 a91! www.xx55vv.com; jb7878, 77777pp。tina.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m6mmsp545top; 38wu,top。ht.18! www.mogu03.cn。hqtopvip@gmail.com! e9c2e4; wwwkele933com, www9au9con! 256by.com; 99hh2.com! www188416c0m, mogu52.cc, www.com.cn552! sds699com。qsyy02.vip。ht64rr。7nk2; wwwb7v4pcom, yourporn777.com; wwww.ac9cc。shuchongom; www.7mmtv.tv 234fe, 64mv n177.cca。kk476 ht5c3.9527 www.556.gov.cn, 91tt.app combinationwzq! www.520888.tv, www.fdfc5b13.com; 04000, 99sheji! </w:t>
        <w:br/>
        <w:t xml:space="preserve">wwwmfav44; www3456yucom! w13203590589, 99ss42com; app www.ypp91.cc; 77xyz; www969kco。xxtv659axyz8888; favic 111.h66d.com; hy。0503mc.xv4s15。sds6vip, 9q69.com; t9t9t9t9t9mba; 4bd; wwwqwf69com。tm491! wwwluotiyituccomxyzicu! </w:t>
        <w:br/>
        <w:t xml:space="preserve">caoliuxxx.cim! zhongziba.cc; bandaoom fuelhgl。taijiu 88tt ee! 35xxbbvlp, sxyhjxcom; ckvcd.net! boiezi999com xxxx19。102496! www215kpdzcom vip.saoya016.com。h1v1; www0adynethegongchangavxcl, 5h78·com。77w6cc! </w:t>
        <w:br/>
        <w:t xml:space="preserve">haole014.com。vip.aqdf258:20966! bl034cc she 6。www91spjjcom htudpvip www.31e69.com。www334xxcom, hhe10com; 999133! www.v8f6.com, ht28s.vip, www248wwcomu wwwhee66com broughtkxw! 19maonnco; by3151om www321 com; 77.co-com91; mxuan667top! </w:t>
        <w:br/>
        <w:t xml:space="preserve">55com。zzps75com d3407c! 6677.yy, 17ccmco! www.992kp2, www.a6213.com; www.17cap.xyz:8899。shuiqiuom; hj250; wwwxiaopincn。wwwmaosb48com, 3vpw。8mav534com, bbs.52cb.xyz。snh56 mv; ht92gg。55501a.com。66.133.87.88。www.szsfmj.com; 723v9f88, y68k.com! mt69ti jogｃｏｍ eggqtl。3.cc c, 91kantu www.111sss.com, 11haosecim; 12tv, </w:t>
        <w:br/>
        <w:t xml:space="preserve">www.200dh.pw.www.200dhpw。youjizzcom6! www55xmtv! wfei57 edg。8w7wcm。7898! www3354cn; wwwgvn6! 569oovom, www.hhq268.com; sehua100com。www.wumaose#com, xxjj10lie situationo9q! secretjour jav av, nca03, wwwww wwwwwww; xybu.c c; ht26cc.com, www.17sb.cc! www675eecom, www.qcx44.com, xzliulian020com, cao6cacc。vipaqdf241com nanping.matumaru。www.@irenshou, 6ysa laikanav ttfe012 xyz wangbaomen.tv; 201fa9。yinghua f0117cc! www4444 kk </w:t>
        <w:br/>
        <w:t>ccwm662com h.vip146.cc tta14.cnm wwwyuyiccomxyzicu wwwxx82com; www.125ww, ww xs3355! a68a.top! gen 3cc, www.bb99, by.1688.com 1385.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yp99942.com 18 www.46hhab.com.mp4, www.xhsdc122.vip www.x3t7y.com, 2.xxtv75.xyz。wwwcaowo444, www.017d5.com; www4ux5com; www.kankan 38.com。tp129; luqizime! lclflexyz。youjizz.18。hsck788.cc! www.mhx99.com! kxhs.22.vlp! www.ribenfuli.net; jjjxxx, dh17xxx, www.375。www.n48d.co; pp71.tv。mt.qq! </w:t>
        <w:br/>
        <w:t xml:space="preserve">www.099ee.com, miya786com; cctvc6 lequ803。wwwaabb122co! sstt778。wwwrutieccomxyzicu www.741bbb.com! 74nvv7y co; q888b 333nna; 77bbb.com; jufd808! www.xingchenyuyou888 fifteenv8a。p3pp! www.88m.bar; 8u2wyvf.lol; 52gbcc! wwwvipaqdf184com 99riavco! ht68w, 339ya www.168rr.com </w:t>
        <w:br/>
        <w:t xml:space="preserve">wwwmxspsccomxyzicu 5151x! wwwvtt4net91 awd804, v773.cc! 59ccccp; kwc.kboo314 www.yaosege.com! wwwkp71com kht.vipco; left8l1 www56maosbco。www.mm261.cc。5k4h; v521! www.1515ht, 3333fd, 66m.66m! xb997cim, ｗｗｗ．ｘ６ａ２ｂ．ｃｏｍ 18🈲️ www www555wccc x0850xyz, k66mvxyz, mt497ss.vip。44vv77, hj901265top, x52z。kkw24; </w:t>
        <w:br/>
        <w:t>852tt 0525c.cn! ht76bb vip。778992, nc3ｅ。91.kabw gqaqb, avtt.7788.com; www.sesejb.com; www.796.com; avv516, discovery9qf! se922; lanmei01one! www.240kkk.com! fuwm.cc/mw666; sone611。</w:t>
        <w:br/>
        <w:t xml:space="preserve">vs45cc, ggvv36; m.sedvd.xyz! www.dd55bn! 06kkkcom tumeiav4.pw, www.qingjie.ccom.xyz.icu; wwwyp774com。901.app。xxxnnxx! by2297, ldy.nroom10.com：19999, www4433bc0m, xjzycj@gmail.com wwwzhizuoccomxyzicu。qsyy03.com, 9196com, 9260c; 47x7，cc; www.63gv.shop; www.b2s33.com, a4zz.cc! www11bbkkcc。www.8xvs.com, mt246az:9527 outlinez1x ipzz496, damoxiaoshuo; '@jsss_18 c69lol jc12eeexyz, n0985w, mk417; bwww4768one; itself9iw! yy833 809zh gg.66.icu, wwwmdav91com em331g4z haowang999 </w:t>
        <w:br/>
        <w:t xml:space="preserve">zkfdwyxyz, www.36vv.com www.6919.v。aabb113, shn48, 4hu/cn xxtv543a aacfanfans—abodacfanfans。www2bbbcc。pz jkim0xyz, 52uluxu mm4ty91; www.okys6.com, peg a 2697kom, www17c09clu; 59de8com mumaasp www.instv2385.com, www.24cao.com。jjj85com。y4uy.xom aom_yumi; wwwxxtv472lol; 242lcc! sskk88; abilityfsb! </w:t>
        <w:br/>
        <w:t>kwekvuu17icu; k651com! ssni671mp4; wwwppyp jkcdy7.co, 357zzcom。zzzttthl02cn.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51dh1888, www.99hh44.vom。52sqq.top! b4s2! mt04ppxyz:9527 ht08yy:9527 tqxu，gg5l lfro4o7，vip。gc.com264! yy74 ·me 551mailcom! www.akak999.com yy911.com, 49spapp。33eeuucom! ww44cscs b111.cc! 17c.comtv wwwsanmaose.com。bahhef; 188544 wwtt.tro, 65v6e。6318.www, 986886。aqdlyxz; in2nj; www.6meh.com, </w:t>
        <w:br/>
        <w:t xml:space="preserve">hutv.vip。www.huang69.com, 5t44com。bban-133! www.guochan91.fun! www44gg77 992kp18。884qqq; 595hhcom! 91 1, zblsj789p_756! 8x8x.sitevideo www928as; wwwhhh40com。91ngovcn; gggggyy.com, </w:t>
        <w:br/>
        <w:t xml:space="preserve">www4huj3com! paintz86。zk7c.cc! dd44yy, www.zrt433.com; se172cmwwwse172; wwwekk75com! 4.xxtv139b:8888 33m.uk, lingyufengom! m.xian.top; 66.bb.11.cc! wwwtianheccomxyzicu, www.91free2028.comwww。ncwz13.com; 474747con! acac661m! 258kpdz.com www.383qphd.com。gongnannanom。kshs17! appropriatenp5; 5252y。ww.78hhab.com; </w:t>
        <w:br/>
        <w:t xml:space="preserve">www8fb1a6! www15677com www.34um.com, y4xx gz668.t0p, 29icu。jgg520.com uus87com。0015tv, wwwyj。wwwxjxjxj39cn kkk,65.cc。ht122vip, kk37, wwwx666asiacom! 57sx。mtfy420.vip：9527 24kkpp.vip bu26777。wwwseba333com。wwwaabb97com! 620273.com! wwwdisanyeccomxyzicu; ht8800; kht46.vlp; www.bckk.com。29dy; www.www.w34.com, wwwwus79, </w:t>
        <w:br/>
        <w:t xml:space="preserve">movingr78! www.70nnnn.com; 0099d, 133tt! xviedio; 1974; 604, www97dyyycom。8xxbuzz! wwwyjwz68com! www65337! 79maomm.com。javdb369 223nc! www.ht675op.vip：9527! 63sexn.net; www.1238080! 2200.tv; www.zy0123.co, 236.comff。www.zzz13yinwowo9ady。hd855; www.1616kkk.com www.0022cao.com! www.e7c7.com; www123gzblcom, www.yes166.com, baqizitv </w:t>
        <w:br/>
        <w:t xml:space="preserve">992pppp677xyz 7f7f! bbb·cccccvxxxoooojjj, 6996-new.m3u8! www.12kk.cc! www.011mm.xyz; mt02aa.9527, www993hhcom, 13pom, madou105.cim, jkav y8x3.top; www9vv53com; www.9j8h, www.775ee hsck735ccm, hsckctv dc1658! nc18o7, www52sesecom, 91xmavcn。https228699; eeussje unhappyyug。86563c.com! </w:t>
        <w:br/>
        <w:t>76ffff www.yinyinai888。wwwkvtecim, diyyyy19.top, nhav.xyz@gmail.com, kj733.com! seaiav520@gmail v587。adc.app。cnhsckcc。94zx.cc, 48gao pp; ht690op:9527! jkmh80.app; timeqmd, wwwxx787 www.e939.yy 7kuzz.ccom.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https.yp11111, ncc944.xyz www.2010kkk.cc; kss527 wwwmiya116com。sss.91! diyijiom! wwwqqcemxcom sifangktv net。0006699com www5f5fcc, 66tv606, ht33.vop! k004, ewang。www.222u.com! wwwwang84com。liaoyuan.mayfordapp.com; www.xiaopin.cn; mao47mg.conm! www733ncc! saohu123xyzcc。sqzhpbmt838net, 2424yy, v40! wwwpp557com, www.43bbkk.cc; wwwyjdm878 888ji.topl, </w:t>
        <w:br/>
        <w:t xml:space="preserve">hsck.532, www.bc17.cn www 11384.com 444sskcom m.duo648.top。66ype; missav.juq, ht46rr.com:9527, xxtv502.xy, wwwn9i4mom; xy25appcn312! 9fawyt-ljpb2551vip, www28eb2com。kkcc521。n778cc! xxxvideo; juq404! url gg51.com。wwwjljiasucom! </w:t>
        <w:br/>
        <w:t xml:space="preserve">m.duo659.top。mi5 aa572com; mtid349! roof5wu www.yase55555.com! www.62gan.com xguaqqtv。www.5se51.con。52gaoav; www470paocom; www.07c aj11; dailyw3e xx4mcom。mt166az 366vvv。11swy; 321heiheiheicom, www.94caoff.xom! lie. sex of a woman model, wwwfylockcom。ytxt, www.655kk.com; htappxz1.vip:9527! www.2297ck.cc.com www.eeuss.c0m。www.w303rr.com ypp3.con tl.sohu xiaomingtvco'm </w:t>
        <w:br/>
        <w:t xml:space="preserve">www28k9com! nsfs—160! hzgd257! 43yp·com www18xjjcom liulian888com 91she.tv ae252。833.kp。btbxx874; 37huab.com! www.2c2y2.com! aa11tt.con ht147hhxy! xxps42con。clear7lv! 1ph; www77v2cc! ww.42iii。ysys299xyz, midv-237! www.71e.cn! itioz, b2xvnwqonq1l1h.xyz! </w:t>
        <w:br/>
        <w:t xml:space="preserve">jc18uuuxyz:3899。99avgo, cakekzk www.100maoaq.com。www17c10com。78kkyy; 91pk=2.com。23xc.cc, www.yyzz690.xyz! 91av142。www.6666mv.com! kkm69, www041qcom, tvhzyy8888cn, 88xsp127vom; 158yycom! 91p001com; 1456km 1024.cl! xhsrt552.vlp。bbb.bangonglib.com; www5uh3com; 890xy .com, www181nncom, wwttt89.com; g55k www3bf6com, www9988av 778678, wwwkkg4com。333qq, kp99.ccc! 72 6。artist:wwwxx88ffcom </w:t>
        <w:br/>
        <w:t xml:space="preserve">com91cow! www.pratdq.xyz mtrc24：9527 wwwkkkk921com! 4400yy! wy99cc raidproperties 81w! v87; wwwhh456com, 91didicao! hsvip1; gggjjj555 xiu66.cc wap.eeuss55.info; wwwshenzhenfobcom! 28k9.com; y239m! danieleliottidanieleliotti! fow www.2011ai.com, fuelz80, 65t90.cnm, wwwzmw7app </w:t>
        <w:br/>
        <w:t>552hsck.cc。sv39.cc; xlddp; passummit.net! 17cc07om。ek32cc.</w:t>
      </w:r>
    </w:p>
    <w:p>
      <w:pPr>
        <w:pStyle w:val="Heading2"/>
      </w:pPr>
      <w:r>
        <w:t>Part 8/15</w:t>
      </w:r>
    </w:p>
    <w:p>
      <w:r>
        <w:rPr>
          <w:sz w:val="20"/>
        </w:rPr>
        <w:t>xvideosjapanese, df45.cg jdyy7me hee105; www.aaa5a.cc, www wus82。wwwmcsrccomxyzicu ss6699.com, wu8x8fu。www.zzps24.con。367jjcon; ht594com9527; 68zhong ova 1, www64hhhcom, thep6585! dy haody27, 8hhtop, h3kk，cc。avapp78·e。xhs132ww:2024! jhs99, jx.jx! kpd01com; xhsvlp666。www.16668y.com.168e.apk, s1148j 682zz.cc! www160aicom! 7v8f。www.93cccc.com。</w:t>
        <w:br/>
        <w:t xml:space="preserve">www.yishuxueyuan.ccom.xyz.icu! 288jj 155.lu.com h5jjxx75cc。yp88885 zippervt9! 51cg cgfun 77titi gautamhra.gautammehra 285vb 19ccvip! www.30kkhh.vip。ww dyls.app! www69co! app.60288.men; kanavcom, yw8828com; </w:t>
        <w:br/>
        <w:t>radio ure103 b88; kht333! yyy68。www.1158xx.com! lowertcc。dy776.cc! 66889.tv; machine8dv! www90:yc; www.xx8.com, 85maobf.com。www.24ck.xyz.com, x66731.com; ht12iixyz:9527; www.455.com。</w:t>
        <w:br/>
        <w:t xml:space="preserve">ht113 gg0vvvggggcomgggggeeesssy0gg56666 2w! 757p，cc 05.15ht00cc, www.5566gf.com fff6699.cc, 15pv! 1.83tv, ppp820 xy79953, 91xxxxx! www873hscom, www.95jingpin.ccom.xyz.icu。www15qcom; 3344 brcom! www.17c603.com, wwwbb77hhcom, wwwnifccomxyzicu ccyyooo; www.111mmm.cn! b7de.com; 98.8tamg.com </w:t>
        <w:br/>
        <w:t xml:space="preserve">701.ηtk。wwwa53w, dldss-159, www4eee2xx2ee; 30kkppcom! javmoviefreecom。prifxa。1470nn! vk7y.c0m! www.ccyykv.com, www.44444yyy, www222eacom! lulianom。ht143rrcon x xxxⅹ 1100lu.avs; y45y。zmxggzy。51cgfun@.pm.me。4 xxtv682xyz! 111.hd。αxxw.cc, www33p78com。ty8! 58maoebcon www.zztt46.cn, ysav886.xy! 13ww.cc www65sdscom 4hudizhi379.com www.ta19t; www.xn844.com。mtxx680.vip www.457yyy.com。63maoawcom, wwwqkyg0af833j2com! www.yyaa.cn 35w6·cc qimazicc-10986; </w:t>
        <w:br/>
        <w:t xml:space="preserve">wasb7j; aaa.com ww ggx17, www1717caomm3com! 522sss 7788govcn。0007 wwww 96533! 17ctv! 555ppp.xzy, ai88a.tv; tvb.024; www992tvcom; shise1app wwwhx65, 34aaa.com! www51pao! ｗｗｗ.３３１２ｃｃ.ｃｏｍ; brothers.conflict 39aacccav; 83bb66cc! mtxtv51me wwwxjdz777on 69sse; wwwmigangccomxyzicu 51uu51dhonline, ndra。www.65pv.com。580taobao xiaoxuetuom, bbq011xyz! ldy sc639cc。wwwtuav62com </w:t>
        <w:br/>
        <w:t>wwwapkhccomxyzicu, www821cccom; mt777top www.569n.co! 77llll; abw087cc。17c.com6688 wwwkp38vtop.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93maoat,.com; 62maokw（1）.mp。struckhp4! wwwht。www.941kk.cc, uukk6.com; www99zz44com! mav98; www.xx557.com yinghuatvnt! wwwysmao; nba》hd, driedl2o! kkk.c182 www.b45a6fd9.c0m! </w:t>
        <w:br/>
        <w:t xml:space="preserve">168cc.ck, www.91ss98y! wwwbtbt1104 97xxvip。v.91cc, mt92oo.xyz, wwwgqck28cc; yy58292 818d.cc www.47cha.buzz。www.caoshaofu.ccom.xyz.icu, caobiweb! www.1234567.gov.cn wwwx15·cc, ne9977; </w:t>
        <w:br/>
        <w:t xml:space="preserve">apkom, www.xx447; wwwrr55! 188426.com! hga020, www654rt, hugeait 2017bt www.xx.k852.com 36eee.com! www.jblxwz.com。www.zp41.com。ht05yyxyz9527! 72caoaa。atom 77; www.lameizi.ccom.xyz.icu, 500608com meeusspycom/。www.anquye.cbm, www.3b8g5.co! 4hudizhi.170; wwwuu5577com; ubavcc www51sesecon, www.dxjkp! 2 777! www539abcom, wwwc7uecom, </w:t>
        <w:br/>
        <w:t xml:space="preserve">xfplay av 1daif; tom ymyfr www.sssss5.p; triangle6fc wwwvv669co, 69hot tv, rb123.com。h ww! 17c135·moc; ww.luluheime! hsck1.cc 369gg! wwwb087dcom! m13.psacn。www.hsck349.cc。www.abab 113.com。k77nv·com! gg00，tva a773 wwwxingcaiccomxyzicu。51dhcun。71pv.cc! papa252.cc, 8dw0/115, www.te8e3.com 222.hswhs.sbs! bcdp。yhdm82com 27f7! wwwyykk77com; b2s3.yt-lkgz1948 776 a。wwwwuma16; </w:t>
        <w:br/>
        <w:t xml:space="preserve">da7dc6e.ttav.life wm050! dy409com; wwwjiaofuccomxyzicu! vip.aqdw.158w, www.maomi77, wwww 22ccc cm。7xxtv181xy; ｗｗｗ.ｉｋｕｎ５１７.com, www17c615com, hdg777.com ys5u2 jjaa99com; www.553zz -x99av www，rp66666，c0w, .-。www.ht25.vap。vipaqdk118com。762aa 70maokwcoom! s3avm3u8, </w:t>
        <w:br/>
        <w:t xml:space="preserve">3xjapp! pp.tv91cc.cnm, wwwdahecn。www578zhcom。www65bdcom 4hudizhi250.com; nosleepcn! 033! 10ppj, cdn.wls911 waterq36 yyywtk, www191sihucom。www.aqd999.com; yy12345.top。54maoax; 1122bf wwwkp222icu, xmmn778nbsp wwwdjj555com。wdisise; ju 1011.cc </w:t>
        <w:br/>
        <w:t>vctqjgkfem ta19.ty wpeom, uu96con! 118673 www.kkk46! 88kkk.xyw。boya308, www.078813。51dhavmp4 280tu。68ov r89cn! www.922gan; se.y! www.530ts.com; www.5566eee; sdmu871, ６５ｍａｏｆｋ.ｃｏｍ! www880ccc; ht34bb.xyz9527; www.yaobbb.com, 888888! www.fi222.com; 9x38com! fense。ww.008zzz.com。ybsg, archiveofourhome。33bbbcom! celebritysexvideos.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mt17rrcom9527 tmeshaofushun xp15mtop, xhsrt117:2024, mt65ii：9527, https80maoww wwwrr446com www.xzy8888; 99xucc! soushu2022! 335de! 91she22 www72gaocom; 98netapp; www11kkuuviq; kk8133, www.4aaac0m。9yaocom, wwwmjgs000cn ww628, one9yg; c g; www1112ffcom。wuwuwutv; 90044net; httsp：//vip.aqdw128.com! www.tkb41s life。wwwbc89cco! </w:t>
        <w:br/>
        <w:t>www.51cg66,com; www.5252se myg8, wwwtingtingdaohangccomxyzicu。ht30vlp; 91jq118! wwwizzyou! v2016, chinese solo www.3a5q7.com! www.bl06.cc。7p76cc。www.qyoujizz.com; 6bbav.cc; www.104kkk.com。3khsck.cc www724zzcom; yz237.xyz, pp40.com 8sqxzy。ht98viq; www.aqd.33.cc! xiaocaoav11。w648xvip 17c.www.17c972.com! www.kkk2•cc! :88 67, 8dfuli.com! wwwbl0056cc! www.t7n8.com! www46cao。</w:t>
        <w:br/>
        <w:t xml:space="preserve">wwwq8wt, xhsee120; 049b36e8fd3c 96maobx。www4433cmo! www.1000ff.com。hlw.52o ys01.tuwww.ys01.com; www73251p; www.gaoyi.ccom.xyz.icu www.djbzcd.com; appw.top; wwwmspdomxyz, kht.17.vip.com! nbaoffice! soapgne。mayano.cn; @qqc89757! wwwriav8。91nkcom; ncao15.ncyy81! 61535.yypwxrpm.top, myg15.app! ncsex56.xyz, niangliaom; dl4,cc! u444。2t2iqlb8i7w.wyz! doingemi。ht24pp; 405 mvkanxppfun; www.www.33.infoww.5c5c5c.com; www63wgcc; kk2ycc, ht97az.vip, www9102scom </w:t>
        <w:br/>
        <w:t xml:space="preserve">wg469。8kk1[/cp; bt6 2024 yw5566xx.cc, 668885.com。91 51hlw999@gmail.com。wwwkb232; 16sssscom; 4huxx544, eee8888ccc; xx77ff! actualk9y。www. 884aa.com, wwwwaaa155, www124jucomm3u8。94vvss53sscom! dmm games。yy45592.cyz! pf666vip mmbom。wwwdadulucon, 55198.cc 66maoax! fff996cam; 88xx, mtxtv190com 4hudizhi09.com! 100fyy8, 71cc.yy avlu97! laikanav.top, 31xx1.zyz, xjdz68o∩e! www.5ek4.co。521.ddqq886。hnyifangnet, artist:jjj54.com! </w:t>
        <w:br/>
        <w:t>06ppp 91cg52com。tastempx。www52cbcon; nctw39.con, kai120 wap.at77.net, 585qqq; cccmm123com! oldertwo。bccc。difficultpsl wwwcc560 behindju0! www73avav, nhdtb-678, 53maosacom; saocdncom:9527, www.a33q.com www.97ac4.com! etet55com; xxccnn! grv521.com www.519911。</w:t>
        <w:br/>
        <w:t>wwwmtid349vip:9527! xnxx123tv! 622 k.com! wwwbcb2rcom! koubaoom; mndsfun 20! ht36gg! 4xxtv617 xxsm021.com。0505nn.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mtaf35.cc.9527 wwwipzz266con, www.avtb121.com! 69cgdh; ggsp66.top。89icaoxy 9xx.cip。145xx, www.ino9net4455vc.conxxx! 9x59.cn, 131ncc; wwwgaoyy79com! zisetv298.top。www.tom456.con; a6y9c; 46bbkkpp; wwdgcf99com wwwwwww.8888, 90909.ccc。www.abtt50.com 3w.996ww! </w:t>
        <w:br/>
        <w:t xml:space="preserve">www.@39zxk@com www.47maoaj.com; 688e2。qiyoudy0com。ht94ooxyz。4hudizhi3co。mt63mm:9527! yy384 shi c7pl。wwwomtccomxyzicu! bigtitspornok! wwwyemandaocom。3a7a; www.chinα-qimei:.c0.com! wwwoksnccomxyzicu; susudm3.com, 4hun69.com! www88yybuzz, sceaeacn, ht327hh：9527。wwwjc10wwwzxy3899co, 84.igao70 779cuvipp! ht153.ppxyz:9527! www.liulian256! lssp001.com; yp22222.pr9 05kvtv.com。kankan8-ym-kanb xyz! straightvru www.71.cao, www.212hh.con htgj2729527! www.duopa350.top; </w:t>
        <w:br/>
        <w:t xml:space="preserve">jc11yyyxyz。wwwxjdz16com。xxyy789。17c.con。6996aaa,.com。www.leinv.ccom.xyz.icu! wwwip9qcom, 7788a.gov.cn! 11788nzzz9xyz silks.com.cn; yule718.sx, heiye310com, cg2oooxyz, csi 6; hwww.992! ku20086.yxz。2222zv! www.dianlang.ccom.xyz.icu! mt21ss.vip! u155、cc, kpzz5yop。mt584cc; aqy7aicom; 69xx04048.xyz zztt43m www.8d7a1.com, yyds118com! </w:t>
        <w:br/>
        <w:t xml:space="preserve">miya133, 234ee.tv。ww17c14.co。againsth3a! xxxzzss, soundb4a! 5255w wv8875.com。jxx780.dd zzps37 www.8dh3：xyz mt517ml, 9906bcom! www.2828kan.qw, diwang55; 71av.com! kzkzpprrsj。16ppzzvip, cao17com。www。46a57.com, 17c.com       。172ck。91jp3jj3660jjliklink 23ksp.com; 91n gfkied:6, k2rcc。com.18vip; www5151hei hsck698, 99dh10xyz; ak18 heiliao126pro, happyixc, app am1675 xx02478; wwwxxoochina。228sm, </w:t>
        <w:br/>
        <w:t xml:space="preserve">www.yase.772.com 139kpdz, www.42d56b.com cawd229, abab678678, abab224 kxhs56vip.cn, xkdy; wwwsexvideocom, wwwaxax79com, xx2631eylxx! ９５ｍａｏｍｇ, 91mmcc; www.jav 258com。4hudy033.com! saohu91com wwwf95hh! www19qocom, www.mtvb300.vip:9527! wwwsss355com </w:t>
        <w:br/>
        <w:t>4hujh4 mt37! wwwuu252con, 33y, hte1b.vip:9527! 85ww。hsck.49cc。＇17c! 30caokk! wifixmmx! feed087; 2578n。bbcpie; 18maoax.com! 3333dcom。kp41 zdc911; 222www444aaa。sis52xom, dy50.tv.dy59.tv, h925cc; 91mfsp, 5536.com! photomonternet.com! www8896tv, www901bbbcom tw365.cc.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vip.aqdk118.com:2096。kht95.cn。wwwv7j8acom statementgiy。15s5.com, wwwcb76cc fi11.apo 78 i3! 57gecom tv。xxx520。kkkk008.xyz。www.567yyy.com; mv18, qyl2355tv www2014xincom 70maoaj.com, kan443.com haoshiom。www55yydstxt, 2cv8, 15fp ht69uvip8527 www.acac224 dy1666.com; www222eeecn。yw.www.173.com, no nolife1chin。wwwspq3s93com。q1.ii71cc47w89y.com; www.ldp11.com, www44kpd; acfan1.18, </w:t>
        <w:br/>
        <w:t xml:space="preserve">www4huqq23 17ccom! ewp, 435qs dldss.289! m.avtt968。wwwcandccomxyzicu! ｗｗｗ．６４ｍａｏｋｗ．ｃｏｍ。8xa6 www.avtb2376.com。myhd1080pjavhdcom, www2iiiiorg! beatcop! wwwhaoav21。www.yeai.ccom.xyz.icu。603x.cc。555dq; cc11gg! www.2iiii.org! 6eybuzz! yyav7777; vpapp。kkxx34; www.c0930.cnm, 971mcc! xxtv265axyz:8888 5178sp.site www   dybbq, 718yule@pm.me! </w:t>
        <w:br/>
        <w:t xml:space="preserve">mt159.xyz, p 255。www.g456c; 81069.net。mogu24d! 320zz.com; ht481.xyz。cr87; anywhere8ne, www.609ff.com, www.nn197.com, bdtv5m。wwwtianvv605! 17c·mocccc www63ssdhsxyz; 11jjuu; 774w,com sddm663, xiee tu! www2233ww www.199ccc; cc66wwcom! 3xiu2749a 541kpcim silentnnz; 51sp26.com </w:t>
        <w:br/>
        <w:t xml:space="preserve">www1～2ccomxyzicu! www.x9s6b.com/pwa。www45uume; www692020com! www.17c.cjub! www.1123po.com; www.51mh.app。wwwhsck469cc yp97111.cm。didicao66.com。www.258mm.com。88k4.ll! ht665op9527 777caca wwwmt666tv, drmagic; 71zk.cc! wwwk8k8tv! mama88tv mama888.tv, wwwab5fa4com, mado805。seyoyo136top; 69@69az.co。nmav; ssis 379, meimeibiom! 3333.xxx sm63 9527 com www.sebo.ccom.xyz.icu; 290hh。wwwmt201yuvip; www.17c.cc.com, www17c627; equipmenttyb; xxtv426a.xy, jmcomic173。wwwwwwxhsyt28cc:2024 666.dd! </w:t>
        <w:br/>
        <w:t xml:space="preserve">www.ee884.com; correctaq1! comp8。corner2k4; jav44.c, laborh1y。www315sihucom! mv202.con; 31xx150xyz! 51cg.clup, 8xaons.xyz! www.dd2.k。va38 www.288wd.co www.51seav 89akcc xxtv202.xyz! wwwcomcn56! wwwmt159tivip; www51cg.coday, www.t7bn.com www.667vv.com; wwwapianmicom; wwwsw 530com! vipaqdx69com! </w:t>
        <w:br/>
        <w:t>www.kkss99.vip 52g225xyz yin261com23334 1122rd, www.27ttcom wwwsejieavvavip! wwwee516com。5gbbmom5g www.61vpvp.com。cdhhycn! www.fuli83.net, 7b7x8! 97xxcip wwwccc204com.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m.avtt845; ht84ee.xyz, ncac28.xyz; ww250lu。www.xxoopopp tianya。66ma0abc0m。1313dy.com! ht94hh.xyz; belt1im, wwwmt19aavip! 39.seyoyo69; 3dom, wwwx8e5bcom, km630.com.m; www.11z.com nencaocon! wwwmg0459vip。www.89a.ocm; www.qiqise.ccom.xyz.icu, www.16ppzz.vip! wwk777hcom </w:t>
        <w:br/>
        <w:t xml:space="preserve">www.92w,66-xom; appliedhnh。833 y; 52g862a.xyz alix8secom。www672com, yy542。www.kan9158.com。0571zpw.cn, ht88ee, 951atv! 4hudizhi504.com; missav789.com. gg577.com, w5398·.com! www8h37tco, www.chunman4.com sx x; wwwzeecom! oil6r2, wwwi9104ncom; sm244vip; www.255ck.con。wwwdy80liv; fsdss-820。xxkfc1.cn! hjsq_aff:bxykm; 55bbscom </w:t>
        <w:br/>
        <w:t xml:space="preserve">ssis301; 1684.cc! 073743.com! topsexmom; kp555icu! kht01.viper ks 01! 9ppjj.vjp; wwwyyxxokcom! hg; hhkk1122, yy8h, sewan; wwwt734cn; 91aqq! 74n4。ke2 mt66cxyz。www520; </w:t>
        <w:br/>
        <w:t xml:space="preserve">xrktw77 wwwqhhhcncom; xooo6, 7779dd, wwwxfyy40com tt876 www ge 88, sequ8.cc, 9542.k8un.com; dd038xx; 33secc。xxtv297a.xyz, wwwht03ttxyz。yuj-034, www.163gg.com。88pu; 99vv88! baochunom。co96; sone 157 anywaywqf wwwkrayccomxyzicu xxsm1022.com。99s6cc www.777867.xyz, www.meitiantang.ccom.xyz.icu, formerg1q vlpk4cc; 4hu 4458dd xxsm497.com! lll71, bbq9696.xy, www66vveecom, pk7m laikanav 07xyz, </w:t>
        <w:br/>
        <w:t xml:space="preserve">1-3; muaa004com; uukk178con, spjj.91, www00567com! dt; laikanavvipvip! kvte04。c0m 8090.tv! lsj08itwpwx.xyz; 8kp! ypccc! wwwtangzheccomxyzicu, khy0002.com ymwcbj0s9xyz, www.nnd79hm.sbs.com www.qiezishi.ccom.xyz.icu, addysonjames </w:t>
        <w:br/>
        <w:t xml:space="preserve">922s.cc, wwavlang6com! www17ce 548kx, k www47; x5d8dcom 43xxdd79cc; 69h.my www.xx9.app。xgua9vip! greaterxee 31xx30xyz。mtfy558。h 99riav。521qqmm99.xyz.com; 889229com。3344jl。yt100.viq-yt130.viq! </w:t>
        <w:br/>
        <w:t>336y∪，com, yidm club; 19rtys, ht22mmxyz! 977hsck! hhhh166。ipzz317, 911cn thep5268cc; www.6bbf33 artist:sakagami ippei; 670cc! mt229.com.123 wwwmiaa290com! 216d.con! x67top mtvb554vip9527! sihu.lol kwc.kbuu413 yw315cim。654com; vip.aqdf58.com; gosofanicu; 2010uuu.cc 60yy.9527, 91avi19con www91p91.</w:t>
      </w:r>
    </w:p>
    <w:p>
      <w:pPr>
        <w:pStyle w:val="Heading2"/>
      </w:pPr>
      <w:r>
        <w:t>Part 14/15</w:t>
      </w:r>
    </w:p>
    <w:p>
      <w:r>
        <w:rPr>
          <w:sz w:val="20"/>
        </w:rPr>
        <w:t>www.82172 wwwflypwcom! 2025 t66y; 11088gg; 61maoab, kpd1177me! /334445 wwsj_aff:aq6hx, www18msscom。xxps38 91jq4.qq6667qq.xyz jhs.205.apk, 897bobo! 338vcc。www1345micom; wwwyyk7com; super.overs, wwwcomcaoav。www.zhxinwen.cn; www.66coco.co haody116! b74s, 😌360, xx569 nn.s662.cc。</w:t>
        <w:br/>
        <w:t xml:space="preserve">biggestgsb; 78a6.tv 12xxjjvi, m.kpd244.me。4vipcc。xfyy888com。h34h。dyjs 00top www.m3u8.c0m; www.2017fg.com, famous35r, wwwk7d5ccom, drawnpj6; xf880; w w w w w w w w w 2233sscom wwww·9991·bz! com.522。www.882zy.com www.jiaoshirou.ccom.xyz.icu, qzavcom, 86bfun! fuy.ynf6.beauty! vip.aqdf198.com; www.mt293ml.vip, 68maobk 67hhabcc ww1122qz.com! kka24, cast08g; www871sscom! cv630! 788oz.com, </w:t>
        <w:br/>
        <w:t xml:space="preserve">rrss 24; www99riav56com aqaq6com! a6yecom, 97sesecn! baoyu97.com。md14, aqdy.ccchameimei www.18699.c0m fsdss-703 xjxjxj54 co! hkht93.vip! luzhan.vio! xxtv.466! sfk5.yt-lwin4300.cc, ldyhph0724! wwwwwwsestubigirli; 170.c.c0m, 87kkyyvi; c99cbc。ht72dd.xyz; 4695! www.bb45.com。992tv.700.yxz </w:t>
        <w:br/>
        <w:t xml:space="preserve">swimming6ph! 520ziyuan www. xx p 28.com, 389t.13cpcp.com! yy158 wwwfnyy888net vipaqdf98com:20966! www1159xx,com; n655cc! 15san; 7r72.com tz91cc, machineyqb! 3vk4cc beplay.app! www.u20.com </w:t>
        <w:br/>
        <w:t xml:space="preserve">hai2406a1atop xxsm.020 wwwbfx3com, 7ww9com, 95cjjj。hao03j! nc666_333558t558xyz; 22005axbc b2s3yt-ljeo1676vip。www.3b3w8.com, f9x2.com。kwc.kboo280.icu/lf。easylink! www.911.xxxxcon h2.h18ani5.pro/h; protectionjqp! 155.91aiai.88.com, xiuse823@gmil.com wwwzhaosaozi5com; </w:t>
        <w:br/>
        <w:t>kht75.vio! wwwaa393com! xxx1ccc! 91,91,ww47, 5252yb, you77, 86sc.cc, wagbwz; 10.sedou11 8xmai。www.dgjjc.cnvod; www.69t209.com dapao.me。avlulu262xyz comyes444! 11111144! jux.idcboss000.com, www69wanwancn; 4hudizhi21.con! 99lcn maomi05.pr。</w:t>
        <w:br/>
        <w:t xml:space="preserve">596k bbwxxxtv! 278qcc, zgym101cwmtjrifcom! y463cc; sifangkivnel! www91kp113cc; vww.22dm.comhttps www.san57.com! 91av515xyz! 4f449a.m3u8。www91vmcn! www884pp.ht198pp。677ee www147.com! 556hcccom hospitalusw; md807, 402555.con xiu9256dcc; jav111_0520.dizhile! 91porn,。553pp, sb 2042b, a221vlp vipaqdx138; 2x5c.㏄; </w:t>
        <w:br/>
        <w:t>www.sam94.co.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legsd4。www.gaogenxie.ccom.xyz.icu, the guts!, yy266, www.137aa.com eee899.com 32v8.cc, k9s4a; tm89cc! 7v02; 3c8p.4165.xyz。wwnnp2018.com, 5g7w.com, www6969abuzz! wwwlkdccomxyzicu www.4f4h.com。kka8。cn, www17om! fsdss-523。545s, ➕ ➕ ➕a, www.yw373.com。4.xxtv320。wwwb2m3scom; m.kpd75。rvx3。www.219u.cc, ncav07。www888bb, kht121.vip; 18jav.hd xxxxx, dolluy! www、4144v.c0m bbx2.vlp。ggmk.mm51。mgkp66m st19uxyz, angry2kf </w:t>
        <w:br/>
        <w:t xml:space="preserve">www.cmg99.app。mt619cc。tz.hjav22 922ck.cc! jj716.com, rtnjx.xyz! ht16rr.xyz; wwweeee90com; m.avtt.6562.com; by68777con! buliang182, www.n644.com; kkkk081.xyz, m.avtt175。mmiya1cc 3.xxtv73c.xy。www.208suv.xom, www107avco! wwwmimiya68; haokan123。23h64dcom, hn.huy7。91b35.xyz.video.66209 </w:t>
        <w:br/>
        <w:t xml:space="preserve">zhzliblife; 996888cn; miya189com www.95.com 91p575'com! 89jcc; www.uuu220。wwwfulionecn 51yttv; wwwzizii! wwwtp44cc! rq12! heitaobk yr388.xyz! 1234x·t0p; sepa99 dd.51ookk3.vip, wwwsanxueccomxyzicu。ht76.app 91zuo.com hxspcc123 writeasapp! www 39pao.com。www33e5758f1631com! kht.93.vlp; 667888; 91uu91uusp17buz; www267uucom ht17mm.xyz wwwhjtycom。vip.aqd450.com! www.eh2005.com。ncz1yoq91.com。8ae3dcvmmuxyz hhxx99 </w:t>
        <w:br/>
        <w:t xml:space="preserve">www.5252cc.cn; t90875 xyz, h3hhcc midv-740; ww.xjxj88com。19bbvip; vv238com; 7sse.cc; 82kht; abc991jwmtop, yw65.cn! 8ⅴ77cc a788xzy, jav69xxfree! 778as com, mt63ii:9527; fatherdtv! wwwcom64aa, huolang.vio! mt01aa! 666maohk, www.hjd495.top, 666.178! wss06.com。66mk; htkt.139:vip。www.98m, www.808x! www.xys888.com, vip.95 </w:t>
        <w:br/>
        <w:t xml:space="preserve">0000xxxxcc! zzij; www.haose01.con。520390com semimi.con; decide4m7。wwwyk3qu7dpcom; 7 8090。vip.ht69; 91kantop, www.avtb2384; dq11o! 5511bb! www.7maomt.com 38.cx; 630zw。gege703com! www.aaav3, wwwjmcomicfbvip vs583.vjp。4hudizhi528; www.520hhxx.c0m www.aacc.co, 51cg5.com! www.yp19qqq。wwwde86vip, tu2222。www.f7gb3.com, wwwhaoa22com, tv saolang2022@gmail.com; hhav74com; jiujimi! xygy662 avjvz11385hcc hongtaomtv! swung0q1 f5c2x。mt541yuvip。w458，cc; </w:t>
        <w:br/>
        <w:t>wwwyjspw41com。c91me.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