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www.avbkinfo, 99 558。wwwxx2ren。wwwhj258tv! btbxx459。bbq811.x。1.31.1 www.046kav.com; organized6md, 77vcg; madouclb; 3fb6d339com。445jun! jstv19; fsdss.738! ht97rr www.bh558.top; 935xe; mt33ii.xyz。dykp90.cc, omtv。2121caomm3 wwwwwwww6666; wwwhaijiaoluanlunccomxyzicu 6dxt; sm76。34t4vip, kbw.kboo42; www.sdzy002.com：777。www.1123kj.com; </w:t>
        <w:br/>
        <w:t xml:space="preserve">caocaocao, www.udashicf。ccyy 520! 520ss.yip。www51dh4cc! www.xhsee374.vip:2024; hjp920com! 4441110.com; www.jable.buzz, caobbgirls, birthcal! wang278! wwwyin245con! wwwtjlijincom, 893km。jav666 www.thtv662.cc, vipaqdf228com! 3b5m6; www474849! m b23cc。jjj111, my2.tv; www805sscom。y4y2.cn! bend7kd </w:t>
        <w:br/>
        <w:t xml:space="preserve">2048javcom。9527dm 7com, 7748ck; haoleav.6。www.1122cn。ova~ ～! www.lanzouh.com/go33, www1iiiinet 992.kkpp8ss.xyz, www526ncom! 54ppzz.vlp, 99b86, 61maomtcom, xjdz70.cne, vjav hd; tkcp; 51 a。ww.ixix99, </w:t>
        <w:br/>
        <w:t>www52avavavcom; metptm, duopa351top, ova 8 vip.aqdw170。www10cil! www.4gu.com! sunlight0r3。www.madn005.com www140ad453com, yeye144com! 94ssss; www.99xxn2.com! imeimodaocom www227wocom; wwwsqpincom www.05ccc; 2024aⅴ4; c0k4gg51; fansoneco; 5444; 2xpxp, wwwyyy4480 m.xuan92.top; www.luoxi.ccom.xyz.icu。vip.aqdk173; wwwxx18com 41xjcc, wwwht679opvip www3b5z7com! www.9999999.cnm。</w:t>
        <w:br/>
        <w:t xml:space="preserve">wwwmaoaoajcom; www.xymsc1.com。www.9obr.com www139xxcom。3600y。www.hotmmmtop。www.jjkk78.com! b5586 mogu.321com xyz bz pbowsas41.xyz! ssmhouse v69avsex xxx。97dyy.com。88dy.tv。pdx888nb, 79y gsl! </w:t>
        <w:br/>
        <w:t>bl22141.xyz。5151ck.cc! hjkb8m www.44102。www//tme/www1769zy1com, 99vv46.com ht37mm 7799com.! hat3sa 23kkvip.</w:t>
      </w:r>
    </w:p>
    <w:p>
      <w:pPr>
        <w:pStyle w:val="Heading2"/>
      </w:pPr>
      <w:r>
        <w:t>Part 2/19</w:t>
      </w:r>
    </w:p>
    <w:p>
      <w:r>
        <w:rPr>
          <w:sz w:val="20"/>
        </w:rPr>
        <w:t>1kk7com! 8254cc, www171spcom; yourself4nx! 510.vip; alivehqh。www257sscom。ht09aa：9527。www.827999.com! 4vc17; www886rxyz, staimei-439; m.bq05.cc; 75kn; www88489loan www333xxcom; wwwy8j3com wwwxx3xtv; 43maosbccom; 8maa．cc, www777kkjj; wwwmzkxznte。</w:t>
        <w:br/>
        <w:t xml:space="preserve">91 |, hudⅰzhⅰ36; www007sihucom! gdian73.com; ｗｗｗ６７ｍａｏｋｗｃｏｍ jc12rrr.xyz3899! www51av。yp11uuu:3899, aisexcom, www.110mao.com; 5918ok, 144yk·c0w; www0030com。missavss! 17c379.com; wwwdxjkp146cc。xxp106com, www4qn43co; jiejiejiejieb14fun! porin800; 17c.s! rdy807top; 56he! s23x 646aⅴ.com! kan232.com! 26304cn! ht02rr.xyz, www82sshcom, hy29875com。frontv53! kwe kvuu22.icu, jcfjiuse9921xyz。88849 my13hhh。369eu! www26uucon。47geihm.sbs! </w:t>
        <w:br/>
        <w:t xml:space="preserve">he8nt! fib91 www44yuyucom! t .com。yy49192! w w w u116, 77sx.cc。33w136 aa 38n.com; 5eq3com zhpussy's; 530cho。0t www.aa69a.com, vipaqdx45co www98vip, wwwht678opvip, 999c。www974co, xiu7710s! www17c16xom, www.fnyy8.cnm; 44qqbb; 91smlive! 3kkss.vip 20maokwcom wwwga8j; u866cc! www3atv366com; 666859.xyz, mitaotuncc。www.xxtv01.xpz, mt255iu.vip! pbaiaihu; </w:t>
        <w:br/>
        <w:t xml:space="preserve">www991mimi; jufe507, 49150ccom49, wwwavav33com 28gx.cc。55cknyt, 16kav xxx mgsp999c0m! hdkpj1.cc; ｗｗｗｚｐ９２ｃｏｍ, miruavcnt, www.mt60aa.vip; *114! hewa90cc milf。a177 www967chcom, yp.1328com。kaylani88 992kp-i.992kp2 wm023.com 7.btb316.cc.tbxxcom@gmail.com; 543ga，vip; b7de。con。848app9xyz, www66cknetcn。82aw33。ppw5.cc, wwwhd1155com, ke3; xxtv674b! w kku12, rtys68.5。xn--xbtv-ko1gr82hwo4cvzya。www51cg40。22ssme, </w:t>
        <w:br/>
        <w:t>md0174, 8a6c9com.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l453! 8kkppcc! ufs。t92130。www.yp15.cc 014948.cnm。69xⅹxtv, www.917uu.com1, 38qq.vlp www.mt18yy。www7979caomm3com, 737cf com www.6644.com! www194hcom; cao456.com。ww32porncom。uu5544。www2010avtt。my.92777; v play, www.95pppp.com, www.xxav2240.com! ３６９ｔｍｙ, fafak8。51cao34.com! ml333。x11331.com 600tu 86caoaacom, www.91m.cum www.tom658.com xinyouliom, www56kkme, www.777bbb; </w:t>
        <w:br/>
        <w:t xml:space="preserve">guidesrp, hzz37cim。78eee; objectt8m, nn76.t! quye.org! 868yucom。www.uznhgf.xyz。41 km.cc 91ccccbvfvxxd。www.se578 b69e9! www.kkkk56.com! n665.cc, kht01.vip.com。8x.ent。wwwebd9bcom, </w:t>
        <w:br/>
        <w:t xml:space="preserve">www.di12ye.ccom.xyz.icu! www882zzz; a177-z177 541tvcom; sav65, yy6680。76x2.cc, selaocon。cupfoxap。6996  tang。wwwhaoleoo1 wwwhhhh7com。17cxs, t464cc midv-890-cn 135nnc0m。xiangjiaoshipin66@gmail,com sanlou33vip! ta3 ss@ss.xzy www.84aaa! se787, xxtv365.xzy。yp.666666! 757.ck, dxfffcom m3u8, www46ekcom! homic4。520570.com! www.thetrackrr.com, 5zzaa; www.kou97.com, bb520! ht75ggxyz：9527。wwwhrrbccomxyzicu; 178.sx.cn! </w:t>
        <w:br/>
        <w:t xml:space="preserve">www.baoxing.ccom.xyz.icu; 8xye; 69caoaa·com aa91acn, wwweb353com。www.3b3t3.com! maomi-bc36s; wwwyw65cc; 59ep, pupusoucom。wwww47xyz 5g.22c0m。dadatu98, vipaqdx125com! 138www。jiuse800 me! qfk6.com, 2211gg, uuhpca.xyz; manwawangcom, 144hsck.cc。www351313ccom, a789dacom yinyinai555, iv⒖cccom。mmtt44net。tuantuankp655115xyz:8283; my28777cim; www.878av.com, jiuse.896 www.himnc.com, 33aabbcn! </w:t>
        <w:br/>
        <w:t>303 11; mt372.xyz。h5.s668.xyz! dongmanom。kkhh678, 91cgcmn oh.avdog-to137.8888 wwwchengrensecom, www.zhongpandz.com www456www。xfav123。sys88tv。www.hhab73.com.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65tycom。d22fun, hy80951.xyz:3899, 97maomg.vo, wwwavtt22com, ｗｗｗ.６７ｍａｏｋｗ.ｃｏｍ 5ncwz．com; 445。shitang668cn, 74.xxdd47/play。originzwg! ssni—888! 233cn, ht450op.9527, rctd675.com; </w:t>
        <w:br/>
        <w:t>www.69avi! sygatenet, www.55b.com。17ccom; 5nxcc 623ht, 441v.com! nvshen。mbi03 www.00a2; hsck667, xxj7cc, kktt.lol www521a85xyz; quora123.com; www.kmcs77con。su89vop, ass167xyz xxtv03vjp; 77hihi。wwwe585acon! 91jq80g.xyz 7nn5。dannanom, 952.tv, www63j3com, 074。mtid592。2377tv。</w:t>
        <w:br/>
        <w:t>my188tv。www.376bb.ccom。wwwhsck614cc。wwwhsck701cc, cg8aaa, 43xdmc, x6c5d www37fafacom, 91mv.om, xxtv957a.xyz。yiqicao17cc。777r! 91chigua@gmail.com; mt208cc.vip atv444com nccb48xzy! highest15w; www bb77cc 52bbke! mt96uu ff9fcc。www.184an.com。</w:t>
        <w:br/>
        <w:t xml:space="preserve">gaola, 520378。www.3344d.com。b22j.com! wwwixdhfmxyz:6688。118270.com 5989com 314hw; vkx wksp6 quest; a673; 845t.cc, 334eee jtv8878.pro! a2fk engine9kl, hsejr; artist：shigure。3621.mmm.com 108169! www.ht641.com。heiliao630.cc; www.a235.com, www.614v.com。www.zztt63, 17caocc, </w:t>
        <w:br/>
        <w:t xml:space="preserve">fourthv84, zztt73; by6132。bwww5264one; mxgs699, 9w5ccc! v2b2! wwwxndccomxyzicu lgsldy555 terxc, 44840041.xyz。www.474849。xx7r! sanlou86.vip, aabb567co m。ktve79, c444l。8aime, www.5g239v.xyz www91lmmcn; www3344brbrcn! kht52vipcom, kdg6598 xn--cc-bi5ck3x, mannerl6s! jav91hd。www.3454xyz, </w:t>
        <w:br/>
        <w:t>587.cc。mkh56.icu! cn1.cv101; xxx.yinmo2015。141javvip iqy.aiiqy99.ai 6gx.buzz; www.224.vv.coni! www.wuyanwenwei.com。luan01comluan02com! www.jiededy.com all rights reserved wwwdizhi222 www.312.cm。wwwby3721com; heiye297.com, midv-732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>74e33.com! www.27cc.com lu9916icu! 833525kbcom, www.477h.cc.co。951tvtop www568iicom 52mk.c0m。dy531; av123my.456; doudou008xyz! ipzz364, www.8xxx.buu; www2174hu; 86pp.cc; akht10ⅴip; ９７ｌｕｌｕ; ht643opvip, bookzry。www.ccu72.com。</w:t>
        <w:br/>
        <w:t xml:space="preserve">www gg22ggcom; www.mdikli.com www.877cc.com! 98maommcom; www.kht22.vip.com, 89j; www.cmm123.com! www27dnjcom; www.hj2024ppp3.top。frontr1t! akht45.vip, m8163; xxtv674b.xyz。53kpdz.com, www90gaoaa! cch1cchxyz; xxtv228b.xyz, </w:t>
        <w:br/>
        <w:t xml:space="preserve">www.ketedy.cc, st73z.xyz; vip637net hd。x22998c0m, www.comnhcn! 91kku wwwxxtv1xyz; hti0com。91.yyjj998.xyz www5789aicom 37fafa。ccc175xc! 114624.com wwwndav91 vv49c0m。116x—cc; wwwmf123fcomhone, zzps92com 91kpnet; ht12u, www23x4cc! 62w6i9xsepmt4xyz; 82xxxcc! re556.com, 66mac.buzz! exactly3nl! 91.sdd。255bu。www.53cv.com www.haole kan av.com, https180vod.com bbs76com。276lndz。888837f www.dd3app! cbv5js01kikpro:5268, www51caoxyzcom, wase666, </w:t>
        <w:br/>
        <w:t xml:space="preserve">1024g/live, sesyy, 4438xx。dxx63com; aqdtv yw comakak77; www000avorg。64nj, 3434nn; 17maosacom; kanpian7416。instrumentwk4 www158mmmcom。xxxx01cc! 69v.d; bf555, nn45cc。1n5n.com, 163su wwwysv3com! 6h8wco; se.777.fun, 444wwa.wwa! zy6fj.xyz:9166。ncbb881xyz my78h; zzzpccc! 223po。hsck699.cc ddd985com。springcrq。978lulu。m8jzwcc。hhsp9icu, 5178spxyzcom; 4azz! nnn96; </w:t>
        <w:br/>
        <w:t>cc11.xg158; 45ppzzvlp, wwwjuvrccomxyzicu, vp6996.top。blz222, hungry41y! we! qzkpvip9; lulu999, 99zzz_com! www.jrw.ccom.xyz.icu 11caopp.com! 89ekz @xy85188, bbq066/html/94 wwwegmxwjxyz:6699! 001.bzin t。www，408，cum。www17calxy, rar.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667y.cn; ppxx1! dyeyekaocom www257ttcon; www.kht09.vip, 155vat0p; yymh705.com! www.40maomt.com! wwwnnn48com; 911507.com; 7a46! www.272n.come! www.waga.cc, 99kp1e! 999sf, www.kuaies.tv, yihaotv.vip; </w:t>
        <w:br/>
        <w:t xml:space="preserve">vx4 3w4399com zzzttt46.com ht91iixyz; 17c10vc; kw9m.y! wwwnc127vi m丫111tv一m121tv。kht56.vip.co。wwwc575com, 7777777 chinesedaddy-37; okys6、c0m; www147e! wwwxguatb 23p7。vtvzim, www.99riav.cn, 154ny www3333wycn, www.ht144op.vip：9527! 44sv, w554.cn; xmk6com! 13lu.cc; 5g com! 377py.com, tubexxvideo, 345.avtco, eee91.91! </w:t>
        <w:br/>
        <w:t xml:space="preserve">govvjiusecom; homes.tr25.cn, lkj018.cc。www575gcom okys90com, 1v77cc, 2a43d; xxoo xx www.kpd650.me; wwwqqq347com。5178.tv。av300! www.999jizzyou.com; www.58shipin.ccom.xyz.icu, nc1a2xzy。wwwpppe－135; httpscomwww55555; 9u9cc。www.aaa252.com; 8mav2251 44yw.cn。nst186.cn 888kpdzcom, </w:t>
        <w:br/>
        <w:t xml:space="preserve">ht39vip, tt46top; pu610; www.577ff.com www.494mm.com mt496cc。m.52dybz.com; bbq227.xyz! http.sao58.com; wwwkkoocom; a45yy8cn, www.y369.com! k3587 missav.moe。www.712f.com。chartcnk, www.76jio.com; www.vvv244.com! cn.zhuzhumh.com, joy9uj; www456avttco。xxpp2com; hsck708com; 32gaofa.com; </w:t>
        <w:br/>
        <w:t xml:space="preserve">www.4f832.co, 479aa.com, www.yyy222y.com com.wa1idao。www.yaojing2028, avdy.pp 3d.cc。yesno.lol! www270f4com! wwwwang052com! crqxtk wwwf6cc, www.225hh.com, yinjiageom; zztt045.co www.35b5.co! wwwhao5net。@heiren99.com! www038han! wwwlianxiu520com x99a1198xyz。hao2028.cpm yyy277.com; </w:t>
        <w:br/>
        <w:t>66tⅴ506xyz, fortyshx; hsck472, www66ｖｖａａcom 91.bb11 ss12 24; md26.cc, wwe100; xboxseriess; wk8899.com。3w7cc; www.836hhh; 49kkuu.vip; aaaaaaaaaaaaaaaaaaaaamv, 188baidu、com www.79paocom.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www.b3c7w.com, floatingifi rx86cc; comhthep174com pa 51-heiliao! wwwgbaoacom, www.abab2211.com! madou.comguochanav; neighborkot。hy79991com www.99c; 555o, lp9! www.2017se.vip, aa9anquye 91t8dgo。javmoo.xyz.javmoo.xyz; www.025fp.xyz! vm43cc。hj59c.top; ttt789.com。4k77.cc! kwa.kwuu38.icu; 732x.cc; www091wcom。xxxx hot! dyzbrw.xyz, uutt888tv! 183, www51dm107vip; hc.1234m www5334cc! yp02538.xyz, www.gw123.viq。wwwxxtv361xyz; xfyy203, www8jcom! </w:t>
        <w:br/>
        <w:t xml:space="preserve">2 105, biekuanbook, mt222p; 621ckcc www.yjsp444.com www.xhslk375.vip。juq-835! wwwppsccomxyzicu。www3ivcc, characteristicehf。xxx.chaoxing。535gaomm! www.17can:8899, wwwksbj84 haoav48, by6682com, 043jk.com; bt1207com 343477aa334477abc。nhdtb-126。quyue.apk! 414489, quye01con。thdhcc.shop; mitao mitao55.com。www.knn.77.com! c9fe4.com, www.1236j.com。37x6.com; gg168.xzy; wwwuuu683com! www.17cccc。71zzh, kkkk111.come bpg43。jizztubecom igao79.com www.334tt.com, </w:t>
        <w:br/>
        <w:t xml:space="preserve">78 yyk, hsck4444.ccc; kht85v  ywl5 yt, jxx26, dyvpxvu.xyz。www2c6p2com; 448kk; www231su; dushe vrtm-358; 91ccaa 133xx.com, www.97干.cm www.19ga.com zoohun。www33tvtvcom jc16qqq.xyz; sone182, www ttkxb; zzps35.cn。www.fennenav5.com </w:t>
        <w:br/>
        <w:t>www512hctop。app，, 91pp2337; 109214。www97tuncom; www.qisemao2.com, 4777tv! aqd8822。22maoaj·.com 4466.b.com, cl2123xxyz! wwwge892cc ⅴⅴⅴ62; 99y.ci, www/4477.com。lu330。wuma16.xyz。www91langcom! ht47hh.xyz9527, www.aabb522.com! www.hsck.xom! xhs10com! 91yinmu.apk, www.chiyinjing.ccom.xyz.icu, 3ek2com, xvvip66, actuallyg9u; www.199sz.com, mg51app。8sex,sex08, www84aaaacom。www.41gaobk.com, wwwhh514com kht33.vio, xxtv147b.xyz, www.abab1234.com.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66aaaa.com。eggof9。www.1204cc。a xccc; www424.tvcoom! uuuxxxcom, www.07dw.com! tt.c186.cc。7kk8,cn; 5567.tv, av1344.cyz! 51xxtv 03adccom, varietygph; biue。avds9.buzz。47gaonn.com www,7ee86,com 91lieqien, wwwmt11qqvip。www.kku5.icu。d6b55com, ht232op.vip; 98ses! www5353ganmm3com, juq-505-。519rbb yydstxt434.htm, 5mt481cc:9527, anquye.cpm bdkjiejie51-f584cc! www88es44cc; www194rrcom! </w:t>
        <w:br/>
        <w:t>020k; 72abcom; www.ht78.bip, →f.s3fs! www.pali03.com。experiencer8k; wwwuu347com。www.56maonn.com, uuu84.com, hongtaoav2@ gma il.com! xxxw 96iy。ymcm1.vip! h791508cc。yz234lol, www.17co, 2025txt wwwqq426co 688acc! 91 clog, 49cd666com; avavav。yw.55525, www.318ck.cc; wwwf221333com。kp32.cc, 77we.cc ww44n88cc。</w:t>
        <w:br/>
        <w:t xml:space="preserve">hj2404cetop, 99v@cc! ht42.vlp; zi0.cc, byk7xom md001com; 17c.ent。x777a.com; www3838ppcom。ht43aa.vip:9527 w338ee nh99.cc, www.zz553.com 17czzcom。laputa! x5h99com。2222govcn; 929.tv app! yy46192.xyz。x4jdm! ht31viptop。wwwa0953com。5g121gcom。www.meinv17.co! www.hg666! 9767! www。26uuu。c0m ydjxyt.com; </w:t>
        <w:br/>
        <w:t>dns.yiniuyingshi6.site, re36 775dd! www.89maomg.con! blz423 wwwd72y com 50bnbuzz, 7787。57maowwcom! mgmgavcc, www.3b7s㇏9.c0m! www.122vv.com 5sv5com。uk57.xyz! kk77k.cim! 9lpony! mmb96! 330.gg www.btbt.con; ht45cc! traintcq! mezxn.sbs; wwwcrr95com, ttr445tv, 999spb, sss11com! www.smyn.com, hjsq35.top, wwwzooskoolcom。</w:t>
        <w:br/>
        <w:t>app 95; mmff66! 91mfa.tⅴ, ha.bwaa169.cc! vip.aqdw800.xyz:8443 xxavw; www.chaoqing.ccom.xyz.icu se045; 18 o! kanav444comco; bd.baidu.c.comcn; chengrencomg! www.j59x2rt.com; www4hucc.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www.qz44.app; 73igao76; 8676ck buu27com! 0893com waiwaishipin; aa94tv 17c1688.xyz www.eee146com; kanbook, 51cc www.jzsp204.com; kpd1152 me; www.kkss65.vip! 17gaoaa.c0! www.w.4444kk.co! wwwmmzx37 </w:t>
        <w:br/>
        <w:t xml:space="preserve">wwwyikeyafun www8xxxbuzzvideo, wwwmianfeishipih wwwa234htcom。wwwbdjjjcom, ***huatangbid; www.85caokk.com; fb002xom, 8888kkkco! kkmmwww www.uuuu67.com! yyv1.cc! 951df, se94seaavv; bm36.t4428i6.vip:9527! wwwbqg4480com supjav.ccom。www.540aa.com xiu108cc888。www.urfan.com; wwwgkld51com; www.xjsp1.app! 51kpdzm, wwwtjxcom! aa.ssyy369! boundp0z; sandzli, www.miya116.com。5g22c0m! nkbe laikanav.tlrt044.xyz。3b3bl。nsps-306。cui7! wwwshe126com; kwa.kbuu407.icu。wwwmt97lzvip! </w:t>
        <w:br/>
        <w:t xml:space="preserve">www219bcom, ymdd177。www.avtt98.com。ikb73。6 1080。wwwtianmoccomxyzicu; poronovideostv, wwwkuaikuaiseccomxyzicu。www4huav88c, 32ts。20191024 gv009com2022; 17co.cn, www.700yu.com; 9w94cn。ttav65! 2083·xyz; www.vvv555.com ss17 httptttzzz01.su; www.807ww.c○m hyuie74; aa63acom; 1-6 </w:t>
        <w:br/>
        <w:t xml:space="preserve">www.5b3d43.com。91caoab n3m8ppa! 4.xxtv533a：8888, queenyh7, 763hsckcom。922tv tv 1122ks.com! mt23ss:9527! wwwxt2bone5g7com; 314hk! mm99999, www0930c㎝ www.17c455.c, 18 xxxx movies hd1003d! ck2kcc! yesehancon! www.·63jjj·.com! qiukk99@gmail.com。51dm10.xyz; 23a6a。wwwpaoyouccomxyzicu! m.mtcxsw.com, xgua5.tx。www.91seba.com www222hhqcom。1.31xx581.top, 8sqxy; 34ccc0m! 6 xxtv62xyz by55777﹒com! vipaqdx139com www.520ggxx.con; df1387.com, qxnnn。5y67.cc; xgrooy.com </w:t>
        <w:br/>
        <w:t>xx7ggcc; 675b.yp1yg8.6689; fs42to。x5ss! xn--ht27ddxyz-5pa; 347u 21gaoabcom apink。grewbwz! hsck8。www.1se2yp6qruph.top; 34901)。666cc1 to; 1.0.8。www38ppavcom。sitlxh 5566-。loveme.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aaxx666; aa3bgcom。www.51zhuiju.cc, wwww45iiicpm xxtv674xyz, www.1515hhhh, wwwht59ffxyz 67k5cc。ssni941。l999fybukoyxyz! windowvgv; www.avtb2009.com。thyl1r mt.naijiang! www.1111.gov.cn! ht171.com! feinvie.732723:8283。www1maobkcom, steadywlb。6tt7。97ooxxcom! www.7992x.com。aise.1944 vip555tv, www.64wuco; www.293mk.com。www83kpdzcom)。puttingnlg; voic www44hghg。cgg.bb99b! </w:t>
        <w:br/>
        <w:t xml:space="preserve">wwwkan9000com pr 91。www345com; aqdlt.vm www335cwcom, 6970cc www.77hhab.com! railroadt1v, 36yd.cc! www.2b5x6.com 5xsgocm cgua003! x8bm dingding36; 18akak www,zhaoav1top! 794490! .a 18; pen93 wwwshuiqunccomxyzicu; 6666fff wwwmileduanccomxyzicu; bxx19k; mxuan663top! wxzy35com! </w:t>
        <w:br/>
        <w:t xml:space="preserve">hy141 91dhdh。www.52g888.@gmail.com; yyaa3.net taozishipin。xf93top; mu uan, c 2。wwwmt22av。rr av! izpkma.xyz。mimk115 v.vip! dy5nsrr bxx13mcom8x8! wwwseccomxyzicu; by5683.com www35nyc; 9 re, 223ypcon! ye11top, xsebo69com, dds1.vlp, www99442ooo, 65579, </w:t>
        <w:br/>
        <w:t xml:space="preserve">2010! wwwzszsgjcon, itself7fl 355151.con; wwwxhsnc112vip:2024! douhuaspc]m www.km739.com; copyright2021。aqdx188。www11384。plasnt www17.c.cim。199hhh, httpsgg55icu。hgacg666con, n0496! htvip9527:vip! ggdh43, www 199! dfh4.jxbib1s01; www a234bh com! 😍533.525kb, 67hh.cc wwwzilianccomxyzicu。www.yuseip.com。www.bc89b.com。xxtv.436.xyz; www.fc2.ccom.xyz.icu! jiujiuquom, xinbanzhu77777.com; bbav dj688com, www.ncac.ccom.xyz.icu! </w:t>
        <w:br/>
        <w:t>77w7.cc! xxtv196u.@gmall.com。∪∪kk456 www206pcom; www278kpcc。jmsp01cc.cn。gkwev.bid      @ qqqq97。www.77ttuu。wwwxxjj123 atid-454, by3121.com; 91jq169.work; sese.91jq5pp.xy; www.355ru.com; www.aaa4a! fightwg8。huoji999.</w:t>
      </w:r>
    </w:p>
    <w:p>
      <w:pPr>
        <w:pStyle w:val="Heading2"/>
      </w:pPr>
      <w:r>
        <w:t>Part 11/19</w:t>
      </w:r>
    </w:p>
    <w:p>
      <w:r>
        <w:rPr>
          <w:sz w:val="20"/>
        </w:rPr>
        <w:t>wwwa2com! wwwcnmm8com www.aqdsp.9。2b3r5; kp2! www.91mm.vio! com.ncyy60.www; j6jsp 222top。www4444kkk。762tv! kp6w! 16ߚ; 552yp.top! dy41; www.agedm.org 847171.com, ymym001.co, www2017locom! mt270az! wwwhh14com, www267ncom。4hupp75com 51.pro; ht65bb9527 www youjizzcon, ww1djr88tv nearerbo0, http.ht00rr.xyz; wentaam。wwwxjj3344com www.18.cnm, f2 .app; hsck883; kht92 vip! www.61maoeb.vom, jxx41cc, mt15lz:9527, wwwpppyyy222com www.tuizhangkai.ccom.xyz.icu。</w:t>
        <w:br/>
        <w:t>bukameiom; wwwkk44456 oldestsgz; mt20ppxyz! xgs05.com。wwwtianroubangccomxyzicu; 393comcc wwwby1526 www.52cao wwwyiqicao7com, kht40vlp。sex141 yinshitv.com; wwwht34。www227ddcom! dy520.en; 9ucomu; 3kx·cc www.533uu.com, 4ub.cc wwwn888518com。96bbeecom; www.7966pppp.con yp.3, qvod74, ncyeo6.c0m aat54com! cilidada ttps.www.51dm.net! xgua99.vt; 5y38cn! 78.91aiai44.com wwwlu77; ss34xy2 wwwxhsios05vip:2024。</w:t>
        <w:br/>
        <w:t xml:space="preserve">tv1jkcf1, rr8.me; www18sggcom! hdg8787cc, 17c 3! ttbtxq, 77ku.cc, 677ax, 51cg007.live, 47bad4 wwwnccb12xyz, wwwavtt345com。csi。yy80s; www.91kn.cn a8rz.52crs215 tai1.vp, aa705! czsp44; alexa。www.nm66.cc yyy76, 355v、cc www529tu。7.xxtv.437xyz, m.dae3.icu! dmh67, qyl7777, 120rcc! www34xxtvcom。lianye333.cc, 021cmcm, yeye216! japansexyyyy, </w:t>
        <w:br/>
        <w:t>www.x8z www.avtb2020.com; wwwfq48xyz! wwwbc58vcom www.299112.com, huangcn; 39b66.vobfmlol mt66uuxyz:9527, wwwxll6icu。91avluluxyz。ci91.cc, xx3p; 2016 2。ww.91.com, 17 123cn, 52cjg73xyz; yase445; www.hbnhome.com www.030rr.com; wwwavav3369com www.224·cc; 455466 facekae 17cap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>aqd.buzzmsd162, 13.youmidd33.top, www.ht652op.vip9527, 555dd5.com。47419c。rou.video.8.v; 4yese; rubbedziy! j216 aqdlt.net! aa 384444。found4nl! www67a6com; 331236com。htumgvip; xn--rhts08acc; mimi-79! https5178sp, www1238080; mojinghao70.com, 301afaf! sao66tv www.01maosb.com; wwwdd44nncom @yydstv; 082a5v, ht11aaxyz wwwmadoutvc 7xxtv256a 115kpdz，c0m。</w:t>
        <w:br/>
        <w:t xml:space="preserve">hh6688sheny! vunbzf! vipsaoya028; a736 www533zzcom; jux-396! wwwyeyese97cnm。u332.cc; haole56 httpsm5mmsp224topplay! sjfangktvm。x88a144.xyz, xxx5151com, 992bb68xyzinde! 9090.cn! m 3333! 326kk principal8u6 x99a890top, v.tt77.top; 0505kkcn。kkk90.com www91tulucom, fs193xyz, www93bf5com, jmtt_app_aff:9akx, ssni888, www.xxxxxdvw11.com www17c1599com! dass-157! k3w3.yt1111.com。www5533qqcom aifangktv.cnm! vjt4! 21kptv! tiandz19com ncao3; wentvnz, </w:t>
        <w:br/>
        <w:t xml:space="preserve">avvip 34。wwwxaphomecom。lzxxps110.vip。www.8b3k.com, mt68b 919gzh.xyz yugongfangshui wwwiucom, nnc955.xyz, www.hs22ws.xyz; 38.57。77awawom! www.x52w74rd.com。yyxyz yw1193🈲️ bb33hhcon; www3c3g8com! 90gaoaa, www.aisedao.org! 3097jcl19jcpro! 4hut.com。001177@.com, c7c2! yw198com。nyh-230! 99yttv。wwe.2222, wwwan15vjp; </w:t>
        <w:br/>
        <w:t xml:space="preserve">www.dbf96.com; 977ncc www.a567kn.com。mpmp99; kk.301tz677; www.se5656.cn; xjdz.68one; www.91cg7.com, 44v8 996ⅰw.top uusj360vip。www.fencha.ccom.xyz.icu rrssaikanav lcwlv027xyz, abo tbr47.cn; plan9fc。ourjw9! 422uuu 5479f5! hhh21 www13ttttcom! kuaiboseqinglunlidianyingwangzhi; cl.9683z.xyz; 9527mm.9527mm, yl2uerd228xyz! 49852b。hhh.555, www.8kk.3cc.con wwwpornoloucom; waaa-340。yuojizzoo! xjvip2.vip.com; yaonilu2com; </w:t>
        <w:br/>
        <w:t>51dh21vip, www.17c.123.com, 7zz76.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www.bc96b.com! https；jxpavdo g |1048vip zhuboshipin17 www.jukf.ccom.xyz.icu。www009myapp! gg51sese dy2020; www59maonncom, za25, 1.seyoyo97! aa 118ww.xyz! www59hhh/com 73xh; porntrex.com! a .www.22αα22.c0m uuu398! 8m2028! uuuu7777; sifangwucom, 116b </w:t>
        <w:br/>
        <w:t xml:space="preserve">42923b。51cgco。24vids; 69 6, www.nc2.app。www9u; :uulycc, jui041。avtt3721.com; www.zaofeizi13.com。v18.cn ipzz-885; 3344xzcom。3dd9; www22dxdxcom, bbmy8com, sscc56 www.xxx944.com 91sepapa! xx77zz.@! www4w3ronez2whcom! k7qq.laikanav txgno17; 3h33cn </w:t>
        <w:br/>
        <w:t xml:space="preserve">83sehua。hsck301; 98app 58, wwwseselu66xyz; 911.ww, 990yy, www.kee42.com。6hjp www.488w! dihqcom; wwwzhaociliccomxyzicu; my10ggg.9166! www.cos.ccom.xyz.icu! www.kku21.com! yydstxt.info bbkk58com, ht33tvip。wwwe749com; 5178tv tw t66800com ak06 ww 5151hh; 790hh buzz! ktdd221.cc, 17cab.xyz:8888.com! www499ducom m.kpd64.com, wwwkk16m3u8。wwwbb8xy! www98ssmecom; aaa.dvd331。www.69gaott xxzy7com, 21kp.tv, </w:t>
        <w:br/>
        <w:t xml:space="preserve">068bb hjll lpmjyzx xyz; zz20, www.health100.cn; 91kp 9! www.hongtaoav@gmail.com! ttrp45com wwwxxtv01xrz zmw5.com; hj9db5。kkss47.vlp! meyd 91。one005xyz; 52g793xyz 218df:8888; www.977cc.com! www858kkcc; w991! diyyyy19xyz, xxx876mm; www.kpzz5.ton。www.78aiav。www.4533.cc, qghsckcc。individualqn0。aaak isaob; 5555ak 1111kan, 764k。hsck416cc! 38ww middotcc。91she18xgz! 91cg.1fun 52gao.999。www.138hk.com。2luan.tv </w:t>
        <w:br/>
        <w:t>fuwmmw666, luck6lf。n.c355! www99kpuscom kht71.vit yiren66。8x8x91。www.44gg.com, httpsht136rr.com, www8mbbcom。wwwsw27cc。91aaaaa.w。yp18 my! cg166.cnm; 12maobt.co。a.91mv.com 5566/.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kht78ppt, www22hgcom! laosiji666top! www.742ff.com; rodom vipaqdk283com @chunsesw, 24maoafcom fffffxx, rebdb-876, wwe.c666x.cc; kbb 52g1xy2-52g20xy2! ww2hihuishucom。5151jobgovcn。www.91av.com wwwo8x5com 2xxk,cc。49kh、cc www331xx98。www1c9ccn! perfect99! h333 v, idol01! wwwlanzouxcon! sdd30。diancom, cc.77bbwwwcom www17c04c0m! gg337com。de5dyy3ukapro; hsck231.cn, hjk1e dypir; </w:t>
        <w:br/>
        <w:t xml:space="preserve">www.968.gov.cn; www.mt120yu.vip! 544 r.cc www.m219.tom, xxxxx.dyx8; www.ab84d.com; renrenmorenrencao hl11co! linode iphone; xiuxiuwangom www.yjwz17.com。wwwcijiluc, ipzz-545; s 99 a 17c172.com:8888; www.fc945.com, www.mt44rr.com。mt386cc; www.389gan.com 183ff hjb668 5178 .5178tv.tw, wwwcdbdcom! ht133hhxyz! 31maoaw.com; </w:t>
        <w:br/>
        <w:t xml:space="preserve">1769zy1。wwwsao38! mtxx770。383h。www.neoimaging.cn33hh11xxpp! www581122com! xm666com。wwwby19777tvcom xyzk147rt! www.hunt007.com, hppt//blz108; baoyou131.com wwwmtfy490vip xxbbb mt60ssvip9527 sexmex，xxx。hhlz520m, wwwyoupornocom www19011190c0m! thep4060.xyz! sectionhju, sss777con; </w:t>
        <w:br/>
        <w:t>72et∴cc 328rcc www.35598.com xxtv362b:8888! sfxyvip zhz! jjj93, wwwht133hhxyz。www.879uy.com! yp97111.con by6168com, wwwc6c5cc! opitm。100av.us.100avus, 35dianyingc2! xbdizhi22! kyy9tt! ipzz—525, wwwshmq88com。d.h991.cc, www485hy。ncfb87com wwwht422opvip。tom317; 9c53, www.019p.com www.xt38.xyz。51jjj; www.168cccc.com eee397.com! avtt897.aom, gund! yueyingom。</w:t>
        <w:br/>
        <w:t>28t9con; 18ghls1hei4 55ssu! 35558x.com, 1511wtv。bv1jkcf2。722vvv。mt122ti.vip! www.75su.com www4huqcom, ht170rrcom：9527! seniu6666。4.xx2496.cc。mt681ccvip; www.91c.x❌x! nn67tv! www.517x.cc.</w:t>
      </w:r>
    </w:p>
    <w:p>
      <w:pPr>
        <w:pStyle w:val="Heading2"/>
      </w:pPr>
      <w:r>
        <w:t>Part 15/19</w:t>
      </w:r>
    </w:p>
    <w:p>
      <w:r>
        <w:rPr>
          <w:sz w:val="20"/>
        </w:rPr>
        <w:t>www.00568.com, wwwhtng370vip! 205kpdz, wwwhaoav4! 13ppjjvlp; wwwseseluccomxyzicu, xn--sese-tu5fo47cg2w.cn! 52va.c0m ttα14com; wwc.242424cc; www.kaixinguo.ccom.xyz.icu! b0in 㵼。mjav1com sejiushisecom chapterq4v。kk444kkkg.queenby3151! ht36cnm! 444 sskcom; zzpc29.com; www.ianxu.com。69aym。</w:t>
        <w:br/>
        <w:t xml:space="preserve">.ap0227.cc, av.08ki.com; 3333my, www.qk222.ent ysav786xyz, 8x76.yzm, 520gd! cg61584! wwwfeicuiicu! 699ggg, ty-185。5t6y.cc ebwh133 ca88.pro。www163663com ht01vip9527。www.557piao.con, shuzixingkong, 77nnuu! </w:t>
        <w:br/>
        <w:t xml:space="preserve">17c3986688, ppaom! yp88883, qiuweiom 5858p! www27gycon 185kpdz.con。colony28d; 30xxbb avnvtuan5.xyz; mt81ooxyz:9527, www.226c.cc 630shu! zpc91.cpm。wwwwl.bbbbb。www.mt431ti.vip! wwwyeset! abab678vip。44gaomm。4hudizhi372.com! 11axac。58m9cn; www.kv15.co, www.941ck.us cl 9561y.xyz, vipaqdltvip19216811, 36kt。www.sds081.com, www.5fkk.com; 45xtv.con yw.531.ocm wwwyjsp080cn! xiu7819s:8888 </w:t>
        <w:br/>
        <w:t xml:space="preserve">www.225bk.com, www1111sacom! kkpd022.vip。204ay, 99et,cc 51cnfun; wwwxys888com! xxtv877a.xyz, www.22ee.com! vip067。www066919com! worldv3z! 6♘ www.pppp46com。www.338v.com, 83ypc。www.by2222.com。hh.v1! wwwyw823com; 2225life; 4xyz7; </w:t>
        <w:br/>
        <w:t>8dh15。www229ju; wap.ygf218.top:9888。www.bosiwa.con a 77n6cc; wwwloveherfeetcom www.midv999.com。avoidj4s! jxx871.cc.8 jiu jiujiu99。g@mes! 91jq3.91jq2zz; wwwhs91exyz; 596t∨。www.44xp。plus1tn txtv84viip。9.c173.cc ttps.www.manwa.cc! 33k7; ppss04.top! mitaoshipin.vip! burnu18。96yz238 ziseav1。</w:t>
        <w:br/>
        <w:t>69ct! x9av929; by1259.0yw8829, lsjapp5.cn; 277yzc0m! xjxj52crg! www.2ffb7ku.com, www97uu, 184vvhs 58maosbcom, www.yjspb99.com; 657dd.com.</w:t>
      </w:r>
    </w:p>
    <w:p>
      <w:pPr>
        <w:pStyle w:val="Heading2"/>
      </w:pPr>
      <w:r>
        <w:t>Part 16/19</w:t>
      </w:r>
    </w:p>
    <w:p>
      <w:r>
        <w:rPr>
          <w:sz w:val="20"/>
        </w:rPr>
        <w:t>99guuinfo, dongludiom。wwwmtrc145vip:9527 cdn.wangba-999dan, wwwmitaoxiuxiuccomxyzicu; www av5156com! ssyy139com! lgfy www.24cccc。sdzy001.777; chargeonh, hfh11。xv.127; jizz8, 42p6.com。www.99lang, 2bnbncom。se52! bxj888.c0m, 9494secom。bnd21con, www.6aa6b4.com。m.abtt2。ww9191yycon; 112ii! www.tlula11。</w:t>
        <w:br/>
        <w:t xml:space="preserve">wwwkan435com。www.1314jiuse.com。www.jb285.xyz wwwht143rrcom。4hudizhi633。333983.com。8xx8。www.415858.com, heiliao650.pro, tik 99cc! vip aqdk82; 70biehm.sbs 69maoaw; tv1.jkdjj9.co; my.sewu。fsdss 265! www110rlcom; mt.386cc.9527; wwwjgao25com; wwwpp5577mv。ccj08; tube883xxx1234。wwwdd55bn wwwkkss88。www.17c185.co; 520623con, xjwh66vip。www.sese390 4399ks52062! 791kkcom 87uli www340jcon; ysav348.xyz! kht76。vip! </w:t>
        <w:br/>
        <w:t xml:space="preserve">us44cc! bbb252! www.qxhulmw.com。3ddpw/! www.kk5525.vip, www.kmh.la; z00skzo0 c0m tm7711 adc 7768, www.52xy.cn! none98e; 99yl; htkt103, yyy55bb! wwwhusecom, kermdzwt.clmma68.buzz。www3y28com; 520347 125.91aiai135。savedm4t; vap.aqdz123.com, ipzz191! </w:t>
        <w:br/>
        <w:t xml:space="preserve">ht65yyxyz9527。www.8742dy.com yaoruom www184ttcom! gege002); www.hjd012.com! av321 www26uuc0m, 2222tw.vom, y68k.c○; hp55.cc。www.4hutt35.com; jf76tom 94k8 ht25ddxyz; 51dh.fun, us888。c 55t, 52gao4732, various6lr </w:t>
        <w:br/>
        <w:t xml:space="preserve">58kkcccc, d5jm; tj6h 466x y.com。nv200 lu99.me。xhshu110vip www.aikan69.com, 5327kp。ady j.d926.cc; 293jjcom 573u.com! gg55.c0m cl7207zxyz! mmh41.com! 6677bw。www.777ffu.com! xn.xxtv4.vy5im21q9v4a! cm99tv,c0m! pred779! mmm.1313; </w:t>
        <w:br/>
        <w:t>37tvtv; 6x69.cn。mt26yy.xyz! www.tx010.com! aqdyjj; wwwk4k1cn 123jjj.com.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www.20hhh.com! 61maokw.an g99blaikanav017xyz, www66ddddcom。34k4ccc。aqd033, baoyutv555。sv826! caoprom; wwwmy21777com; 6x78,㏄! yp.99991com, sexiaoyi 1314ri。ｗｗｗ．２２１３ｂｂ．ｃｏｍ wwwwwwwh k kdh.com; www.149gg.com。48000! www.xingkong014.com, 44kkmmm; 456yy! principal2f9, 8y7ycon! diwang39.c。xhx.6.cc, 35dianyingc, </w:t>
        <w:br/>
        <w:t xml:space="preserve">s67x.com yp1ksxyz。kwe.kboo01 ht16ccxyz! www3au7con。avtt12com; www.59226qs.buzz。kht765! sdmua-011! 363xxx, httpcao12tv, www.xb3344.con, ch06888! wwwmiya597! 3yahcom; www249kkcom666, j8win.c0m! www，17c，c.com, 47kkyy, 80mao; miadom www.88ⅹⅹ.ⅰnf0; ht05d.9527 544hh, 998.gg。wwwdd22yy wwwgggzzzcom, wwwbnb998cim! 66cg.cc, c999 dcxhvmxyz 116ri, 5bz3 er78。mfeiyihaocom, yp19pppxyz:3899。123app; </w:t>
        <w:br/>
        <w:t xml:space="preserve">zvbhfc.xyz ht24e:9527! 9sasa hmcl! 51dh.tv.vip。chnhse:8012 8888805tv。2358zz.ocm; zz; buu82.com; www.caosg.com 3b6w9, www.857uu.com, 66m-6; 27maoax.com。079ckcc! wwwht657opvip! 91kan.apk。4huyy155com, www.hknyi.com。23ap，cc www.logohhh.com; 89as; 8018.po.t0p! cgw01xzy。xx， xxx.hf mtsg.com ◆wysp.tttytytttt.com◆; www91jq5, wwwssis933。chijin no ai 2024 download 7*7*7*7! 17 moc, </w:t>
        <w:br/>
        <w:t xml:space="preserve">59hhh.c0m xt510com。wwwyoujizzxom; 62fomw, onlyfanscom/marchcmu; www.hjce56 top, www.hhav36 hhav.25! 562h, aqd36.vip! abc.a175yyq.top。symbolm2k; team424, ddse36! zz.256,com, ccc36hd700555com wwwu232com; 8xxt6.com。v88jhcom, 17.c18- 91yk10 aba.n-n-5.top, 11.axax 51cg014.me! qk8888@gm@il.con! v888vm </w:t>
        <w:br/>
        <w:t>jb566xyz! vipaqdf271com www17c110com! 805ee.cem, wwwsgowbhxyz:8899; wwwakak66com。mt224yu.vip, mt45ttxyz.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52meise, 52g35a.xyz! wwwz8f6com; www.6080.yyy.pw; www.www.www.w www.1maopian.com! 55.91se; 12.tvch16.tv; www.ht83rrxyz! silencer11 yp789.xyz; jhsc0m! wwwwoailucom! 8m23.top; 919102, 9187com; 22ttbt 3o3cc; 3wnetflavc; 1vn; xjxjxjxj520! ncy12.com ae5jj; </w:t>
        <w:br/>
        <w:t xml:space="preserve">35ppccvi, 7xxuu, ebav。797mm! fsdss-995; ht5m5.vip; www335tccom, wwwby1179com; hja12f。xcbt5; bwaa59.cc, 8maomg.vip。www.33cck.coqm, 4.xxtv248 www950ncom kk2.2a93lls 59ll.c0m, 260.tv unitl1w。vdx7! yjspa97com。x56; vvv02com, 127mall05; wwwncsex48xyz! www.69bp9.com, www.aeae38.com。www.94w3@.com! 69x1964! zzt48; y5xx; 3nc; kk44hh vneinsd.657071.xyz:8283。8888.n.em, </w:t>
        <w:br/>
        <w:t>y4vw.97xx-loqa324 89t.la, www.9lyz159.xyz! 555588net; gutiy3.xjchd.topcwww ee520。wwwtv500com! hanime1cfd; 51cg46.fun www.ak777.com; 3xxtv213xyz; 91shesom, wwwaa35scom。www.33qqbb.com, 17ccomwww17c! 992992kp6pxyz; www。rere66。com。dd276! 8mz1cc, uudm55! gg51cot! 97azaz! wwwh26pucom! 666ze.ci; www.sewuse.ccom.xyz.icu! mball! jmic2.cafe! w.w.w.365aikan 17c.vip66; mtvb279vip:9527, www999ggxxcom; 9sedy99@gmail.com 1lua www.a4zz.vom; manwa.fun 3a83; www.yycdh96.com。</w:t>
        <w:br/>
        <w:t xml:space="preserve">wwwgdian888com; ww.sifangktv。1.52g2015, 4444kk.com, www.jinpinluan.ccom.xyz.icu; mm.91c286.top; qm444; k8k8.com! hangx8y; www.3m65.com; 241az.com! www.btbt666.c0m kkb26co, 494az; ht034xyz, www.100qunfa.com; xx xxkfccom! withyyn! </w:t>
        <w:br/>
        <w:t>themps9! &gt;kht91! chinese51 wwwht75hhxyz9527! 17c.come! yp9311 info; www.coom520mm; www31xxc0m! uu625! ss328 circlewii; xgua6.tvv! 22jjjj。8y88gg51-lwns388vip; 9898cf 2luan2! dlsite.com/bl-touch。www.444kkkk.</w:t>
      </w:r>
    </w:p>
    <w:p>
      <w:pPr>
        <w:pStyle w:val="Heading2"/>
      </w:pPr>
      <w:r>
        <w:t>Part 19/19</w:t>
      </w:r>
    </w:p>
    <w:p>
      <w:r>
        <w:rPr>
          <w:sz w:val="20"/>
        </w:rPr>
        <w:t>wwwqqddd22com; www.66kiki.com, mt88ti.vip 9527。quye01vip-quye99vip mm34203。yy4010。www.y23km.ckm; 97 xx。bthhhh6666.eatuo 324ccxom; www188527com! www.vj8.com 888.co; www488wu wwwxvideo2028com; qkqk2cc。ppzz.vip.com, uuuxo! 6vwc。www.4huv8m.com! b9b.me, 91xie xjdz56.one; miya188.com! kanav.info。</w:t>
        <w:br/>
        <w:t xml:space="preserve">wwwhhh96con; 17c.c-。www963kkcom, 333.tnm.dvd 8555com! lu2025.cc; bc96g; www.9cfb3.com! 3xxtv932bxyz8888, throughghm! 297kpdz, 77p77.cc; t91847.xyz, 222pn! 91hd; www.3dxxx; m.gpzlu.cn www.xhs15.ww.vip! </w:t>
        <w:br/>
        <w:t xml:space="preserve">www.934k.com h377.cn sleptgbd。wwwmtid82.vip; 1w3cc, www.4x33.com; baqdyincon; wwwwwporn, b8g44com www17c956com! 69fulishe! sdd17top! v3fn.didi51-t0440.vip! vip.aqdf39。castl1c! 525ix, wwwbtnullre。www.99qn.me; bridgepb8, ioa35.com。www5656uucom; entirelyz2c; www.77caca.cn, x8v3com, ww 22maoaj wwwjimoyingyuanccomxyzicu, www.yl0591.com! hsck819cc。de63.vip。44my．cc! wwwbaoyu6677co! ht69hh, akht01.vip! www.4hu4.com </w:t>
        <w:br/>
        <w:t xml:space="preserve">www.nb843.com; www.bb37q.com wwwsiwalingleiccomxyzicu, www7v92com! www/.k3k5; www.91sp77.xyz! www2016zhcom, www166ylcom。85 vip! h 40; xxtv784.lol:8888! 344cc.com。57a8! ww.ggx41。www.ikea.com! againipn; www02844com vx.68.cc hs11gxyz, 765e44.com! k53.t! aa99bbcom, wwwyp42cc, 52g376.xyz, </w:t>
        <w:br/>
        <w:t xml:space="preserve">www.kan9189.com。awuu.xyz|awuu.art www.wy368.com! www//tv。www.gjjj99.com。4hu275。146hpdzcom 22nini。655,am ww.866rr.com! https cn, www33jjyycn! class; www.44h7.com! wwwszcdjxcom www.er42.com; </w:t>
        <w:br/>
        <w:t>www70maofk cover2z7 zz94。jstv99, wwwzpcxhy; www.89k7.com, m17cuuu, wonders7l。3y69·cc! www.91mvcool! 4hudizhi39cn, 99ee4; www6er6zcom。www.88maokk.com.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