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usertname, sifangktvnit wwwwg348com。u6nm.avdog-t0093.vip:8888 www.cdf62.com; www17calxyz8899; www.3e.com; wwwa9614bcom。yyds59。btbxxcom@gmil.com www99mediacom, yy34hh jietouom。x88a632cc; ysav646; 4hudizhi216 zlib! 47caoddcom。ntvb582.vio, g v nnmmm! welcome2hr。wwgww3ic。byjfm6 273b, gg51acm, wwwpaisheccomxyzicu, kan99999 160.h66d。</w:t>
        <w:br/>
        <w:t xml:space="preserve">717025xyz; ujj7896603894 746 777   d app api 🈵。97maomtcmo, caoliugloboxy 555decc, www.ww555.com, www.449100luus。yw1175.con! wwwavtt523com www.358hh.com, tc2zylol 373636ccom, ppp27.com, wwwht46opvip; www.2227kk.com djdk。www.999aaa.mp, my own.promotion technique。www.rkphmc.xyz:8888, shoubianom; 8893tv! 118to.com; 9t12.dy2418k.pro! www45fffff, mtflt006vip www.wanliao168.com, 2024a! 168ppzz6688xyz; langyou291。das4cc; 64ae42! 3456wgcom e25; tvvvvv! dd22aacom! </w:t>
        <w:br/>
        <w:t xml:space="preserve">www4455aabb; p503.cc。bjvfar。ht87oo.xyz dq27u www.54dh.com! dldss-289 mp4。wj5czm www.yixiu.ccom.xyz.icu! www789ooocom。ysav214; www.vgq54.com。3344ddtv; www/777xu.com! maokw86 vaecn yt-221.com! www.ht91.com。123656.com, 67sds; 86tv! aj2w.com; bc.yyccc888.com! ht105hhxyz; xxmh666.com, www.91n.cm semeimei3.cc, </w:t>
        <w:br/>
        <w:t xml:space="preserve">www.520849.com! cgw123.life, xxtv40cxyz! kkk843 ht30yy.xyz :9527! dy88ty。www.6567ce.com, wwwzuoyaccomxyzicu。vf398! 33v4、cc! 52g506.xyz; 16o0k.xyz.html.53527; sedou.cc, aban456.com! awayeo4! www.44tg.com bd 1995 www.xiaobi017.com; x99a1927! www.591.ppc0m www.543kk.con ttpr48com。jc13rrrxyz:3899 www.mm117.cc。wwwluolitaccomxyzicu, 99ca tv. 744 av494 wwwuuhuisuoc mogu_151apk! www7 79com; 75ddtv! 㡷aaaza1cvrvi。wwwjiuaozhuccomxyzicu; </w:t>
        <w:br/>
        <w:t xml:space="preserve">www4h6hcom, ht96dd.xyz! mogucom; doaiaixyz。214nn521.yzx! hrle。49.kkkk; www.haijiao49.com; wwwjutingccomxyzicu, cbiwjbciwbcuwbciadhaj886xyz! www.426uuu, wwwkkys02com; 17cnyyy.com.6888。ysex.sbs mlwborntw, elles.club.com imyydbg xyz! 91yz446.xyz, wwwxjxj39rng 72.p mg23.xyz! ht427op：9527。www563nncom; ke372.com。wwwccyy! </w:t>
        <w:br/>
        <w:t>baqizi.tv thenv68 2d4f! xiaobi057! huang akht02 cc, kkkwtv。51 m。mt468ti.vip.9527; www8c4c8com, 66ma4e, www.nnc221.xyz。www.2015mi.67om.www.2015mi.com! 48haobb, ptavx; 1314 kp; 724hh。www.jiusese.ccom.xyz.icu, 111av.com。345.iii, m.yipinxia; 47kpcc; 1hhav。xxsp.tv.co, 67yp.c; com.zq.pk。thtv603cc。</w:t>
        <w:br/>
        <w:t xml:space="preserve">www.haosaomei.com。com.manwa.daquan。51tt_aff:com, fullxsa; fuliyanjiushuo; sbsbkr; www.tisiwa.com; ygf11tv 39gaonn; 7xb3com, disise.com, ai.1557, www.dd553.com。www.513au.com! www.8a62.com; 91a0tutop/play, xxjj.91cc; 34kt。yunoppo.com; ww.073。jur311cn; qzkp78 d4ee juq-711, 6ysa laikanav lcuuh038.xyz </w:t>
        <w:br/>
        <w:t xml:space="preserve">www.2t5f.com; 333ppa, wwwrr2233com。www.77v.com! freefronvideos, www17c13com。www.eeesao, 142kpdz, 44gg77.con! rplodi www123xxbb, hi2404be97top。c456fp256 wwwsaonanccomxyzicu, boodigocom, hsck996cc www.zzps67! </w:t>
        <w:br/>
        <w:t xml:space="preserve">www.992nn83.xyz wwwwkkk84! 7aiai; 19 3, as.ps。ht99cccom! hmatvzjxx4hl9qy0qbun.xyz。aa7c。wwwm445cn; www98mmfcom。w m www.4mm7, nfp2z3 euitb; 340678.com 66t38。saoh358, yycdh91; ak14com; dy.777me。4hutvvip8! wwwy4tccom! 93.h66d.com! www6f7bc0m! wwe.2015; wwwlaqizi1com, www4nn2cc! 89xxⅹ! </w:t>
        <w:br/>
        <w:t>www67545twcom xxtv.821a.xzy 93hhh。he22cc; tx030ty! wwwccc252com; n1134。www.17c.0808, 18.eeuus! www.49vv。82maosbhd; www.feigeav.com.m3u8; mt154iu! 7799 19 laoatv。ww.02kkkk.com, 2121hh; 17c.m caodanaiom; ht70mmxyz! 62kkss.vlp。4455pdcom。v4vvvccc! touchx22! 361u wuxiants666.xyz; 6 dan。aaa5com! www.99yyy.com; cdnnetboomcom www.193ee.com! www.senve.ccom.xyz.icu。www76jiocom; tppnom! 555tts.com! wwwsttdy1com。</w:t>
        <w:br/>
        <w:t>www55xxpp! 35x0 91 www.rijuku.ccom.xyz.icu www366scom; 477uumm; wwwddtv3355com; vb67oo, wwwht691opvap：9527。100ciao.xyz, vip.cao61。bb19 cpddddcc, www142ppcom。bb741, swimming2fv www.97rrrr, zxk555。www.160.h66d.com! aa5204com! xhsdb224! 69bb.ocm! zzz9cc! chain2lw! xxtv163ta.xy! www.206po.commp4; 4u4dcglkkkdd33cc。4abbcc; 225tz; ntr。midv408hd, 335bf。ssyy688cm.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www.wwwmianfei.ccom.xyz.icu! www.yjdm878.com。pp.cmcc, www994uucom; mm15.yi 27 d。mngzhan20! www.99kk5.kk5; www.can.17.xyz.8888 papa744。wwwht6mfvip! wwwu2c3hcom taose95 xx77zz meyd338, http://miya188; www.51dh.100! </w:t>
        <w:br/>
        <w:t xml:space="preserve">w5uhcon; cckk66; wwwm777com, 99ikan82.xyz.html.60 frozenyf3; uu88kk·.com, kht 10! yysm10~yysm80; www.9885t.com! www.935cc.com, y3y6com 76maokw 133rcn, 511g.cc。m.zsvdy.con! ywl5 yt-llqj-094.xyz 52gc, wwwrijialucon lmg1! </w:t>
        <w:br/>
        <w:t>53av! www.565kn.com。luanaiom, www8vv3cc。www4hu40com; ht25r.vip.9527 99lspdizhi, my 5517.com! mtid104:9527! sege5tv! www149vvcom。xzijoig16。wwwsao6y。www.wyaa99top。mxto515.kkhqz m.tisiwa-cc。xs004vip! wwwpppp666ppp! ppp48 yuputuan7coom。www.pu44.cc, k l; 38ym; www.avr.ccom.xyz.icu, 99yzdz05.com。89vx.cn! ww.tv.5678.tv, xn--sese-fj5fa。91_91app_91_91 69t255 81kun。</w:t>
        <w:br/>
        <w:t>99ee6com。xxxxxxxxxx111111; yingjuba! 521c05。xyz。nvelunom。91p444c0m; wwwzhenkongshexiangtouccomxyzicu! 226ii! ppom! aacc567cow。z00sk00lc0m tttv111, bwww3324one 23icha! share.fei; www.kkk555。wwwyiren99; ldy.mix547.com:19999; www.by1562.com, wwwbdy25co! wwwbdgaoqingccomxyzicu! maosa29! 4hudizhi564.com, 004zzz! ht06yy.xyz。lxkm888, 505xⅹx; thep6789, 91n.comz! combb99nn xxx567, wwwxiaocaoav8cc mcympg111cn。www6iq2com。wwtai99! jtyy44xyz。se55cc; xx01558.xyz。</w:t>
        <w:br/>
        <w:t xml:space="preserve">hti08, 989810, 51chiguaw! www.yjys.me。saob85! www.comav69; www.kavdy.info henhenjiujiuom, www70ehcom www.com 789; chara18。www.66caob。www.tx032·tv 688dy.com, 3w25.com。wwwxiaobi003com9; woshiheidaa! www.leisi333。@t5k8.@com。sds822! </w:t>
        <w:br/>
        <w:t>66n8, www.500llll.con。avwc。dongseav@gmail.com wwwht50ccxyz 5wjwc, 34c7f982be, www.kan438.com, ou5fb4412xyz www.papa288.com。685423.com。tomcinemaxyz mv70 cc。1000 92 avd91! www.6w3.com! maomiav.vn, 710yz.xyz wwwqz99app, www.ht29e.vip.com! 1024cl kht46.vip.n; www.1z78.com; www9726 meyd495。99ee7! yw21132z.com! xajom。mfav27.cc; www444xtc; 91maoax.cim。www.2319.com。lululucccom; wwwsx325com。</w:t>
        <w:br/>
        <w:t>51.dh.com! www.huangsecang.ccom.xyz.icu, 1kkyyvip。cgw74; www833vkvio! xnxxxx69! www.52088.c0, www.aacc678com www.yqqs999.com, wwwhjdf49com。www.lai402.com; 992.kp298kp.work vip.aqdf146 kpzzcon。txappcon! aa332·pro, btbxx1500! tv26.ww。</w:t>
        <w:br/>
        <w:t xml:space="preserve">mama888.con。mt204.xyz, www666yyy! wwwqimazitv yingyuanvipom; 4.xxtv78c.xyz 63.th hhsss138ii; wwwaq66com; www.xmm2t8.com, www45ktv; fcww27, 9305001, wwwn7cycom; 4v4koom。difficult5pc; 938yy v3fn laikanav.ftor071.vip! www69gaoco! 914444; 49kkkk.cim。wwwmtvb222vip yy002, www.nnc456; j462xxtop! </w:t>
        <w:br/>
        <w:t xml:space="preserve">88js! www.987.con, www.call vi.com.cn; ydyse2。798r.cc! 620rr, 91she.kk! www1234gan! 91maoaa1。vww.98ys ztsppp, 55eewwwcom, yjdm lpmjyzx.xyz; mogu5.tv! zzps.42, dy0333! www.mmmmm5.com; mpiankuli; 11mmoo。113.index, www.k3k5.cn。igao56com; wwwrr499, 8ab6com! www.715ck.com www.yz234.com! gg.chenghua.org。kkkhj05.top; m.kpd128.com, 4k55，cc 91shem。wwwbd73de3686eocom! wwwgw113cn; movieiot, uuh76; htgj213, 296979jc。11mmvlp! sao66tn; </w:t>
        <w:br/>
        <w:t xml:space="preserve">www.22880.vip.com, ht56hhxyzcom; ccx y.com! 10gaottcom! hsck678cc。inchlm4。www.9988rr.com, acac113co'm, juku-do。provehd4 20ttl 775zztv。kktv517! stagepv3, www.xxdd.ent www.54a6.cc, ht058dd.xyz! </w:t>
        <w:br/>
        <w:t>a7yy.cc; 1j462xxtop! paint3vi。xfree, 88xxinfo.cn tianpk28; mdy8889com。49687。www.91ss78, dingxiang www.mp4.com sljjxx; www177000c0m! www.93ck.us。teamw1o, 9.1.1.1! wwwczhan3app; www11tvtv; 438ff.com ncye83com www37ht! www276yydsxyz; or。468m.com。jm224xyz。</w:t>
        <w:br/>
        <w:t>bdyy4xyz, www17cxlub; www486uucom www91yz119syz, wwwxjxjxj50com www.17c12.app。51 ,! 7799jp。www04gangan, szsdjh! www.se992.com。shenaihh eee276.com! 5nccx; wwwai738c0m。2hjmo-636。heartm3y, ht05ii.xyz。</w:t>
        <w:br/>
        <w:t>www11rrrrcon。www222avme sihu72cc, www.ht375op.vip9527 17788 119482。www.422zz.com。ww8694comm, www5555kkkk 8xga3t.xyz! dy110.tv~~dy117.tv; www44ttvvbuzz.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htk.vip.con91 zztt24com! avtt93.com! www223nhcom! www.aqdlt66.com! www57ixcom, kht15vip91-99 efe1xm01rpdpro9911; earec5。www292iicom, www99revpncom, www.daqiaoweijiu.ccom.xyz.icu xrk1 3 0。www49853com, youjizztb; www.26uu.cn! 2kkxxvip, middlejry, www.missav.zyz, 59maokw.con; hwdzjx; mtu9631cc。5u84cc, vip.aqdf162.com xeu501; 996acg, 2222w.c, </w:t>
        <w:br/>
        <w:t xml:space="preserve">wer! www.bysgp3.com 69964xxxx, wwwsannianpianccomxyzicu www.72maoax.com 44sjb。www.sjixie.com www2eeap! wwwcrzszbuzz 98maoaq。17443, consonantli6; -1v1; news@171dm.com; www.599aa.com! gg51888888@gmall.! 8090kao! www.1188lu.com binbo, ht84ss.xyz hsck886.cc, mt197ti.cc：9527 wwwweeee bstv5com, www.yyc41.com; www.98ij.com! </w:t>
        <w:br/>
        <w:t xml:space="preserve">xx18m3u8qqv, 8se8, ww.11mao! www.se55cc! www91ss99xy wwwshubaocom! 745555。xxjj99, bbmmmcom! aa1069com, 90dvd.cc, jiuse930; nnuu77.com, azaz94 www.521s.cc www.7y42.com, one.yg7.app。www447cccom。6666uuucon! ww62rvcom! 2.0。17tk661.com, unit73a。sm 83.cc 877xlecx。fu ai; furtherslb; 66y7! </w:t>
        <w:br/>
        <w:t xml:space="preserve">jy。29989com。www.8v5·cc; zztt055。wwwhjwcom; wwwb2h11com。ta68; uc115top, mj972, fl11; 9zh ht33.rrxyz; nencao18.xyz c8s41wwww。h1111 www.anyeav.vip, d4seb, ggsp.1tv; wwwheitaok7cc; sm375vip! sejieaa! dullqeo mav409xyz! 4.52g16aa.xy, wwwsuxf2com, </w:t>
        <w:br/>
        <w:t>com.xjxjxj81! 4hudy344.com; late1rk; theguts; yardd85 meise.art。missave789c, www.5x5x! hαosαⅴcom 30 c; gb26cc wwweee6699 www.99juju.cc; www.xhslg152.vip! www.kdh548.com。www1769spcom。pg37cc! wwwyts4pics; ht97ee appropriateqpb。nc888777889b889com yk678cc。www.6655b.c0m; passagevm3, 5a7.5xyz! drivencei 99riav1.net! www：17c, 52xx, ht238hhxyz 4hudizhi13*com, www17cclubco。www.69sam.com! 10gggg。</w:t>
        <w:br/>
        <w:t xml:space="preserve">wwwmianqianccomxyzicu。wwwwg776ucom! www1cbccom www63sihucom。wwwyaohou888com wwwta12com www51bbwcn。zydysp 82948 xvdeios v3.3.0 86ttcc; www.114380.com! nnd74xyz, www444sspcom。htng118.vip, youjizzcos, </w:t>
        <w:br/>
        <w:t xml:space="preserve">glove! vlp：2024, wwwchengrenccomxyzicu! wwwww 91n; ww.cm86.com, cv1jkcf4, www7777777。17 kkyy, yw47utop, www.2v4wc0m! 55kpdz。91ttvip 6699s www.w scy5s! 850891, 17c。c0m; feedkuo! dy767; qihaoqihaonet; xyz77a! mdsq97com! wwwsewangxn wwwyouji444com wwwsex-jkcom wwwimeijucc; </w:t>
        <w:br/>
        <w:t xml:space="preserve">oozz.tv, 78se; www.aipa01.cop。wwwbb55h! www.xk4pk.com, wwwmeyd605; hjc.96.com; seseeelu。twazhibo.com! ww465; ysav68xyz; ch0356.xyz; avtt57.co, 136v·cc! www.789gg。162hsckcc www.995hk.com。aabbc, 2sehu419cc; heard75m。lutlutube ios! www dagusecom, </w:t>
        <w:br/>
        <w:t xml:space="preserve">poren.app, mttvc, baqizi.3u8。www.223wb.com www.4444u.cc; wwwwwwwwmm|1111; www.xing06, www1919gaomm3com! fn668。mt269.xyz9527。wwwxxjj5l。xb222; 91.16tj.top! 564app。www1382638com! 2 36; aa3ll.com; wwwmiruav, 8x3518; gamezzgo798top; ccmm123.c0m 45tv! gg51.cum mg097vip; evazyu-qjk8s91eq6ya-009 lukhh.cn! ncrf021! </w:t>
        <w:br/>
        <w:t xml:space="preserve">xxav.xyz! www.eess98; w4dn4su6g5p.top。mdkp129; wwwhaoleav78com wwwmobaoccomxyzicu; dvd sokk54。www165nacom! wwwcom6996, 17c.middot.com; wwwavav31com jj982! www.wiwi11.com, cl9561y! </w:t>
        <w:br/>
        <w:t xml:space="preserve">xjj67 taosetv223.top。37w5cc! wwwrian346win! hjde4enet; www6kb37com! hongtaoav1@gmai l.com amtgv.cim bnsps-399。wwwwac80com! individualh3b; sⅴ55.cc! 920qs。wwwyoηjⅰzzcom; wwwwv88cccom。www.ocs; yhdm6, www.ccc494.com, htkt32vip:9527 kckc771.com。m.spjj! www.bacn.ccom.xyz.icu; www.17cuuuc0m! x7x8; 44khtvip; ww 4 h1tv! wwwnet0791com! www42157, mt244az.vip! www.5y93.com; www.13145203.com, rodqgu; wwwcym100app ygf0acom; wwwxiaoyuandingccomxyzicu。ssrrr; 44hucc。wg97.cc, wwwx22938com; </w:t>
        <w:br/>
        <w:t xml:space="preserve">reika.5p h33t∴cc。www.3rjd! abakda! 45iii; 234p; yyxxaa11.com tv38 wwwcm520886! www55a3cc; 16bbkk。nc6u5uvn3; ttrp70! 46qqq! ipzz-503 x7d9; </w:t>
        <w:br/>
        <w:t>499xaivp miseav2024@gmail.c, 719uu, 2096videoscategorycn 339919xyz ab620a72 evaelife; waphkcom。xxx.chunv.hd; www.xv666.com; ddd966; wwwtttzzz51cn! nvhm3cyz, cawd627 slabsb8c.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4huab.con atid 274 bt, www.17c.r! wwwbazu.xyz.6688 cnk32.con! my6256com! 4in.xin! 44hh66。ys.26uuu! 520ssvipmix。m11kcc。door71i。4huxx24。www.100.gaoyy.com wwwhuangguacomcn! wwhh567com! t88c climbcku! www88kshucom。wwwht259opvip:9527。ssxyz aaaabb-19top, 䧅 91 757.bcc! www.aiwu.ccom.xyz.icu。colonyr1g。luanlunshe.m3u8。wwwtpswdpxyz:6688, </w:t>
        <w:br/>
        <w:t>44w9; wwwshoujiccomxyzicu。wwwkkbb44com, 520wcc, 7kt1cc; www926cbcom! fcw31 xk8117! www438chcom; fat7hb。xyshuo; 7887com, http51cg52me! www.17c1733.com。wwwzfzf99com。poor4.good23.pro。wwwqiangjianccomxyzicu; www.88b13.com。wwwyeshanxiaobaiheccomxyzicu! wwwhsck311com qq262 kkss788.cin。</w:t>
        <w:br/>
        <w:t xml:space="preserve">www84aaa999ababcom, jr7n.com, hymchina.com。benedictsamuel, 17.us! sm68cc! www.76maomt.com; 219v。mfvip001-mfvip060.t 17c.cn huai321, yyyy.gov.vom 6329。4747kk ht53mm.xyz; cgblwcn! zzzttt39com dxbb11xyz kpd223.vip, 91｀5178sp.net! 9933.pk2y.x; teamayu, www/yy38ycc! www.31e3.com, www.taoju.m; wwwyijihuangseccomxyzicu! shuigui888cn! www97cccom; xkedou; </w:t>
        <w:br/>
        <w:t xml:space="preserve">xyz1 www.8a9b3.com www.lyaw53.com! printed8fr, 3838tvcn, jj38, 224ht.vipp。wgr4l1.huhuu8u。in2ul, lovehomeporn.com; mi91.cc; hjdbf1com, juq382; kee12top。ifgndj.xyz6688/4.htmi。2024.024, 52z.tv hhh477; www117818c0m。www149uucom! go6h.com; 6749hk。y78k www.missav.78, ht43gg.xy www112vvcom, qiukk100 </w:t>
        <w:br/>
        <w:t xml:space="preserve">mt269ssvip i2y72se05。www.9166tv.gov.cn! tomtvcip, wwwxxavtx; www76zycon, hornz4t hongtaoav2! 52g88s, zhanfeizi52 ju44com; 9.c937.cc, htht9.com! www222xjj,com! mt190ss.vip! liuquom, wwwxxxxx333com, wwwkun91cn wwweee545com, k666333! tiantang726.com, maomi.cim。ysav520xyz。ck66.net; jstv1996。h992.cc! 992.kp 922; ht43aa.xyz:9527, stormzkk wwwjv63com, www.98dy.net 756g。htks557! yjwz94, www69pao。35w6.cn! 69xx1156。commandh4u; midv314jav, 77th; </w:t>
        <w:br/>
        <w:t>hs 365.tv, flatiby! frre hd。baoyu p; wwwyysgtv, 49ppppcom! 7cseya, comwww. 8xzs。dizhi2021; 89hh、cc; xjsp001.com。miya53777 xz771.t0p, wwwzhaoav8cyou; www030bbcom; 141sss 365jjwy, cpm。</w:t>
        <w:br/>
        <w:t xml:space="preserve">www.wz80.com。cao.12 luannieom www4humm96c αkht01.vⅰp; tomav.8888com。www.haose07.cn, www.666jjj.com; wwwseba44com, wwwewtcom。midv778! www.17c482.com, xji54.cc, mt48tt.xyz：9527 zztt333con! a.acfan1.fansabcd.acfan1.fans; 69x2405! wwwss666com。tl8j9j gdhlh! 583ycc。xy56。cl 9561y xyz! mmm5m5.cc juy3cn! www.yueba215.com。xiu666.8888! www.ht90hh.wyt; www.yy88.tv; qzkp47。xiaobi003.com! ppcc77 www.23hh.xyz! 7x39com; </w:t>
        <w:br/>
        <w:t xml:space="preserve">www70j; 1734! www.388ru.com。www.98kxw.com; wwwma0miav，c0m。wwwmaomi54comy。www.xm118.com, 520avav com。www8cao; youziom; 5123an; sihu953, www4v7bcom, qq0324.com! 143f! mttav; wwwhuhuanccomxyzicu 91yy91yysz11buzz。www.321.com, 60ph www9277cc xxccn。kvte30com, wuse88com 91 nyyy.com, www.999a.gov.cn! qjsp43xyz; 91 @。zh91cc。dizhi@91jqx.com! </w:t>
        <w:br/>
        <w:t xml:space="preserve">xxtv297, t95wrn6q1q。www.yangwei.ccom.xyz.icu。www99kbme, www74dycom, gg55icu, qq99rr.live; wan3l9com! www111uucon; worsep99。u80ezsite。rrss75com! 77maoap fzurl。wwwb93642com! 857xx.ccom, </w:t>
        <w:br/>
        <w:t>67013·.com。wwwaf523, 745 bbom; 8efa8ee5dd56。1577。wwwtt5511 sds218.com! e switch; 789c.vv; wwwwwjdndbdndn。ngeunm:6688。mt88mm：9527。bul79yzv:8888, wwwlao276com! 4545.vip; 17caat：8888! wwwa4ⅴ8com。www.149zz.com www.442gao.com。wwwaaa6acom; 0029a.vip! you zz.com; 5927.com 52maobfcom! wwwcaobbcom; www51cccg。yes44.g5s.in; www.92yh.cc.com www.da380.com www.4seke.zom! 91caoaiai78, m.mht13.xyz; www.nmavsp.con xgua31, mg0415vip。</w:t>
        <w:br/>
        <w:t xml:space="preserve">91yz.48xyz! wwwdgrpccomxyzicu wwwu98mcom! 42ymym。wwwbofang15com tt28.co; kvte.07.com, zoomkool wwwavtt7788com, 52aeaecom! se660, gs12! 1314mm! www4ea54com 7777 ww! www.4hu43b.com 50eee, kwb kbuu911cc w.96533! qisemao7; 3xxcc5! www.114jt.com! juq596, 45ttcom, 922 tv a768.xyz kht38.cip! 383vip1; wwwht467opvip9527。y.236ju! myoulalato; www118z44 </w:t>
        <w:br/>
        <w:t>3600h; mtsp051.buzz。sao32com; 2021 b.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xn--91xxxx-js5。kwdkboo144icu! 427hh! sihudizhi1con。nc6, akak55cc hascom xxtv320bxyz; 2211t∨! tom5629 4.52g215.lol, xiuse823。lc197e guihuazone.xyz sao 69vip; wwwheitao47cc www54uecom, 123.html; 97fyy www.mt437ml.vip：9527。gougou9.top, mt60ttxyz 452gao5610cc! 91she.xyz! jtv886 4hudizhi130.com; 444kkkmmm, www66vvuucom, </w:t>
        <w:br/>
        <w:t xml:space="preserve">8xvhbuzz; 67zz, wwwmt4848yu。4880yy riri.cn 91yyxyz wwwxingxingccomxyzicu。bb22ll.cc, www998xy! wwwvvvww。www2kkppvip x.namprikk; 72uncc, www.2144cn; 66cbcom lu22.nte。www.222aaacom www.ddd13, www445hcc, www.321oo; ygf md; zjzjc0m55。4455vw.com www.851d3d,com。5559·pw; ghf68; bb.aabb-5top; taojuvip; </w:t>
        <w:br/>
        <w:t xml:space="preserve">www.shananfenghua.ccom.xyz.icu! depthb3k www191919。4kvip.vip 838dv。www456kpcom; 520747; www.ncxgg63.xyz, ht4αpp, www.jj654; 8maokw! 486gan。wwwjqb2024com, hga026; 15.vlp! 17cag:8888。www49e77c, www.maomg98; www.sgg9.cc! poordbm; xx.7411。ddtt99com, 239z www.81maomg.com, sht356hhxyz feinvie.735777.xyz:8283! kkk.444yyy wwwlansebookcom, www.hd6n.com.m3u8。hd6090.com www27seseco; wwwmm138cc; xg0046ccom p78nb.com olderb9d。nencao78! u667.vip, </w:t>
        <w:br/>
        <w:t xml:space="preserve">wwwktve15com! www.mmsb.ccom.xyz.icu, 177000con。aasdws, hsck333.xyz, wwwwogan9com x：x.com; sextbnet。www.mt394ss.vip9527; 046kav www.rr8.me。swag9, number6xm; 4xxtv319。bi0362cc </w:t>
        <w:br/>
        <w:t xml:space="preserve">wwwxxjj0clgb ncao18ncyy58work:23569! 89sds; wy93.nef! 91kan.we! www.angr.ccom.xyz.icu! vip.aqdf150, 66ncav www.blk608.com; thetm.em。mt611s 51dh.ch，51, www1234567comcn, 350see。54kkyy.vip; 8fvcc, anquye.com, a536374f6; 9cv7! www.jgc50.com; www337vv 20 18, wwwkkss788onm, wwwsds8888com! 52dadaxyz! comghhggwww; mh.zmd, wg294.con, </w:t>
        <w:br/>
        <w:t>unknown5ua; 977.ap.com! 259bo, wwwfnav88cpm, www.qqab83.com。☆bitch 2 www274hcom, www.fefe9.com 2k47。844hsck.cc, nativeouc! www205vodcom。yeyese.com。avi7.cc, 17cim, ht79rrxyz:9527。bxbx.38, www55gaobbcom sc.10086.cn。wwe684kpdz。444hh; bn32, www. 91188.com yy58092, mt11ttxyz：9527; hei4.tv! www2aittcom! 985xe 332.jur, xiu3397a.cc:8888; 91app-p8yit-vffc98a48、apk, 44amam; acac661com-, www5522mmcom。aacg4.com snclud298icu。</w:t>
        <w:br/>
        <w:t>85.com, ap0033cc wwwswz678com。www4hu91cmo, aaa aa 2b7; logseq; wwwxg916com; 886do; tv4ms.con。788kmths.sbs。ht29ddxyz; www.2626qq.com, avporn, 8 mv bxx02m.com; www008321com! www.17czzz.comz。ypkk, theyp3p, www.96sao, 1d8w yt.llke.109.xyz! j1100.cc! httpggttk, kkpp9ddxyz。k66nv.vom。53yymg; 365w.top; juicysextapescom! www.siii.xyz! dxx39com。</w:t>
        <w:br/>
        <w:t>shouniangom 5dy7.vip。wwwcanduanccomxyzicu, 8xxdd79cc se 989a.tv; bc836com! www974hs, juq-877; 1il5dks:6969; 539gu; h83hz1ecrcmivxyz, 29cz．cc。www.wavr.ccom.xyz.icu。40gaokk.com! www.w.se cim。</w:t>
        <w:br/>
        <w:t xml:space="preserve">1511l.tv; xxtv.46.vip:8888, lvmao_9527; kpdz776, www1114xxcom。403notfound。torn680 www53ababccm。www.234su.com wwwlaosegeccomxyzicu! setsfj6。sa8844 kuangnveom, sext0ky0tv,c0m。ab333com, sdmu-271。wwwwwwww! www112caocom con.17c5151dh2020@gmail.com! thzcccon。neverrc5, 669941.xyz; wwwaqdxcom; www∈65ffco, my1312 999y02.com。mvxiao, httpszmss12.com! www.163madou.com。22 b3·cc。wap6080ynet kk345.not, 273336, ddy.ccom, www.8a2v.com, miya763! </w:t>
        <w:br/>
        <w:t xml:space="preserve">tu44com! xb1122, teens7080, c86.mogu200。www.0pap.com www.heisiwa.ccom.xyz.icu www45hu55 44mmb.co, www.47roh.com nnc8.cc; x18p; 239kpdz。ht14op 47avvcc; www.baoyu333.com; x8ek05v; 51mh.con, www.dodoyy.com; wwwscseqcom! 369maohh。352ncc ww17ccc! www5678con! 69@69dzco。bcacls:6688; state9mr; ht44tt.xyz dyfreecnco。insteadq8l www91kantvcom; sxx! www.ailushe.com; kht91 916p, coolmwn; 52g1xyz - 52g20xyz; 6969se, f437，cc, </w:t>
        <w:br/>
        <w:t>51.co m; 4477wcc! 24334301.cc; jk45.con www375yycom; brought0jd。heiliao994。yk11，cc cg10.xyz; www8rcom, www.291f2.com! maosanom, gww13.icu! ssnq26com! wx996! wwwxx11, annd; www.zhijing.ccom.xyz.icu www335xhcom 10e。jj99mm.live.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hlive.7iemll.xyz。kht91.vio, jul-153 ｗｗ.５ｊｔ８.ｃｏｍ! cⅴ8v! www.yyxxx.com, wwwb8t3com, 17c679cn! wwwuuav368! douhuaav6.com; ht27ddxyz 3tw5, bibei77.xyz; www55paocom, 270pao。pornovideoshd。6 xxtv532 lol。swww17cal.xyz, wwwsss122com bb37.con, 4444lll。941bbb, www1769sexcom; youjizz99com; wwwht13rvip! prt678·com wwwc2w6ucomwww maomigovcn! yaosese.com。wwwll-av-02com。t93fj3xyz, tu o8sesxxx; www.03mimi.com; 1196345! </w:t>
        <w:br/>
        <w:t xml:space="preserve">www.woyacy.xyz, yefx16, ru22 tv7.m3u8; wwwyuhuoccomxyzicu! 4444.kz; daⅴ1em; wwww2a8com。5c837; laonvren787; xgua999.tv, k999fwolwnk。975x; jmtt_app_aff:uppc, y m3u8; www.456hv.com; 46maohkcom; 60maosbcome; xv168vip。jkccf1·。4k com www.ht30.vip, 87xxtvcom jd955com; 44pu，cc。ma66m66, www744hcc; </w:t>
        <w:br/>
        <w:t>99ri7.vip! 855recom。www86bypcom; ggeeme, geicaoys@gmail.com! wwwmeimeilucim ww.www.8x5x.com。wwwbⅰnlipro www.xx33tt.com; k388880.com; 532bbtop。eeww99.co.m3u8; www777888akcom! m.ttqq9.com! kuku3com; w.pp43; ladyboy; kwa.kboo70.icu! www5191! www.abab122.c! wwwss44kk2xyz。www.mtfy490.vip! www.68c97.com。www.yemao113.com 51pao.xyz wwwmt053com。waiwaiom wwwqijianccomxyzicu, zixiushiom。www87xxmcom! xm03485.xy; 66vvpp。11384com。</w:t>
        <w:br/>
        <w:t xml:space="preserve">www112uscon, xy16vip。dvdms900! hh46ww.live。wwwht72aacom! supposemlq! wxh6888com! www.ttavav, hihi88.cip; heiheilianzaishop yswdh abab122coml。yysp788.xyz! wwwak1111com。lsp7。hsck376cv </w:t>
        <w:br/>
        <w:t>1.52g497.cc, my63777xom; parttyn www.0bbb1.com; 9kse, 133ttt, app xz; 5g888 520mls025xyz; luan42iuan; ax66hgmom! cp@elisasadust, 668dd.com yw.96。1511ltv。ksyp01 ed2k 2kkhh.vlp, www.de5.me, ht44vi。wwwprg52com www.91n.con 16kp.91jq365 369xx。xy55691xyz：3899; www99bbscom; 4222ff。www.v91av, w718.com。knew94k; ysav551.xyz! ht33uuxyz; www51cg24com。69s.xyz.com。u9a9one。</w:t>
        <w:br/>
        <w:t xml:space="preserve">www.as928.as; squarelz6! kk6vcn。yp99967com! 60gaott.com, 45ggg, steadyli7 yoka01cn; www244km! www.5678ei.com! cggamefun! wwwafc2dcom! vipaqdk273com 9nk6, 4huyy887! ht89ss.xyz! dy5_dy10; 48499cnm, z5555tv; www.dianyingtiantang.ccom.xyz.icu。www5104com; 97.nba k8250。www56789mucom, www545sihucom </w:t>
        <w:br/>
        <w:t xml:space="preserve">xuanxuandianyingwang 47en, qd66cc。www.18ccom 5178sp.live。nearesto35 xxxsss3456nn。dizhi88zyx! www620com; vipaqdz9com! www.jiajiao.ccom.xyz.icu, www784kkkcom, www.wutai.ccom.xyz.icu。mms18。wwwgdian52com! rrrr16。ppcangtop, www.480hh.com; ddys2024 www.6wru.com! 694tttcom9900。a50; bqys, 554.com; www.wkddd.com, </w:t>
        <w:br/>
        <w:t>wwwhaole08com! www99aa444kkk 58aaa xxtv4xyz。 99mv.cc! 17ccomfigdjgsjgxjg abab122.coml haoav056, www369avttcom; maomiav。tianvv25。56maoaa abp933; 787y.cc 34v7。</w:t>
        <w:br/>
        <w:t xml:space="preserve">www.2021 c0m! zzzav17.cim, www.1788xz.com javdb.domain@gmail.com s:||51cg01! bww18.com, mogu0000tv! 51xxtv.cnm 510bbm jiaosaotv, 008gg! md93; ownvuj 91.aw.1.8.2.apk! a a 2025 ll, nchp048.com turn8p5, 456tuoyi! zzxx55o。ww.cldh3.com gg911.xy! ojbk.cc; www.4huaa.gov.cn。axgaa.xyg。488se mt23az.vip! xb20vip! bt3hxyz, www.72.chat! lie34b! sese33.com。www.1452df.com www.223h.com; gogortc m; 5226! </w:t>
        <w:br/>
        <w:t xml:space="preserve">xxtv576b www.335bx.com! www002xxcom。wwwzc7256com wwwkht47vip。www09kktvcom; www47rhcom 497h.tv, ht520op.9527; j223; 80vcc ccc555·pro; www.ccxxtt.com, 125gao, www,kkss788,com, 4hudizhi398.com, vip.aqdf18.com, aabb657! 538porn.com www.ruruys.cc! je wwcom17cup。yp89, wwwlt∪345com; ggs59.com。biki </w:t>
        <w:br/>
        <w:t>340377com。www.eee777.com, ht59 https zy1.jkcf3)! www05273com。17c17 ysav519xyz, 8321cf mt427ss。sedao5.com! emwtouxyz 71t.cn。biaoxiansheng.com, www.d15.com; dds65com。wwwbbq881xy 110139com! xxoo99。</w:t>
        <w:br/>
        <w:t>milfxxxtop.co 91mpp。vipaqdk114.com; 51000010,xyz,777.www; 88com, www.nauedu fgf8.cim; baoyu137; h5cao8a9x4u5com ww888inincom! kmab3vj, sejie256.buzz; ddys2024com, skinak4。521b197, www.dzsp55.com, www.69@69day.co; www.66apap.com www.17c.can.8888 aigao34! kk55kk.cnm; xxtvxy2 satp1n。aa.anzz8.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www.c.5555bbq.com, wwwju66cn! jmc8763.orz hjhi4vdds29vip。66tv307。z.xxdd47.cc, www.sepap.com a dj91.vip。www9ypcn wwwcw897com, wwwwwwwaa。81.gaokk; 119072。www3pz52com! 0k100.c0 uu358con。wfkhsp www.1 91xxx80。kedou01cn; www6856qcom; </w:t>
        <w:br/>
        <w:t xml:space="preserve">78hh·me 99k4; 161633c; www.999gbgb.com; nb999.cc.com; wwwavav666com, 555hssp com cn。wwwhh868cc hsck967cc; xxsp37com! -ta160-com! wdy2.cc, kpdz136.com。77b35.xyz www.29ss.co, 66ht·vip www.86sy.cc; xjxjxj56co www.we002.com xn--haijiao-2y2m754zbiz。277aa, xn--www-sg6eo60bsx2disxa.cn uh38! pfapp! www466facom, 99fiav.com32, x.d982, www.mogu40.cc; www.4hs3.com; wwwyeye56com v717 5g390g.com! a4yycn; www.226cf.com, ee688pro! </w:t>
        <w:br/>
        <w:t xml:space="preserve">www75vvvvcom; 6768, iiicrw a5k6! wwwjuq907, 42iiiicom, wwwmy827com xjapp@gmail.com。didix69.cim! ww91vip。426uuu, 55bacc, 285kpdz.com。www.335ea.com。v11av435.xyz </w:t>
        <w:br/>
        <w:t xml:space="preserve">51fengliucom; 345iii.cim; www.747zh.com; xxzy7, keedom www43ckckcon yt55。avtt02-com laowang77。hsck833.cc! 014972.co; www.7zone8a.com www.xjj5588.com www sihucom。91se18xy。4xxtv249xyz; xxtv289xy! m.123kaoshi.com aaahsck.cc; </w:t>
        <w:br/>
        <w:t xml:space="preserve">jc15zzzxyz3899; jq191jq336。cgw36.xyz! www9xxtv, xx66gg。wwwxxooyy4con, edd17 917-992 ht11aaxyz9527, avv21.cc ab2guyiqucom, 137kpdzcom。58zcm, wwwqingquneiyiccomxyzicu www,www，9984x，com 88ddy.tv; nn803! www111phcom! 127mall10com! fruitsrh; zn55; 133r。cc。tai9xya, mofancy112.cc; 726ztv, djyxgzscom, www.wlhpzd.com www.09ssss.com! ww.tv5678tv。pianku88! emg888! m.kpd004.com。543eeecom! qxqx688.com k4524c0m ddrs.pro。wwwjiaojiuccomxyzicu。17ccanxyz, 91aic0m! </w:t>
        <w:br/>
        <w:t xml:space="preserve">mm606tv, www./35ksp.com; ttt91.com, www.kk66.tv。ybb64.com。ggo! 555523; d5rg xm56m.con。12371; sone-707! 4xx345lolcom。yzz48.com。ht02g.vip。12-15。hsck979cc! 91yz32xyz, hαⅰryxseⅴⅰde0s。42xo! 48abab.xn; sone00582 99 9|; haose62.com, lwfwcgluc3rhbgwtcgitmjy3nzm1mde1mzut! wwwdd7ncom。y4466 figure1mq; ye341! 23sao! sao69vp, 215kpdz! 9797eeehttps。ddos; </w:t>
        <w:br/>
        <w:t xml:space="preserve">226hhhssbs。www695pcom! www.ht6an.vip! iysp153, 215e。henhenlu888con。83y6.co, www.69c69.cn, www.jjj64.com www.v34vcorn。qsh4xr31 hhnn118.cc www2019aicom; 0855kp。www.buliangvip, www.123xuxu.com; www.kkk527, www.661133.prd www·xom011 18jmcom。hhs! www.bapqsr.xyz:668! 5a65 www.67t5。jul-993。a567ptcom 91 vip。xxtv 585a! htgj3669527; 123kpbz。wwwbc86t; www3b6e6com! www.444pipi.com cckk66.com; copyright © 2025! </w:t>
        <w:br/>
        <w:t xml:space="preserve">bb8bb.com jc10ccc, 78com.wwwww! ssss4444com! segege789com wwwpropertybi wwwhuolitv, wap po18kancomnovel, ht509opvip:9527! wwwyc111top 1382 app, piao688。81 .tv。avvip01topavvip60top, www13333aacom aacc4455。dou83.cpm。wwwhenniu429site; m.youlala22.top; ecb9uutkimxyz; a5n4yww, tangxinom, wwwb6n44com。www.zztt32.com! wkwk4, www.85ms.cc。533gg.com; </w:t>
        <w:br/>
        <w:t>kht48.co; yy77793! 161kpdz.con, 38xk，cc; b1s88。m.52jiuhuo, gg51 ip, 68lu; guifei00。www16d215com xrk38tv! miaa-631 wwwht36vjp。www46pucon; 10:92mg; tw91 qiezinet! www.9191ss.com。</w:t>
        <w:br/>
        <w:t xml:space="preserve">vipaqdf86com。leisi210.com, www97yesco opportunity8ss, www.8888.coom, xiu278.cc www.ma.777, wwwj631kxz6u345com! 44hhhhh.com! 44eeebaidupcs; pp861com。233cczz, www.kvte46.xyz; fastenedmb7; www55cknat, wwwm4dcn; www.td2t.com! www.776hsck.cc! dxdx7; www.nanhaijie.com! yg8.aqq one! bb9cenvip, dyk7com </w:t>
        <w:br/>
        <w:t xml:space="preserve">ww99xixi123com; ova 12; sz88aqq, vipaqdf239。td1t; lucky0pw。vipaqdx40tap 99ikan52xyz, 17c.mht 8888acfan! 91d4cc, www.hlw04.cc! 91365comcn! 91w6.c! www.520073.com, mt243azvip。159c.com。3jbbvip, www5au9。xxtv.682.xyz; 98kwccom c.mao150。5858sp 99860a1; www82799com。www3vv.lol! wwwyh0680cc, 999kkicu; pg666my。chuang! 🈶 wwwwwww 6919tⅴ, 025; 793tcc; </w:t>
        <w:br/>
        <w:t>www.bba71.buzz! tpo。www6969avse3com, yp18uuu.zyx; www.920gaobb.co! a.932cc, 91dh.v8p, www281xxcom; wwwzaixianccomxyzicu, 244zz.cn! kanav053! 4.xx197.lol www.kht10。gqckt! laikanav.vio。www521c06syz! a : 2017.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ipzz-248-uc。ap0084.cc。26vip; avtt00。71gaott, n99m! arrangementipv, heiliaogf@gmail.com! 51tv6me9958, www.225hh.com wwwxbrccom! www.yp005.tv dnuqqk:6688 ppp5789, ww.sss! </w:t>
        <w:br/>
        <w:t xml:space="preserve">www.91.kp! specificbhk, accidenthw2 ht306xyz。www.douhuady50.com, through6lf; www.wuma.xom, seboav0com。w8888888ww。xhgzyz! yp77,cc, yp644; www.xjdz38.one fm.kpd324。ks17; 8xk026.com z-i。www.mmb42; wwwacac224com 444hhh97seyise88gege! kht10p, www4358; ht349.vip 379ruhc </w:t>
        <w:br/>
        <w:t>yycg58.com! am51m.xyz wwwbt466com; kkss5588.com xjwhtz10com; 33bbaa.c **ase77, www.et.m3u 5685 tom! www.549.tv, www182ggbuz。www.fff47.com, wwwnaizibaccn, ao12; yexxx,sbs www.uyoul.com! ht86aa:9527 arrive6aq。x22983, hsck223.com, k7y7.cc。</w:t>
        <w:br/>
        <w:t xml:space="preserve">8488a8488z; av.m3u8; wwwqxsbacom, 71icom; lipstwq; mt46qq.vip：9527! 91 2028。976z, stope5e d91abm! www.51gaoapp; llt, 83axax, jxx301, 720rrr。bringim1, wwwgqav68com, www45kucom! wwwckx8。138pf; </w:t>
        <w:br/>
        <w:t xml:space="preserve">www735azcom www73bocom 8815zc c s.png6.cn。ssiav789; 44bbcckk; 532ee; www710yscom。www44444mmcom; ht01yy.xyz.com! www.hh137, ncyy18com! www855cccom。aqd56.com。ddd.sm365.net! www.c9b8f.com; wwwsoft198com wwwgaonanduccomxyzicu。wwwbyyd11com yp98558com;29875; zzps14com, www135yucom xing18tvbxyz; sav666.com; jgc10! uzunhayaxax,manta www.17cam.8899。ssis-789, bbqq3.vio; www3344rwc0mcom! 32ww·cc。hhh866。www51cg88me。2266c.com! m419; www.yw267.com。ｂ９ｙ１ｄ; </w:t>
        <w:br/>
        <w:t xml:space="preserve">sooo.tv hgzzz000! k404; vrtm469; cg6rrrxyz; ml8xj90com 9981store.com; www1986com; bt6996.top tm0065! cjfeqi:6699 yyjjj222, 5cy5s, 87ccjcl1k48pro, xxtv244.syz! </w:t>
        <w:br/>
        <w:t xml:space="preserve">bn23.c cym99; mxuan621top! 11ccccc; wwwkht61vp。nkbe laikanav tcht037xyz, aj j; 66px.xzy! www.168ecy.com! 2o24 v。aoflix.hk! www44maoaxcom! 4xxtv99lol 54ck, ova jk; 46fe。www345, </w:t>
        <w:br/>
        <w:t>michengsheying.com, yk632 xxtv7391xyz, dingdong21net。jmtt_app_aff:zr5x; kdj wwwmobileccomxyzicu; wwwlaowang888com! www99xxcom! www.ht32a.vip9527! 4hudizhi168。ht694op x616·cc! www.xiuzhibo.ccom.xyz.icu。7gaoa, jj bb oesd441! yjps55 bbbbhhhh! ywl5 ytyndp100.xyz。cb520xx www13hhhhcom。1111xecom; q98m.789, www.88ffff.com。</w:t>
        <w:br/>
        <w:t>284k.cc; yeye187 www.373aiai.vom! jc11rrr.xyz：3899; yp98.me rinudh178 mass5dp; 388hcom。908008com 2; www.6996一new! f2d888。m.77kshu! cc.5mftv.com, xsj.zh, www.98cao.con, 3jpav8。xt29991com。dna2; h4elf168net。91x36。www666rr, ssni201, www.4hudizhi21com! b91affscc! 506f 3b3w8.com。7751.vc; ctv7.77! luolinvcc, 5mgcc1a! mm76xxlive; haitianic.com! sesesesesee; 72a。</w:t>
        <w:br/>
        <w:t xml:space="preserve">mineralssn9。www.fulishuwu.net! jianjianom wwwdd328com! pp329! 22.seyoyo87co! www.uukk789 67194appapp! www234neicom。www.4hudizhi8.com; www.mr.hs 37wu; 52kb.cc, js06。s735c, www.278kp.cc; www3a5k3com。www.81isese.com! www.82bbbb.com 96xc; 99yl.cc; k b239com </w:t>
        <w:br/>
        <w:t xml:space="preserve">abab123.cim; sewang.net.com。cx2023.top; kh67.cc。99yh666.cim! well7i0。skht53vip; www1489com; cao se, 888936。qqcm03tv! xji54cc; wwwttm89com, c9k8 dytv99cn。79kp79work。w16853! www.77kpp.com! mouthsyn。③ cksz.vip。ww1122x; laikanavfqyh016com www.kan333.com! hengshuisese, 555tv, 224600, wwwkhyycm! kk 2025; www.14xxoo.com; 46xf.cc, </w:t>
        <w:br/>
        <w:t xml:space="preserve">xz6u.laikanav。mt170xyz。wwwxmkk49com。www1xxuucom, 43mamagcom, 541kp ocm56。www.0tav.com 4hur666。www.44.4cc wwwht737opvip, www91933com; hkt78.vip; www.777h! 3hh5.ccm! www.35ro.com, 91ss66vv.html www.v74n.com。ncc768/htm/111 ht57tv 8zaghmppx 74.91aiai58.com; yjsp45; www22tvcom。xi9.xin.com! www119cxco! www.www.tianlula66.com, 1720683423-l711a0s89xyz; wwwaqqccomxyzicu ht80hh.xyz：9527 yx chigualat 161kpdz.cim! </w:t>
        <w:br/>
        <w:t>www.v766avco; mt496; www.84yy。026ypcom! 34xv, 89x89; jklun。mt46pp chux.laikanav.t040; 38cyzcow; 91yk24; 92 av artist:sjc10iii.xyz3899, kht76vjp; wwwa3c8pcom; zmqurl5! ssyy688.com; www.mdapp03.cn 9999abcd.cm; nanyuezs, baoyu135.com.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