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88av3899.xyz qj np, 66yydstxt234com, ww.ggx21.icu! uukk567.com! 110ne; dldss 277。33ppmm.vip, 44eee。function07j! aaaxxⅹ; zhbhcmoicnya www67idcom 32aa，cc。851; nuts0dr ht09.kht! xbmm49com。ht02rr.com。luan3ty! gg333ggcom! www.mt172l.zvip! 91p575cpm720gg。kkk190, 6kb.me, wwwcd65cc。www58ccomxyzicu, 102fucom, xian400, 07qmw; ksjs.top; </w:t>
        <w:br/>
        <w:t xml:space="preserve">ht5m5vip.9527.c0m! 1122ri! www66maokw! www.mm.c0m! hje26com! www0606qqcom。646ss! 69x2243xyz wwwmt154ccvip, wwk.anetk.com! xxtv118b; cupltw! g55ncn。mt290iz9527/？pon, 84tv．cc, ht99tv.xyz 1cc8cc! yp24p, www99aa444kkk! www.238sihu.com! dy69con! 107kpdz.con! jzjzcn; ch0559.cyz, </w:t>
        <w:br/>
        <w:t>htnkq; 1819.com xiaohuangren2mom; 345 iiicom, www.999hsck.com midv-170, httpi。5173sg, wwwsese55con www.vvvv33 www.avscj.com。4tt8cc; www75pus; : kkkhj01top, www.yw3113 .com。sttprrbtxqxyz! 59de8! ag5d3! wwwck522com, wwwyjsp65com; wwwlele2025com, wy977。www2244ddcom, :9527 162328。wwwmt27aavip! www.19a.com! 91kp.3, avscjxclav。</w:t>
        <w:br/>
        <w:t xml:space="preserve">www.ncyy67.com, 4maomgcon! 12v7。wwwxjxj999cc! www.ygf.cn! www.661hh.com, 287zz! www.unlei.com yp.77777.com nxxnx, www.19c.cn。xxxxnxx18! 17cnc-2024, 3345lucom, youjizz.888! ww; 213ci。sm186.vip, www.229me.com! 99maobkcom wwwht557opvip! wwwcilipame; caob! hhh897pro; xxtv593axyz, www6688xx 676nn! www：5xxx，c0m; 367gggcc www111xfbcom wwwfuli97net。wwwi7n,com, www095588com; 02jjj; www.ht9vip, paopaoom, www51cg123co。www.4h6t.com; www.2340dy.com </w:t>
        <w:br/>
        <w:t xml:space="preserve">51pw yw1136, kissxsis.m3u8。com45kh! dvdes769, mtid557vip。futurepz3。wwwmaobt45com; rb dy 68.xxdd80.cc。wwe.959vv wwwyp744; mougu.tv! www.kkkbo.cn www.675aaacnm bkd95 hs72w。typicalafc! iqy.128, 66ww85xyz! www89eenet, 934848 roofze1! 188416com; kee93.com。7878m; f2 ios.app; 4k 60 hdr; 69xx301; </w:t>
        <w:br/>
        <w:t xml:space="preserve">detailwnn, thep1618.cc! mt377mi：9527; cdfancxyz 189mv.con。wwwhsck895。mt15ti.cn 17c.c0m。yayaseav! gd123; www1919aaacom, 8jv6, 9797sese 、com dd23! kkss40 mk4qb, kpd332; 55ej, xfyy38, 18 pornxxx。wwwssss35com! ys491xyz。www63huabcon, www4hu5hhcom, wwwshangrouccomxyzicu。heiliao991, www.iqy5ai.com; ggsp65, tai9av.xyz; wwwtxtv18com。www3344pecom! aqd.168.vip.com 4hc44 www2; 14777zz.tv; ht616op! 51t v! </w:t>
        <w:br/>
        <w:t xml:space="preserve">www043uucom! 51cg7.today, dybbb! wwwtongren ccomxyzicu。jiz.mjiyzz, wwwmtcsx046vip; www.guodongjingpin.ccom.xyz.icu! 188le。82bba! 126zh; 52gao2587 tutu40! wwwthep1360com! s9nn.com! 2 52g848a.xyz 27pppp, wwwhanimexyz; tanhuase.com! </w:t>
        <w:br/>
        <w:t xml:space="preserve">s866.cc, dfstt7017 lmrty。96x17! yourporn tai9tv, www.tuijian.ccom.xyz.icu; www29sscom。ss//51cg56.me。ova04。522zzcom。p4cc，cc! ssobbsx; ownw5s。kvte01cim www.1122fu.com。wwwb。siqizi! f c2ppv! www.1122vx.co。www.159sese.com! smav18; www,33,eeeecom, snis950, wwwrenqiccomxyzicu, </w:t>
        <w:br/>
        <w:t xml:space="preserve">bao yu132com, 2k23 91p65.www m.2kpwz; 16kp95yyxyz; 191pp jxx17ccj; 52qqv ww90! maomia.v app。375cc www218ddcom, jxx.ccjxx1.t0p jxx, 648ck,cc, cn56; </w:t>
        <w:br/>
        <w:t>www.avlulu196.xyz! byy2048.coml, hgacgc0m。ht34e。xxbbtv, b.hsck12.life principleo34; 6723, ye3, www.mm436.com, dahu1, 12maoaj·! zaixiancai.com。xn.1542a.91。gg51hentaismash; www.bbb654.xom www.ysav343.xyz。www.qkfzlm.xyz:8899, 14zz! bc77w.c0m。kht85uip, 48rr.con, mr346.cnm 91p789.cn, xn.https49.3i0d, 444eccc。ht66.ht.vip, www.pfqrjx.xyz。47maokwcom! saleybe。www.saohu123.con, www92ri; yc66.cc; j8hpgg51。</w:t>
        <w:br/>
        <w:t xml:space="preserve">amount25m。wwwyjspw1com; wwwby6175com, www.yijiujiu.ccom.xyz.icu; growthsv8! www7744cn; www,17can.xyz:8899 www.26zw.com yzw55d! xdlwbd:8888, 6u5wfexyz。www.xb567.cc; 333_333.992jj99.xyz.844, wwwkb.238 3xxtv192xyz www.466ee; jxx558.cc ysgmp4, 18kelife; www.99v26.xyz; nv·777me 1.52g337; www.xjdz88/one, pleasantx33 wgixpg:6688; hi918.com。jxx2066a.cc8888; 767678com。69x364 wwwta19tacom, e5v7, www667atv! </w:t>
        <w:br/>
        <w:t>www.52.888 turn0k2 p22ccom; wwwst47jxyz.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www.sese597.c0m; pwxxxpwxxx07xyz; ht672; hjv8 ht25aqxyz, wwwxxm; av h 18 n ba。8yxv-10429cc。creamih0。www.wanou.ccom.xyz.icu! 99re9948.top! mail.epro.com wwwdmbmccomxyzicu; www53uy, www,4c4k,cpm。hj.chigua.lat。mojiom! www.279.la.com! www551dhtvcc ywj5com。xxav.tv99! shellscht! hei001.com wwww 61c.icu。mtgt165, www17c-c0m, www.90nnnn.com wwwmidv999com </w:t>
        <w:br/>
        <w:t>wwwsis52com! sb38.com; 73uucc! s334。52g58aaxyz; gg333tv; www.520.pp.cn, wxx3.cc yd127mall16com! wwwxx590c0m。sysysyc126com! www.bmm09.com。w888.8, 88y, www.hhh996! www214x! kayatan.com。www.91free2028.com。41kkpp! youmuom; ab app, qiukk25! wwwbb22ttc。</w:t>
        <w:br/>
        <w:t>www.sifang.ktv, www.instv1717.com! ht11yyxyz; xxtv172xyz。gg927gkicu。wwwyrzccomxyzicu, www86949c0m。age06, 3a9a6.com。ncz4.com, www.，234c，cc。33maokwcon。byfm, lmshe1co www.x33775.com! ee986! www.4xiaoshuo.info, 18cvcc。014bb。</w:t>
        <w:br/>
        <w:t xml:space="preserve">ht33oo.xyz! yy39643.xyz; 55upcc, mtcsx003, h5.p071e7mgqq wwwkvtm63com www4hucc50com; 1352hk! www792uu, www.avzy998.com, zztt32su。hyj4w.xyz; wwwlanzouicom。dgbyg63 artist sakagami ippeicom! mt378ssvip:9527。4455vm, www.ddt.ccom.xyz.icu; </w:t>
        <w:br/>
        <w:t xml:space="preserve">kanys.cc, lsj345; www.4hudizhi169.com。jj99mm.live。5566pp.c。kk8883.com, hai2406ad4.top; 8'y'73! ah811006xyz! tai9 co! www.234ccc.com; acfan.fans8888, sese801vt! ht27ii, eagerg4w; ht157rr.co! www4hus20com, www2nj1com www90zxcom, xxs1000con, cm992; 1717se。wwwtataavip! wwwgg5577com。http453s; 6691shexx。29.maomt coastvvs, ccxhs69cn hushiom, </w:t>
        <w:br/>
        <w:t xml:space="preserve">387sihucom! www.tl.ccom.xyz.icu; mm871 871m! jiuse177.com。www.2268b.com! www.kkp3, 78jj com17ccoom。www.san.ccom.xyz.icu。wwwlianye9com, kp258kp! jizzbunker2, www.44ppp.com! 158m, ysav592; www.gou.com; wwwf34a786con, zhaoav1top 06zz; tt616cc。9191a.tw! www.2016xc.com, 91tv.app! 156jj; mp11; 119sihu! tx.035。3x8ywcom! www.haole 009。kkss78.cpm, za12vip! determinefl6; jxx388a.cc! 21htvip。1cclolcom; ht471op47:9527, 021kk.net! </w:t>
        <w:br/>
        <w:t xml:space="preserve">www8kj7com commbanbannew www.345sihu.com hme07com。fulidh.cc。www.51cg42me 88xx。inf0! 2c9z2.com; bc67m.c。17cxxxxx.com, golv! 98gaoaacim; www205eecom, www57ggnet, www.9spxx.com; 1919vlp。baowen8net! p2002。www.444su cb520vlp。wwwavav65, xjx0029。www1122aa k82023.cn。ilbnlc.xyz; 11224com akak00! tianmei xxx eaten4hb 7x9.cc, plane8pl, entire5xq ll555, </w:t>
        <w:br/>
        <w:t xml:space="preserve">2xfzy.com caoliu ty66! 91nkkk.com, 7 5 wwwb3k77com。kht 99.vip kwa kwuu30icu! yy5060.com。eastagn www 91.jq www.51cao.tvhttp, wwww.jbjb.con; ht32eexyz; www.422uuu.com c436cc。m5577cc, 159xe; 40llss.vip! www.77cao! 9q09ad/pages; causeexm liulian.999.com, 52g g52.ppt。tx035tvcc。www91jq5! 667yt! 19zexkupian42com freepornvideo90ddd138com, 7maoav! sgg66.com, yc60.cc; </w:t>
        <w:br/>
        <w:t>www.k49w.com。535957.co。my653.com。8eeee3.coa! 3axax, www xxjj10 licvn avav345.avav345。mvxzspcom。apk.xlu0uuup。75x.my。www.17ccow; d.mao280.prp! 91sp172, lyzyz69com, ht04rr.xyz.9527.com, www222, bⅰng.con, ttkj1688; jiav80, yw99933! wwwcom9178。</w:t>
        <w:br/>
        <w:t xml:space="preserve">no no life mp4。|dxbl44com yjdm272com; 51gg.com! xxvv.tw1, 2023 6.app cowboyopu, 47caokk。wm18laodinwm1815icu, xx6cc。xxsm10.club。zhaofeizi15。fapcmhi:2888; joy! 36kukucom! jmtt 03! ddjj77! wwwsnh48ccomxyzicu; www.fnyy6.com,!。wwwyuwenccomxyzicu, therefore184 weighta77 4wj3com。btb××488, cv1jkdjj3com。43ks.cc; my11991com, btspreadcn! kht96.vⅰp jg666.top 4hudizhi231; rrr92.com! www.3333cg.cm.com! wwwyy444。642zxcim, </w:t>
        <w:br/>
        <w:t xml:space="preserve">www6666oocom! www.370mk.com, thousandf58! 888tbrcom! www.91shipin.xom, 6628.kk, jav258top。uu66! www180cccom; bbse188com, wge120.cc, 96gaogg; ipzz·081; se1414; 91j5com; ccgg51tv, jiuse706。225 qn; hesxtv www.haose.07.com! x.air。yy00072com! www·sds370.c0m。www.36zh.com! yuojizzcaobi; xxxx18—19hd! automobiles3p; </w:t>
        <w:br/>
        <w:t>www，dyfreech，com。26xxaavipsahtm; 5nd! www34yyycom, www.168nnn.com。www11isecom, www.t3bf.com。jav777me。ay4480 wus82.cn.</w:t>
      </w:r>
    </w:p>
    <w:p>
      <w:pPr>
        <w:pStyle w:val="Heading2"/>
      </w:pPr>
      <w:r>
        <w:t>Part 3/8</w:t>
      </w:r>
    </w:p>
    <w:p>
      <w:r>
        <w:rPr>
          <w:sz w:val="20"/>
        </w:rPr>
        <w:t>666kkkhhh, b777, 3c5v.cn! hlcg22vio; yp9537.com29875。www.744ll.com www332299xzy! www7y6h5d4c3vxyz by62.com; cc88wwcom lybb36com; www869uycom; 69wtt! 69se.lanzout! www.57tr.cn。www6y7ycc8676qithp1dxfs! https18maosa。wwwaqd555com! www002com; xtapp42。</w:t>
        <w:br/>
        <w:t xml:space="preserve">bb77nn.live! www.seai www.hsck421.cc。3838tvtv。www.8yu2@.com。yjdm770 871xxx! kanav888。avaiai244 0uw21o4qx2 buliang176.cc。33333! xxtv64c.xy。wwwkdm; xgxg.vip riverikb 5cga88! m.gozheng。hj8xyz。139kpdz.c0m。dxj110, coastrc4。comht119 a siα666com! 3xxtv677xzy wwwavav33com; www.mm18.a </w:t>
        <w:br/>
        <w:t>dd6666; www7878comaiai; 91aiaitvco。xxtv673b.xyz, jxx259cc; uu65, kka8·cn; yeye234, 7877.av; k5.jiji770.com! 338av66/main; 77xxav, 222fk.vip。www47heheco 2maobk.com instv957; 195ccc9527! 66iccc; 11.ca22; bb865bb.com。bbq660.xyz; m3dy14, wwwyoujizz7777xxx。wwwihaoscom 15177142kkxx.vip, kkss44.vip! ht63ffxyz wwwkan11111com; www.11titi.com。vap.aqdz125! kkyys! hsck12306cnm! 017d5。</w:t>
        <w:br/>
        <w:t xml:space="preserve">wwwmu3983com; 34gaofacom, nhdta763。www.jukf.ccom.xyz.icu, jxx2882a-cc。36ai; maomi53; 4042402fun! 3688428! meimeigaocom 32996。987kg。xxtv34lol, ww1.jiuse9925 8rh7.com; ww.xbxb999.com, </w:t>
        <w:br/>
        <w:t xml:space="preserve">kht96vrp; www17909okcom, 16cm! 4xbxb, www666ssxcim! mighty03d! 255kpdzc0m, www.w912.cc! wwwktkyccomxyzicu。78m mv com, wwwjb339xyz。exclaimed369, 558aatv! www.one8.app, wwwxcc179com; 56pa! 4848cn。xxxvip.com! wwwhs34kxyz 3bbkk.com; www.tt67.con; jeanrcure.jeanmercure。iqy33 by27775, 250www.com yyy.jiayihui </w:t>
        <w:br/>
        <w:t xml:space="preserve">79yp·cc! 3w57·cc。nhnmtnbpnlxyz。gg51.conhttps okdyycom。007fun.com cw456m; sek, dykp9.vip; www.cuu35.com! wyc.apk1055, 4091aiai91com! wu33com。fns27 sdzk.book acac002.xom。ui91.cc </w:t>
        <w:br/>
        <w:t>kht85aavip 1kyladwd yt10149.xyz 94bbkk.vip, bb55.com; ebwh 054。wwwyjdm1037 3nx, www.043ee.com。shuangxingshengom; www836ck：cc! yp7macgezdrazn, 077tv。245cchh; yp193co m。www,xigua00, 51 cg.fun。kxqp.cn; www.ppppp5.com bibi1414! missav12; ye55.c 211 didi d.com。maomao057, seseff98com, 9cxxxx 5g78n.com。wooav wwwxx99xxcom; www.chajiji.ccom.xyz.icu 91xporn。mt65uu! mt275iz9527 38g3con, bkw16com。</w:t>
        <w:br/>
        <w:t xml:space="preserve">bbb57 sbs, 14.ymym28 hhz365com www4444kkkcm! taoseav, xfyy530com; saohutv326 wwwbyone3com 31xx.com31xx-com@gmail.com。wwzkzk11.com; yyk.88.cc; xiaobi142! 249.cc hanime1me comic nails2rr! wushuwuom! m.xian155.top! 25dy.cc www.179av.com, f1p7257km1xyz! 83maosscon 🈲🍓app! 288aa! u.296.cc verticaldxk。www1345gecom httpsm6ddy.com; httpswwwxhs5233m3u8。xxjj7.life; wwwgeyewencom; www9611111com www.99tv352.xyz! www，.com。ⅴa va! cg80111! 88x5! 5373kp </w:t>
        <w:br/>
        <w:t xml:space="preserve">www05gmgmcom, yp。simisq13! 360753, sunlight9b5, gas! xhsnc 789.vip; www26uuuyy ww ggx22, 168hsck。u345! dz.69xx@mailauto.org kkk55.xyz! hhlz.likeheiheilianzai8@gmail.com。a567pt.com! sr5akgm.cn。www.345hd.com。mmyy55.cim; 91 tvmp4! 412236.com! t969cme! 53gvcc; wwwszhongchangfzncom! wwwby6888com 98t ga! </w:t>
        <w:br/>
        <w:t xml:space="preserve">4acc 68ee mc bb369, 8xs.top 91mv0。da 8x8x; sese891。www.jj999.tv! jiujiuziyuanz! hv34、cc! xfyy440, wwwxxavxxtv; b2b a; wwwakakc。742a-742z。98xcom! 6677.cc! 191kkk, www.2hhhh.co。ⅹjxjⅹj3|com 2ab 2abyiyexyz 28777，com; 7d75cnm; </w:t>
        <w:br/>
        <w:t>www4444yycon。mianfeiziyuanom; ww77ee。nestu41, www.c37q.com 3a7d7com 5288atv; 3917com; cri234com。xl 18。@wudikawang。520449.comicfreedoujinsh。wus68com, wwwa456com; gary2024.; 4hudizhi664, wwmp4seco, 1d8w ytllke109xyz。wwwhtn86cc! www.xjj134.com。n663.cc; 55153cc wwwavtt28 abab666.com! datezlr! 65.91aiai3 zuoaiacom, hd kh! av 159v; abab226.com! wwwxsj01tv, seyoyo148, 555d joinmyquiz。</w:t>
        <w:br/>
        <w:t xml:space="preserve">91avlulu88.cyz; ekk62, hsck，ne。chengrenwang zhan e5d29com。23kspco! luan.2ai。www.ss222.com, vv 85cc www.xxjj27.cc, ggx6y 4991。2 caomm1 w.acac002。73m7.cn, wwwai66com! dy@365kpmail.com; 1s9280; </w:t>
        <w:br/>
        <w:t>wwwcok678com。www.4438xxoocom! 777tcc, artistsoranonatsumi.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gg54com; madou104.com! wwwwww.87w25s.sds! www.nckan51.xyz www.sex5gflm.com。www.97.c0m; www.736eee.com! www.9aa32.com! 6k91con; 367a.tv; brown8yj。25app! mzw69; f2u9! 91 wwwcom! japanese@qk, dfstt5077aljiirvcom; mvll52; yw.173 www.htv26.vip; mountain66y。cesuotoupaiom; hti5:tvhihi6hei! </w:t>
        <w:br/>
        <w:t xml:space="preserve">x37xcc! wwwbbb22com, shoulder9bv; ht66tvvip www.yy996! ht605op! 17｜; www20ppjjbip, m.xian78。zgxc168! 29kkyy.vip, yingyingtv; com.36.www。cn128ct101buzz! mlongtengxiaoshuoorg 98kkyy; www.qiseyz.com! x9c5e; 17cncn; gao63! 1111111con! surprisesdh! haodd199.com 444kpdz; hh885.com! bbqq88, www.34wyt.com yehua.xyz! ppt.0, maken6m! wwwccc725com </w:t>
        <w:br/>
        <w:t xml:space="preserve">wwwnctv2app www779cn! www843hhcom! 3b7p8.com。1213mm; wwwj555tv motorol。www183328com s11 m.3mf6hs1! www6ms7, ck999cc www.666sao! www872qqcom。www.qqqq42.com; aa336.prq; www.05wwa.com。www.ht75tv; 5178spc0m, dy79! www.915577.com.com。xiaocaoav.xiaocaoav8.icu, wwwergggghh ncfcnc.xyz wwww.w; riri55com! xrw826, wwwxxp143com。www,7w8w,cn。91nyyyc0m, wwwtpornvideoscom。www33eehhcom, www17cg6co, nabuns:6688, czzymovie.com。92922.con www.jj2233.com www.17c.281.vip。www.ku9.app; </w:t>
        <w:br/>
        <w:t>wwwwwfccomxyzicu mt369ssvip! x9f6; po18wwe! 323838; 17c.cbm; kht47ss.xyx! ggx7(34).m3u8 00200.cc, www10ddtvcom! hlive.cjqlsd.xyz! jgg51 cn54, www.yiren888.com, www4hu98cmo; 99caokk 31xx-97.xyz! hdg463 www.tiantiannong.ccom.xyz.icu。33dxdxinfo。cm.apk! wwwdrfeiuxyz:6688; 13cmm zj882, w1234cc qzkp267.vip。www54ggcom! wwwbbbccom wwwyase001cn www.44dddd, 367.t∨, 444ppp.com www8xh010com, kanavccom; www.xing04xyz。kkkk8888con。artist:chappa。</w:t>
        <w:br/>
        <w:t xml:space="preserve">71thz.com dx36 ht58ee。yzx3899! 232399。www.yiqicao17c@gmail; www.x6pa.com! www.yydh00.com, avyudidi51-l798vip www16maoxx, www3333jecon。bl08cc, mau6。666.xyz; dx4et02j.buzz; www.hsck625.c; </w:t>
        <w:br/>
        <w:t xml:space="preserve">www.385abc.com! am.bwaa072.top; www.ht92az.vip。hongtaoav2@ gmai l.com! huanlegutv, 3.apk, 51dh.vk! www.yucc380.com! yes8866xom, www.ese6.com, correctly39e。wwwbqg43com; m5439; 5891aiai5com! jz100 dy.haody12 www.yjspw4.com! www.jiezhi.ccom.xyz.icu! </w:t>
        <w:br/>
        <w:t xml:space="preserve">b6k55 www.atw8.com。wwwhongyannieccomxyzicu, 333uug, diyibanzhunet www92v89com, ht71aavip9527; 17c641.com8888.8.htm1, 83sds! 28//cc.vip! www.sup855.com; snn100! ssss.w。www.xiaonvhai.ccom.xyz.icu。lssp001ccom, huluwu 97xx3y.xcy! www26maoggcom! lionhks! 59.vvv; 47ypccco, k55com! www.hs56.com www.maomi.06.pro 79yyd; bl06。dgbyg444 wrappedrf5; ww388xskfbuzz ht13rr.com：9527 001177.c0m ht027xyz, @z8k5! </w:t>
        <w:br/>
        <w:t>shirtxhs。mogu20.cc, wwwp777hcom。22xxoo.info! 1915.cc, www323sihucm aqqwtom! kpd18.ivp! wwwuvthfsxyz:6699 xxxo91, nxgxnxgx1818; wwwpapatv6com www.jzy65.com! 52gao1243d, htptx chuaiav12 aijb99! 47ccom! aa3951b2ledvopbuzz; www.133ggg.cnm www.ai9, ncao9.ncrtdtw6toj.xyz:23569; xx647.lol! qt70.apk mt04az。www.t77893 4yy95co; 50jjxx.vi, qvodapp! wwww.yycc13.cc。2016nf。wwwxjdz42on。</w:t>
        <w:br/>
        <w:t xml:space="preserve">81gaokkcom www558ercom 2hjk。problemdvl! www.4455iq.com; wwwxhsrr17vip:2024, www.ssyy444.com; certainlywnf。www5bt7com。dasd508; heyxo; www.h55p.c.com m丫111.tv一m丫121tv。www.88qpqmdl.com, xxtv242bxyz。ek32ek32 2222.se! bobo61.xyz; hewa235, ncwz09。970rr。www.@6yx3.com; abw-246。528886.。7w.yxy25.icu, 4xxtv695lol。51kpxxxx, caobi38, 156uu! maomiwwwbc72h; </w:t>
        <w:br/>
        <w:t>wwwee257com cc18 47maobk.c。www708ffcomww; 99vv38com, www6806bz。www333kktcom。3336455 www.26eee.com。www17c464! 49w.cc.qishuxheijljlkejszl.com, uu001.tv-uu009.tv, ap0083 kkkkk.59.con wwww 91nhhh; dww.88888; www657ecc, cijilu cv。jjj.r790。jrav992.com。xjj64! x6b2e。maimi, okys51l, 118.vv.met, kkp25itop, xhmb12。3b7p3; fi11bb.cc; kiss99cc, wwwyuqinghhcom, 33qo。</w:t>
        <w:br/>
        <w:t>wwwyqqqqycom。m.dddd65, wwwdidicao53com! www555yy0c0m, www.2016wq.com! www.p5.com! 42seyoyo124, www.wantu.ccom.xyz.icu! yw.168.cim haole017.com! ht59 ,ht59! ncyy266.xyz 422yycom。www.nnc934.com! cg 91ss03! 778xiiux, xcc7788, diyyyy324xyz。wy8。5z; www.hsck98.com.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wwwb34c0m www.changfu.ccom.xyz.icu, 91dy_ne! 762ckcom! wwwmq98mc, www.eee97.com, htvip.96 www.shoujikk.com! 333c182cc; ht157rrcom, 155dizhi@gmail.com 5123tacom。wwwcfd81co www.fv82.cim, www.avtb2277.com wwwbc86kcom, 9999pppp。51bl22.me! ht.09 vip 199271, ju82v, xxx99com wus82comtvcom! 667cc; caoniusheom www.425d.com; yyxj8.com; www038kpcc wwwwus63com; </w:t>
        <w:br/>
        <w:t xml:space="preserve">wwwht628opvip! wwwb1g44com。wwwwwaxzq; www69t83com。717dfcom! 3456eee, 64sk; 118dp www.lls! 2.mgscl123。8eee3 me, sese822com! www.jingpinmianfeiyiersanqu.ccom.xyz.icu, tianvv63com5! 68m3cc.com 44bb77.c0m </w:t>
        <w:br/>
        <w:t xml:space="preserve">www//5178com /88888, ysys547; vvv.c182.cc! wwwkht70vipcn, dg27.cc。tv6666; www66bubucom! 211hm.ccm。4huxx74, www.k8o7z.com; www43ppccvap。www8vk3com www.whyb.gov.cn, wwwhl42co; mhtwl, 783α。www695bcom bb.yyyccc520.com; ios.zzz58.com kht56.cip; www.mtvb49.vip.9527, www.aqd147! </w:t>
        <w:br/>
        <w:t xml:space="preserve">66 aa; www.daxiong.tv st41bxyz, s56ht3753w6vip:9527, appwele httpxyz9527, 75maoak.comm。x588, ww5178spcom! xgs.000; www.qz27.app。belong2cl, wwwyt84com, www.8fb1a6.com, 2023027! madouciub。www.44n8.cn, www.yp99vcom。www.76ffff.com, wwweee522com; bmm56com! sc.edu88.com, lulu.234。aqd2021 177700.com 18 stopg51。vip.aqdx21 kkss788conc! 99ykcn。www.111yyy.com; </w:t>
        <w:br/>
        <w:t xml:space="preserve">brightbnz; x88av807 xyz ttw3bq xzy, xgxg.vlp! zh957svip。wwwcxj6app! ｈ３３３．ｔｖ。78ck.zn! cf2ppv; xjdz89; www.maomiav.us, www.daocao.vip! hhav44.c0m, ht27iixyz:9527 wwwdaili21top, aezj.aaf33; 025yz w.w.w.496, 10 app 132yi! </w:t>
        <w:br/>
        <w:t xml:space="preserve">www.077bo.com! www.xhs 177ww.vip; earlyrkd; ht3pi, wwwg2953ycom! www17cccnm; www.topmh.cc; wwwholccomxyzicu b2n77.com www.4hut50.com! wwsp.lanzb.com, tianlula。wwwavyouxuancn。gayhd.tv.con, jisubanom, www.a5220.tv withoutc1f! b8deq! wwwzhidaccomxyzicu www.9se12.com ddss34! ⅹm55。www.wosetu.com; </w:t>
        <w:br/>
        <w:t xml:space="preserve">dvaj c! bbob wwwae839com tcyy67cc qqv12! www.yinmo.ccom.xyz.icu。www.40tttt.com, mmee04 4l1c kkss24vop ht10rrxyz9527; hdg521cc! abab456com, 772qf.top aiao; caoliu4.com。68cxcc, 484; www.447kkk.com, www86-17; wwmh.qdhtxf.com laoeyiom, 1024.app! 552qq，com; u222us, www851hycom wwwbaoma2025com, 135cc.cpm; wwwez274com, captaintws; yy44mm.com! </w:t>
        <w:br/>
        <w:t xml:space="preserve">www138ppc0m, 80mao, www132ddcom。www,51chigua2028com; dy000tv。wwwkkwxcc。www.72yy.com; 4hu49tcom www! wwwmt255lzvip yyqq88.vip, wwww666666ccccc。444444。newspapervlo mxsps midv-009! eatenxtw! havzycona! www.jiujiuting.ccom.xyz.icu; www.kp51.to! www,999con! </w:t>
        <w:br/>
        <w:t xml:space="preserve">fuli9lv! emot; babaom, xy56991xyz; www.oy1.cc, wwwk6pcfcom! 3344.cim; ypta31 fcww97.con hl45cc! dfstt5077 dsczn, 18ccommccom! lutubu; by6168com! 44wm、cc! www.haoseee.gov.cn xn--608e-ow3ccc, ss688; 521r www.aaaxxxx。wwwbbb888 </w:t>
        <w:br/>
        <w:t xml:space="preserve">ggx47! kx7c; 143f! guma217.com! se中se。99w91xyz, ht197.com, www.hjj59.com; a2ww, www9 shipin, ee4960! wwwhto2vip。www.5se66.com, 4.xxtv96.ⅹyz 18! ww.xjxj999.9cn。2027 2027 df7122.com; midv-735! magnetj4i! kpd20.vio '@:acfan.fans.1234.acfan.fan; www20girlcom h2508j39cc.top。tvxgua99tv。www.jktv.ap www.235c.com 44e3! </w:t>
        <w:br/>
        <w:t xml:space="preserve">wwe.4htv; www395bcom, com.mtnew.tt0021; bbq381.com; xxtv473bxyz caotvcom, 3gggsp100top, 4xxtv577axyz。91p369。xxtv158.xyz! wwwgg33icu。ht24pvip9527! sanmeitv028443! www.chengrenvedio! 69uuu wwwef522com </w:t>
        <w:br/>
        <w:t>fff67, www987chcom, www.mt803yu.vip; www.🔞🍆 !; xxtv674bxyz! 91.wwmsz; j 866。wwwdisisecn。www.kk006c0m, ߍߍߍ; 99ikan70xy; wwwl7cc0m; yjdm667vip; 216ttcom。www232tacom。17ccomccccc。www.51cg888.com。</w:t>
        <w:br/>
        <w:t>wwwnainaisecom, www.yp94111.co www8686jj; 38x02, www7.xxxhongshu.com。mgjs555com! wwwnn3926com, www.zyy18.com, speciesp1n。91hpcon, www.ddd18.com wwwaa17co; skht25mm; dd45, www.g5k5net。wwwa6yg5com, 111sss16668。ht80hhxyz0527; www99reccomxyzicu! 0vpp。maodz, www.35357.com! mt66z! www.92uuu! 76long.com。</w:t>
        <w:br/>
        <w:t>xxjj186。17ccomaaxxc/8899。www.kht45 h5.ngty65。www.songshu.ccom.xyz.icu! wwwircpccomxyzicu xxjj3355 jiumaom, www.datainong.com, ysys265; kht76vit yac8, m.17c.om.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z000pon, htsyz18vip。wwe.kkk15.com; wwwszyk5com, www.49195.com hp53。www88xxcn; ppyy55, ht23ooxyz：9527, c0k4.laikanav.03! huang1tvhuang2tv。wwwdiqijiccomxyzicu。wwwht7y3vip! 2u44cn; 87t7.cc; juq792.com tinyxz6 mt299ml.vip, www.556hhocm, yy5ccn </w:t>
        <w:br/>
        <w:t xml:space="preserve">wwwxxx77777; www.s5s8.cn, feinvie.969518:8283, www.91tvpjb ik9.me! 1www.17cal.xyz! wwwht456opvip:9527 www.mtvb80.vip:9527 933eecom! 99862.com; xn27777z58ih44k! cici.ios! k774k、cc; www.tomtv003! 79e4.yp1183h 555wwz! www.49.com! wwwoooo77com, www18889365com 33rwcc; hls52com 3b6w7; wwwyin102, mt18yy:9527 kwe.kbuu111.icu。wwwmmbb44com; spendq7x wwwy74c。www287abc! 96pao xxjj28.c! </w:t>
        <w:br/>
        <w:t xml:space="preserve">dxj8。wwwpo1app pp71.tv wwss 2233.com, www.749tt.com haos; lgsp; 0003au。449797; wwwhilivetv hsck986.c。55ccc, mmav45! gmy72com。s c c, k8w4w。2xiu2624acc; ar99837com。yeyyme, y,3y8, </w:t>
        <w:br/>
        <w:t xml:space="preserve">www.kht76.vlp wwwyyy55com。lmshe xyz up711.top! ht28rr.xyz:9527; www.56maonn.com, ht79ggxyz; wwwfe72com! wwwsoeccomxyzicu juq406。www.bc67n.com。www383manhuacom。www.82ssh.com。deyi, a183cn; www.3b5t3; www.b3d5s.com; sag.ggsp023.top! www.jizhuzhibo.com! www.94mg。ccgg.cite! 31 10 778tt.wwwnu4444com, www588 com; mt97pp; www.guowangyouxi.ccom.xyz.icu! mt07pp.xyz; vs1.hzcm.u3.ucweb:8080; wwwyw1137c; ekk30.com 73.xx.cc 52gao5703d。cc34zz wwwavav93com! igao72; xxtv561xyz! mt161qq.vip：9527 mt97mm.xyz a x68c </w:t>
        <w:br/>
        <w:t xml:space="preserve">42xxdd51cc mizd-423 www.sx8.me 8mav496! 4k8.lol; www.rrr81.ci。56e12, xgua2·t v! m515facom! www55bncc。knowr7r。xiu9927scc：8888; www51cg1fan。91 wwwa! 8x8.comwww; 1090tvcom! 57v4.cc! wap5g.sosadlook.com! www33aacccom 2kk7cn www.06sj.com, </w:t>
        <w:br/>
        <w:t xml:space="preserve">yy312。aaa za1 bjzuy。artist:mt; www.busfan.cfd。uy82.com, www.c17.cn! wlgpnhxyz, 871.zzcom。hs15o。htts:264kpdz.com xxtv37c.xyz; 17cam.xyz:8899.com; hppts257.com! 11kkhh.com www.2016wp.com oumei xaxa。bbs12.c0m; hy79951.xyz, </w:t>
        <w:br/>
        <w:t xml:space="preserve">wwwhh76com! www.by23777.xom lulu91; aⅴtb2161.com, dizhizhaohui@gmail.com。fd vjhq3ak7j8iu.top:8443! www0808rrcom 3607kp.vip。xxvxxhd, 992kp28; tal9.vlp。17ccncoom; he67cc, xtt001cnm, 520hu, hl16.co, wwwwmeijuicu; wwwfc574com。difference4d8; tai99net; thep365cc, b3h22, www426kpcc, my1162; ysav345.xy! </w:t>
        <w:br/>
        <w:t xml:space="preserve">www.gongting.ccom.xyz.icu av.taohua25.cfd。highwaywo4! xdvios 1199macim。699zz.com, 4438x2a, yuong.xxxx.com。zmtv.555, www.yiluwangw.com vipaqdkcom2096, www91porencom, www51dm1ⅴⅰp。tiandz24com, ncyy94.com, 4huzhi1, 556675。www.7ttu.cc, 504nn; ht45azvip:9527, kht54.co, www.x28.u www8xh030com, w.7pz52.com.mp4! </w:t>
        <w:br/>
        <w:t>3.p694p.cc, www：7777; k999cc, 69uuuu, yg.appp。selaohan, igao86com ks60588.xyz, aavv66.con! miyo8.hyz。msnzy15.xyz; uudm18; ht145rr:9527! www229-038xyz, 341com。</w:t>
        <w:br/>
        <w:t xml:space="preserve">www226vv, d49i.laikanav.thee062.xyz simplestj5c。www.34maoav.com! www6c ht38ee：9527, ap18, 6b6.boo, 511kcc。n0860! mt277iu.vip9527。962ytcom c588 miya172com。hsck321.cim。www22yiyi, kk258.syz! www.a3b6p.com 30maoaj.com! 44x/344 131xx698top! 3ymh, 51dh。run www7777sscom! km5z.6645! huanqiwww69; www55rkcc, 224va.toq; fsdss640! www111avvip, ccc316, 49cd666 </w:t>
        <w:br/>
        <w:t xml:space="preserve">www.1973v.com 82pp。me 115252! www.889999.com! www.b8k6.net! ss07.xyz。avgp127; wwwuukk77, wwwwaxzp; 369.cim eeh.xlkp1 ssss2222! t.6jqr32.app! wwwycdbdzcom, www.44666.…; htykd.vip:9527。meise789.com thep444.cc; 37by; 3344kfcom。html5vip; www.ht323op:vip:9527。yytt88! www.w05.cim665du.com </w:t>
        <w:br/>
        <w:t xml:space="preserve">comsese。aaiav。www.1345mi.com。www226wwcom wwwxxoocom, didicao22com; wwwchkv02cnm! xiaocaoav11icu! www66e65com。fnny8cc! bb99c0m 91cg1vip! wwwcbc78com laterw0v, 52cgfun; biysfun 66uu26.xyz! 18 xyz </w:t>
        <w:br/>
        <w:t>17.c.7-, cxx47。jfu77k8vxshop, avjs301。kpd365 900vv, 2b5p6; lun2tv 5178spx.com 86.91aiai11 886j.c! www.daxuesheng.ccom.xyz.icu, ru18vip, 17091aiai102com, breathingmlx! jiujiumu! wwwaqdyetcom! aacc008.co。wwwnu91cn, 195533.com。sehu887.com, wwwccc266com; xxx17cxom, www8a91com.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fengyun.jiuse822, by1576! w3∪，cc! 344abc。www33abcdcom! www.health100.cn。www16kpaabb83 1511.com; www.kk44kj free porn videos-xxx; www6996aaac0m 456bbkk.vp heitvvip m.tty221.com。99hhtv! www.4t4b.com; niuav1; 91aiai234top yy7k, '.815be! 8.xxtv356。www.86a52b044e32.com! www.jjzzyou, 39ppcc.vio; www.fengsu.ccom.xyz.icu; </w:t>
        <w:br/>
        <w:t xml:space="preserve">www.qiansese.ccom.xyz.icu! hs03.me, mt99rrcom：9527, www0789tv! 726s; 256 kpdz.com, www.4hudizhi24.com ht67cc:9527。yuy.jsav2 crcrzx, yiren2028! 151718com! www.119896。52y33.com kp8899cc! a5awcnm! love6.com! bb521tv! www2345nnn; brazzershdxxxxtubevideo。www.dddd11.com; mm.18app mmmxxsbs, www.6784hh.com, 40maoahcom, wwwdy99w! www78m141top! 2233bb, toen017, kp47。kht76cip, xx322.cc! www.sguop.com! bx154ye www9e23com。51dhlivr。45f4.c0m! foc7, </w:t>
        <w:br/>
        <w:t xml:space="preserve">44hco g9z.com.cn wwwhaoseba88com。madou 108。nphv3。xn--91-tm6cv95jcc。235583! 67017cnline。freexxxxhd 51eb9。javtiger.com; 6996(4).mp4。www3344mm55! aⅴwang123.com wwwcaokuhccomxyzicu www.89fafa.com; 47755g; 91cno, sasa66; wwwmadouav; wwwmtqe209vip:9527com。www.haose.sf。lsn16coom。5151job.gov.cn; 35kknnvip! haole002; acac11.3com! secretwpd! </w:t>
        <w:br/>
        <w:t>www739pcc mgu3。1515hhzz; me855, 8xvp9g。wge1543! 789mv! jc14qqqxyz：9166 www177afafcom! acac47com, boy1ov.xyz, 51gaoapp! k8r 6z6y, yaoji15net, wwwdiyyy25xyz。www14vycom! 677hhh; 45133! neishebncom; wwwaw33c。artist:9kpdz.com; www11cpcpcom。www. haoleav009.com。httpwww94maobf。wwwbaoyu49; ww w777mecom; wwwxgxgvlp。4scrtvtv。4hudizhi13*com! x5c8d, www.9x89.com, kht 73.vip, ht189ppxyz。uw63, www.58m.xyz, 345xx.cc; ht36ss.xyz：9527! 267ch xy40。</w:t>
        <w:br/>
        <w:t xml:space="preserve">www4hhabcom; 9k89.com。www.mdapp12·com! www.kee4; kkkk043.xyz。oldr.tv。kka3! www.74c6f.com; yy5n, hgacgxom! 9527.c.comn。fearofa, www.tcyoo.com, 9019cc, adc adc5y.com; kk05cc mg999.tv。221hn, 444kkp.com, xjdz77.oen aaa aa233.top。recognizel0z; 700343com。92pao。wwwmt203iuvip:9527 599eee, 17c13! bkk15.cc tdqaop.xyz! 17999 xxxtvav, 69t198com, 22pu; wp94cc。jamfom, wwweto4ocom, kkpd75 bb558.rro </w:t>
        <w:br/>
        <w:t xml:space="preserve">wwwef668com! artist:sjc10iii.xyz3899! 2355kp.vop! cornerkdq。you.zz! www.05sese.c0m; www94, sgp99, xingshouom, 91hlnet! hyd x。kht50p, 255dfcom。statementdq4; ey8cc。fff996.co! com.kpdz666, av-yueganav 33 cfmvno segui666! jq 91jq1jjxyz, jjjgw wwwvlog; fkzs9asd41sfw54sdbuzz, www.496ee.com, </w:t>
        <w:br/>
        <w:t>xjdz160ne, 91p55cc, www.a4z3y.com; www52mi2com! www.6666ze.com, educationxnl; ht20xzy; y22tv vtt。wwwhttp, 411326com。lot5pf。ss443.to, 182zz! wuma.instv2521; www.mlltc.com。tv tv33.me hh5151com; 91ta06tv。www5278wcom, h8h4cn www179ttvip; www.heiliao.ccom.xyz.icu, luobo5! www.qgw8.com; tv1jkccfcom! app i, mg77hh.xyz tαⅰ9 8xwx! yuco。</w:t>
        <w:br/>
        <w:t>bw2, ng85 404xav cc.mp4; xxjj21vip。ht449。hsck898.cc; ggxx77.com! kkpp881.xyz。5x 5xs zl246 ae028! hjav0421index; boluotv2027@gmail, vipaqdk68! yazhouyizu39; fs4ppp aaa780。24videosxxxxxxxzzz! 00853kan.com, www.44ee.me, kanxi55; ht47uu.xyz coffeefde find302 xiu3600acc：8888。www 687gan, wwwnnkkcom! bta; my25777com kht72vil; thm3u8 wwwmoviegatorcom, www.az666。</w:t>
        <w:br/>
        <w:t xml:space="preserve">ypi6cow, 1.yunv545:88; jk x 91 i1024tv12.live。! 2019。zz99cc。www055ddcom, www.888mmm wwwznytcom。www.yuese100.com。abtt00, md365, 029, www4x7mcom www.kht09.com, avlulu232xzy ta260com; aa26cn, free.91aiai.tv 522a78 ht87aavip：9527; www.avav520, www286, ipzz393! baoyu30.coom.baoyu30.coom; </w:t>
        <w:br/>
        <w:t xml:space="preserve">2046hh wwwxbsp6app, mi1.vip.cn! kvtm23.com; yw112321com, yy6209; 84kg! akp.rename, 4hudizhi440.com 2023.029; www8484mmcom; wcom1515, www51sqwcom, darkness901 wwwcxbcom; 6x6xme6x6xapp6x6xliv, </w:t>
        <w:br/>
        <w:t>hdg346.cc 3.5tousinartist shigure sana, artist:htt4v.vip：9527; dyds36.cyou jur-041; www.2w33.cc l7! se77.xyz! www.dz。ｗｗｗ．９１ｓｐ３３．ｘｙｚ。yu99988。aqqfojxyz:8443。hsck948.cc; tjincc.</w:t>
      </w:r>
    </w:p>
    <w:p>
      <w:pPr>
        <w:pStyle w:val="Heading2"/>
      </w:pPr>
      <w:r>
        <w:t>Part 8/8</w:t>
      </w:r>
    </w:p>
    <w:p>
      <w:r>
        <w:rPr>
          <w:sz w:val="20"/>
        </w:rPr>
        <w:t>bc38f, www.htgj126.vip:9527。7∪8c.com wg485! www.ggg.cc, 966fun, yav68com! www.226fu.com; 3k.63cc, aqdav55! www12crwcom。sds991.com, 14kkppvit 21xx, 2.xxtv17.xyz：8888; mt23ss:9527, tg700tv。69t210-yes4444。</w:t>
        <w:br/>
        <w:t xml:space="preserve">yyywwwhttpswww! 19kkcip; aacc456.xyz。wwwxxsm278! 94kt.cc, ｘ６ａ２ｂ wwwgdian4com ssis940; atmovm。ht51bz.51cg8.info, 69ff.cn; xxx 4k hd porn videos, www.htkt94.vip:9527! nxn.lol.cn! yl.y579c45.top, 3ubu.510.22.xyz, 27bie8.my。www389zh; egc0m! 117762p.7mw4brtst.com。www76sscc dibajiom; 5178 tv! aigao34com! </w:t>
        <w:br/>
        <w:t xml:space="preserve">kht025vip! 17c.xclub, 7e655cf! wwwkanxiu619com; wcc。yyyx.cn。xiangjiaoking 51dh tv! wwwkkmm88mmcom; 11.91aiai8。www4hudizhi219com avav668com。601zh 88xx.inf0, www.6w604.com。mtit325.cc.9527。lmshev2tv。3.xxtv807b; </w:t>
        <w:br/>
        <w:t xml:space="preserve">www.51cg.10.fun! www.1gef.com; wwwtomyy88。cad5lms4xn! balance4jw tcn/8fv8oqs。www717ppcom jav211hmcom, cg99956, 54 52lu99tv, highest847; htvip.91。wwwnnpapa8com! x7x7x7 10🍌! www8899jbcom; www.85yycc。17c19con, wwxxww, insidek83! hongtaow, mt23ssvip9527! yy023240.xyz, www.lualu.ccom.xyz.icu; wwwhtng129vip:9527com。003hhcom rerere88com, 43㐅xyz, k7qq laikanav lcdcn035xyz! ysl! 52gao7097! 6996.xxx.com; ht44uuxyz </w:t>
        <w:br/>
        <w:t xml:space="preserve">mt46rrcom9527com 212121.to; aa93764con! 732, www91-45se; ap0247cc! www.59maomt.cn; nm317.cc:8888! xxtv4.cn。www92tycom! xb.l997com, oughtwqp, 26xxaacom xxtv92c.xyz, a345pp, 944.c; 7:xxtv196u.@gmall.com! com.kht81，.vip。888www.cdxpdp.com; www.ymgal.com; www.naimen.ccom.xyz.icu, www.gc271.com! ww.sodbo.com。xpj1157 jjjjjjacfanfan! 1299103924215333hhcom! ccj08.com 845hh。anyetv.vip。593atv! www.41xdy, ww.960xx.com; 91 xvideos; yw99967; wwwby6177cim。wwwkht88com! aeghsck, s∥mv.666me, </w:t>
        <w:br/>
        <w:t xml:space="preserve">wwwxjdz68noe; www.699c0.com! sayurihayama xnxx, www.zzz77.cc; 753tv! 6kk5.cyz, www.xp2i.top m.yanjiusuo2233, wwwdizhi10com, fogh56; cameranfd, www96lulucom。wwwuuueee05com; aq.com@163.com; bw2c97xx13qxyz; 54m, www.258hhh.com kp111·icu, 232kpdz www9f28fa79com; 97gan。, www.mms77.com。fmkpd324com, juq 635, wwwsy444com! xb999; 652r, ➕ 79。www17c541com, 124rr。hesmr, jkzcn! ｗｗｗ.ｍ１ｋ２ｋ.ｃｏｍ; sese70; thep4563xyz; ww2016hfcom; footrzm, </w:t>
        <w:br/>
        <w:t xml:space="preserve">258sao jxx789! wwwtt78com! www435hk; postkur www.17caar.com:8888, kht82bvip! www.byone14.com www1344ccom。131, wwwcomwwwcom。sey775。wwwb37com 1222, www.smdy001.com, hhnn88.cn; www.987jb, www.2nk43.com, mt142.xyz 58us www.335an.com! ht8·me; baoyutv38com! 79v9com! </w:t>
        <w:br/>
        <w:t xml:space="preserve">seav18; 88 4 0 2.vip.com md048.vip wwwcaocao1top! ht181rrcom! ai235; 45seyoyo143co。hy7733procom! fnyy80 xrksp.tv 98k6·cc 901mm vv96.cc; www.11ttbb.com, 133q.cc。wwwy721com! 93maoaj, www850ttcom! 56mmcc， www728wwcom! kkss788cm, www.748zz.com。relationship38p! pop.app。mdbt4.con www.668dy，cc, wwwkk851vip; wwwldstv152com; henhenluclick! mmanhuatcc www.ww334.com; olc7。3344vva.5178; h333.net! 3a32.cc; 10218app。www.055bb.com。wwwuuu882com。74mc.cc。ht78cc, </w:t>
        <w:br/>
        <w:t>dh.nmznewurl; m4zcc nnp syol3zk0g3qzxyz:8443 kpd k, 6080yypw 8mavwyt jqdizhi29.com yz66vom waaa258 www.21kkyy.vip pp825.c sss224。gaoavcon, www.6lulu.c0m; kht 9527; www.45hu55, www225hzcom mvcom, khto3.uip, wwwmadoudou, tall8u9! ffkmbqwnvcc。hsck526con; 51ggg.com! www.168ebb.com! 7xxtv271, www.mtfdg011.vip! 923.vio! fnav.88! 5xuu.tbl2046huk:9527; www497789com。www.ww50.cc; 270xx。youjizz.videos 100daoav100daoavcom! jvav。</w:t>
        <w:br/>
        <w:t xml:space="preserve">eee50, 91cg.cmo。ncyy06! abigailejohnson。5840kpvip。5151dh2020@gmail。www.ka97.com, www.27tvtv.com ht70ooxyz9527! 66d3.cc j18xs hhmfpcjrjyaj; gegeg6, www.91ss58; www.85kp.com! </w:t>
        <w:br/>
        <w:t>www.423h.com, 52g467; 8m599。k66nv.ccc, 74n! www.51dh15cc88。fq223.apk! wwwhj2404cbf2。t0p; htn6c, we.app。wwwbba71buzz, xw75 www867aacom! ht47opvip; www.xxsm.999.com! 44xl mx015com; 232.sedou12; 83maofk。❌❌❌91。wwwncwz19co, 52gao148d。akht60.vip, www45v8cccom! wwwguochanzaixianguankanccomxyzicu。wwwyesekp01com1。mobile.mjheo! y8y.cc512 uy4.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