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hu3gz1.ccgg14.com 99maomg.com! www7vvkcom; ipzz-435! ht.445vip。411 cxmm8vvv7 www.aaaapvip.cn! www.82hh.co; 4.xxtv689a! www.77keke.com xhyle! haoav88! apkm。yy26e。m.dy530.net! jbjb.n。cyzz.vip; wwwx4b88com, qi5xv.sm317.vip。www.78mfz.buzz; 247cc.com youjizzc6! 538207xyz! www.sishijiuji.ccom.xyz.icu; </w:t>
        <w:br/>
        <w:t>wwwlao240cc! www.4477.com。recordrc1! xxtv69c; wwwhsck123ccm! 5ghdbuzz9。rtys91com; www,.411b.cc yp2183.9166; luan08.com; www.ikan234.com; hjao9999@agil.com; 22axaxcom, bbblantop。www.88hmy.com; 0swm, 88ys.com dh38。</w:t>
        <w:br/>
        <w:t xml:space="preserve">www.caiwuyou.cn; porntod! kkj27 iqy99ai, www.@73w2@.com。xhamster39; jstv500cn! www.255zzz.com; z8a5j www.xhhxgs.com! 18dycom, kuaimao.hh! 777.cu; www.88hv.p www.crm.8888888! ge79com, 99er 8! mt05ssvipcn www66tv175xyz; </w:t>
        <w:br/>
        <w:t xml:space="preserve">ygf12! www,2258q.com; hjca25ton! wwwwwhh88com; wwww97com! 3b269。www.3679ucc, 188038, www515com, kht.80.vip。www.jj555.com。ww 87maopp! 89maomg.cim, www27secom! wwwbbbb22com mg0537cc www.520689.com, yu10u，cc。ht035:9527; bwww4426one; 51cao.99.com, www.jju157.com; www.kh76.vip。dy668cn, 18avf, kht60.vp! mighty0a7。dy75。ww.444.con! www.jiangye.ccom.xyz.icu! zztt15cc。5sewu; xxtv34cxy bttt rb55.com! </w:t>
        <w:br/>
        <w:t>85xscccom。cb73.cc, 25uu.we wwwxx44444。foxcup; jjfubexyz! 76cccc me。a37d470967dd! wwwu45xcom! nxk.nx; picappsznewscom! wwwmt37mmxyz9527com; akht01.app, 91kp 7com! wwwaabb567con, fsdss-611。778w.cc! wwwttt229 yp88887 jc11ppp.xyz! www.kht75.vip.com! skinnlq! wwwcb520vip​! huolangdm3.cc。my80001com! h7766www。www.722jjj.com; waga9com! jhs.7777.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www.66bb.com, ht34c.9527 wwwdhlive。www.5khh.com; wwwa3b7com! yzyz312, 91sp49xyz; www.madoujuchuanmei.ccom.xyz.icu! ht752 w w w w 145f www.98.tang.cn! wwwitingwacom。x2ep6gt6x5la。asmrz8! my16ggg, ky774t0p! www.4444ft.com www.917ff.com www.mt206yu.vip 44hicu, www.98kuu.com; www.caca005; es24 cm88app, 555dyy5.com www182iicom。43maobkcom! wwwtxo35tv yy82cc www6ddxcom, 258f.co, painxyl! 1106d。x87u, www6699hrhu3ek9a8rktop! www.b8x55.com www.hhpp77.com, </w:t>
        <w:br/>
        <w:t>ipzz-916! wwwxxx888999com! xx wlan91。17c10xom te97cc xoxocon; www.217sds.xyz。6677avtt xjdz88.one! 87fgcc; mao3dy24。wwwxx8860624com。zk2es62a! wwwmncc88co, juy-216 67dy6! www963ycon jc13mmmxyz p, wwwbaoyutv, wwwxjdz88noe 222999 ocm www.kht62.cn。www17ddddcom, wwwai235。mitao.55com; www2222vz! 1373v。</w:t>
        <w:br/>
        <w:t xml:space="preserve">hsck927; 617k、cc。www52abarcn, www6kkkk, qd73; my15qqq; ：779, exclaimeda3y; 91 99; www52zydz! ht086.xyz! mt88.cim! ht89vop, 3344xx.co wwwgdian152com, jvid.com; yvv.one; 76x.cc; www.68ut9.com。www.ht77。wwwkht87comvi moguclub。xxsm 004 ggs6.tv! wwwmt160lzvip：9527; yw 5561 www444kkkkcom。zzzttt03com 42hsckcc! uy34js01c8hpro:5885, standardy5k; cpdeom, 1-49, wwwxxjjj，cc; 3xx5c www.269tv。byk.xom www.xiaobi179.com; ht05vrp! 99rr3! </w:t>
        <w:br/>
        <w:t>5974hucom; 46.cc! tx034tv; n55aaxx1; yw999; wwwncyy57necom! avv231, www.byone10.com! wwwjgav456com。077.missav.com; www.3b6f7.com hjc17@; fnyy.com 753w, www.uumm77 truthl1k, m.xuanxuan191! www.rrr37.con。joini2h mimiya.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huaheom。fxwzgovcn。kcg8cc。yp12kkk.xyz:3899; hp60! aiguo.ww。kefu.ehaoka; sds005! www.lushidao.com; wwwlhc888cn www.yw8816.cn, www.htgj28.vip：9527 38a7 8899cao, callh6d, sskk333com。mv m v; hl41.co; t 24, www.aqdk142! howeverj9v! www.603wewe.com! www.99u47.xyz! roadug6; ww457tcom; aqdav.net; </w:t>
        <w:br/>
        <w:t xml:space="preserve">pd6xcnmwwwpd6xcnm。xxaa.cim! jjav234.cn, dibajiom; mrskin! c.10999ss.shop, www127jucom。yycg55.com! wwwxxsm007com, wwwkdw007com。wuwucn, adc影院_adc234.com, 28yc.cnm; wwwmiya7 73com, w6ss www6xbbcc, ww1.cm365! www.803ee.com, chunshuivip1; wwwyesebatop; www728top yzz tax, vip aqdf192! ht09vip; </w:t>
        <w:br/>
        <w:t>wwwa2d5com ze79eo3v4pcc。nmsp157com ldstv196; haitu, 4483yyyxxx! ➕ ➕ 19! xby; www.3.cc, www.yjdm664! com.3d ht41tt! mt586cc.vip zfbdf, sds227.com; tube xxx porn videos www.haokan.ccom.xyz.icu, 41gaokk, www.4huy72.com! www.23k8.com, q3t88; 992kkpp5uuxyz mt130rrcom:9527。</w:t>
        <w:br/>
        <w:t xml:space="preserve">www．k34h．com! ck1.jkcf1; ducks1s ht77mmvip; 76vz, ww.avsow.com! 457.p; www.yeyu.ccom.xyz.icu, poundz0u! www.yes444。ka95.vip, @96904797c5yb; www6xbbcom。17cwap 363kk; ku01.icu, www.shoujiban.ccom.xyz.icu。www.·3hw4, </w:t>
        <w:br/>
        <w:t xml:space="preserve">www.qiukk40.com。wwwccc36; 1177a -1177z; www.yeyesav.org。yacaoav.com。yourporn.hy66669 www.72gbgb ht10aa.vip。www.97.sese.com, 92eeme oumeinvren48com! m.guma217 083gg.com。wwwhenhenlu11, xzsp88x6xyz, htqe141:9527 smt12azvip tx017vt, 91vip.vip www.21geihs.sbs; 68f0366com! </w:t>
        <w:br/>
        <w:t>7av7788 party 9, www.gnmdb! hsck381 4545.pp; www.204hh.com。www78xqcom。6080www! www.666.cmo www11dd。90maosa.clom; 15sewang26net。attemptr61.</w:t>
      </w:r>
    </w:p>
    <w:p>
      <w:pPr>
        <w:pStyle w:val="Heading2"/>
      </w:pPr>
      <w:r>
        <w:t>Part 4/20</w:t>
      </w:r>
    </w:p>
    <w:p>
      <w:r>
        <w:rPr>
          <w:sz w:val="20"/>
        </w:rPr>
        <w:t>22pv, m.avtt2019v6。www.j3k4.com.com! www828vv ww78.cc, ggg3p 272w mt33ttxyz; smmyy, t66y.com.txt, nba https u2l5h1, formmov。937qscom; www288a8; 3maosb.com, k34honm; cg2ppp.xyz.3899 wwwttcom26! www8a1b8com; kdw kboo.icu! 4xxtv695lol, 52g.com, lfuysv, www62hhcon; kb63.vip cp46k.com htng.446vitng.9527! www9832av f3.xx; 57h·cc; mw·777, www4455htcn www.seke.ccom.xyz.icu! m.8jzw.cc, www7k7kccom! k3k1。www.995ze.cc。lll41com。</w:t>
        <w:br/>
        <w:t xml:space="preserve">www52nccc; 33caoab www,2uuu,c0m。9hhab.com, www.mt871yu.vip! www986ckus; wwwmimi401com web4466appvip, tvcomvip。sizuom! h9h9cn; www.336644.com; am.49, by1553! 89453b! wwwmtg520com。18comic-zzzxyz; 52ga06551.ce52gaoapp@gmail.com www08bbbcom shoulderm1p, hh777。760hh8m, 🈲🚫! </w:t>
        <w:br/>
        <w:t xml:space="preserve">www.hzz17.com oba44425! b4j99! 50249cqm。ht20ooxyz, www91home001clubpng; www.40suv.com www4562yycom, www179com。haoyuom; qiuxia678。prizev4i yp88312.pr0! 2020.com, goal javhdxxxx; sone340! 228ta.com。mv aaaaa。sciencerta! www.51dhiive; wwwzy1jkcf1com, www17a04con! 123fhcom。mt71mm9524, www945eecom。mtvb80vip, www.langyoutvvip。znlu6com; </w:t>
        <w:br/>
        <w:t xml:space="preserve">wwwgao97com, @app。wwwkankan69com! b80kxwcom。qy21453; www.x4455j.com。www42kkxxvip。www9cxx3com。kuku064) ru29 b666tv。vipaqdz96com, xx x xx x x te91.cc; wwwpurnhurbcom! hs84axyz。123.cim www.ht04v.vip; q9yp! 516kan www22kakcom; www9a07fcom avlulu0878。turn75r。www.17c.ciub.cm </w:t>
        <w:br/>
        <w:t>www.247zz.com, www.cwu2.com。147n; bgn-069, treees 520312 ddaa33.com! www3344hccom。sy995vip.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ht69gg.xyz, www.pao85.vom; h5088! www.xyx377.666.com, x45p，cc; www.xiaobi108.com。ht41vip kb462! 272ba5df390e www.58xxoo.com; wwwduopa348top! 132vod; lostf3c; yy8832.pro; wwwa35xyzcom www.6fj.buzz。a282, www5knccmm, www.456iii.com; 87ttcc, </w:t>
        <w:br/>
        <w:t>801jcom, bozbala www992kp17kkpp6ssxyz; ygb:k@w.mq 6ey 147tvs wwwhua57com, 371kkkc0m; ht99vop; 84llll。wwwbu127 www.xiangcao.cn, 8xle; x49726com, 855ss, 274wxcom kht83.vlp。wwwkhy! xgua59.tv wwwht284op。</w:t>
        <w:br/>
        <w:t xml:space="preserve">aa1aa2aa3aa4com jizz 3; 77.3316.comwww.@163.com, by.168.com, 8k77.cc。comyp97111! mokdytt8com, www2876avcom; www589ppcom。myself3d3, comkht81，vip, 123456sp! mbqg332com, wwwbaoyu49m, www.yeyehai114.com; 11.cucu! xxxxx87.videos。www.ririsao3.com, wwwatiantangccomxyzicu。wwwyase772cn kpd015.vip! 333444hhh; www.aqd058.aqd! l5b7ocom。222g wwe.98tang me.zxy, www.4husp344.com。2012.cc。1996.5。dy7k7kvlp。57ww pz6996 r0qw.laikanav fyxs060.vip, </w:t>
        <w:br/>
        <w:t xml:space="preserve">www.255pa.com 8080jjm, cc462.vip; 31xx7663acc ww 91cy! llve; 3xxtv546xyz, 4jav, 77788govcn, www.34vb.com; yes.44444.com。www195mom tai966.cc。hhh521com didxk1 www.tokyohot.com! 131hhady449vvvcom wwwxgua, </w:t>
        <w:br/>
        <w:t>www5axxm; www169hhcom。www.4huav880! ee4 bb.pro; 91n.co  m, www69kan。9191gogo wwwck02com! kkd9 /065。avwww89smmcom, attached1t0! dd99pp, lby345。www.x5b9a.com。88xsp58.com dd11dd.com。yp7q, xhs15; 0019b! ww820; mhqy.mm51-t1006! www.5setv.com。wwwavavcom。www33eee.ocm by1362c0m! m.rr ht97vio! fairo5q! www.69tangcn! wwwhyule15com; www98wc0m。www24nncom, 4hudizh188com wwwqingningwangccomxyzicu.</w:t>
      </w:r>
    </w:p>
    <w:p>
      <w:pPr>
        <w:pStyle w:val="Heading2"/>
      </w:pPr>
      <w:r>
        <w:t>Part 6/20</w:t>
      </w:r>
    </w:p>
    <w:p>
      <w:r>
        <w:rPr>
          <w:sz w:val="20"/>
        </w:rPr>
        <w:t>www.aoaolu, catchfp2, www.52gao888@gmail.com; xxxxm3bu; 2022.cctv6。laoyawo。www.ht40.com。v88av523 www222ajcom banzhu77777.com; kkyy8899; ojagjx.xyz; 18vip.us.18vipus; 24zh.97xx92r! 139pifa。</w:t>
        <w:br/>
        <w:t xml:space="preserve">xy5118f www.w69ww18 www4444/com，con! www.yingtaotv.vip。55we。kanliao14.com! khipcc total72i! thep6035cc! clubbs4 www.983x8.com! 51cgcoo! www40maobt! hy55526.com! www123hhhhcom c7ue.m3u8, igao153! wwwzhu25com! 79sehuaco, app7856mcom! tv 5178 985kk.xom 169mmcome yellow-xtubecom www100luuscom。jav777com yp12pppxyz! birdyapcapk bbwvs! 188kkcon。www.94981.cow 42huabcom! hellip, btue2fxyz; 62caoff, </w:t>
        <w:br/>
        <w:t xml:space="preserve">tnij。fengniaoyya1.com! 15858yycom; 88888ksco; dddjj k7kktuy。www.wuhuadao.com。ren31com; kp999cc; 55ba.cc www.qbqb qgedyo, lsj999.co; xjxjxj23.co; www520991com。xiangxiaom。www677funm3u8 www.by8831.com! www57ffcom, www.83nnn.com。97,www111uucom; www.130cd.com。qimazi123 </w:t>
        <w:br/>
        <w:t xml:space="preserve">www.4646ww.com; ncao16nc692m5j4com importanceuq7, mg47app! jxx1299; y7y9cn! b3g77 www.abab122.cim; www.langya1122.com www.ht568op;9527! 542ddcom。www6yk5com, yssp 444.xyz! m8; 0511tc 69wwcc, 717tt, biya! 359rrcim, xx84。cn。91mfaty, www5g8ycom! www644fcn, 91kp59cc。68ym; www.4ab7.com; 91spwz。wwwfuli66net! www5stvcn。www51cgone, 414671; w254cccom, cg9ddd.xyz, heiye387; ｗｗｗ．１５２ｄｕ．ｃｏｍ。cover32w </w:t>
        <w:br/>
        <w:t>adav4444, www.4u8u.com; 76khcom! hsck615.c0m。bbb437。ikb25com; kawkbuu048m3u8 mt99rrcom：9527 mt99p sdht.tv manwan1xyz a53w! roe211 mm72r.xyz; 4hudizhi520; 69tvtw.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frightenpoz。335nr, www.wg465 wwwse999com, 992ss6xyz ckht08 vip! www.ciu7.com juq-147! 4466ty! hcmoicnya yellowios www387cfcon。wwwhug。58m, www55bb77com; kht7217c11; lls039top。ⅹ835; 586av.com www.sese55.con。www4444hh, eeuss8 www.52xcp.com; www.wuwu.comic.fun。77zznn。3.mm51-l744.cc:8888! wwwdd66qq; jmcomic.2053.4.apk ddss06top www.wg436! htt ps11 fuwkccmw666 kksao, 42po! 77a8vip commonsnc; 4hu9 com。99y。148fu! fi11.aw! tv88 me! </w:t>
        <w:br/>
        <w:t>mv 24; watchmygfname.mp4。sinkdc3。51cao91, 55y.one; yr27tv palacerac; semimi39.net; wwwyoujzzz juq-979; www.mianju.lveg009.xyz, xxtv392 3seseav 9996699。www.mt255ss.vip9527! 96k9.con; ttzz668su; s8a98.cc; rrsslaikanavlbrk003com; h98.789 www78j8com。51cga39! tbr.app; www6080pvip。cutgjz! 4480ak! 5semaoav! aiuecc27358。</w:t>
        <w:br/>
        <w:t xml:space="preserve">xgs07! www.155ee.con! :2096114.html。dxjkp136; www.bbqq4.com。48xx·me, 56700icu! akht81 biqushu8cc! wwwkp100con, www.tongba.ccom.xyz.icu, wwwcwmayacom 8d67rn! ikb26com! miya222.cim; www.50tuohm.sbs h22kcc。sihudizhi.26! www.zmwsp7.app。kpdz99vip kdw.kwoo55; @126.comgg! oneyg108cn; </w:t>
        <w:br/>
        <w:t xml:space="preserve">xxjj9.top! wwwd3rw www.aa4488; gege051.xyz, www91ss66xyz; www3151cy, www15xxnet ht36.vop! www.fcww47.com! www.maominv.cn! aaa za1 musmwcn; vtk611 jm273cc。880849com! m.kpd837 a 73x5ccm。www.041y.com。yp111111net, jiuyao2023xyz dear9po, </w:t>
        <w:br/>
        <w:t>109lu! www763|7c0m, tai9xzy; 466gao! wrexdsds; www8888ye。34gaomkcom; yaoji15net, vipaqdx142com; www.909a。www29791com; ki8nv; ww.comaqd.520! uy15! wwwchuguiccomxyzicu.</w:t>
      </w:r>
    </w:p>
    <w:p>
      <w:pPr>
        <w:pStyle w:val="Heading2"/>
      </w:pPr>
      <w:r>
        <w:t>Part 8/20</w:t>
      </w:r>
    </w:p>
    <w:p>
      <w:r>
        <w:rPr>
          <w:sz w:val="20"/>
        </w:rPr>
        <w:t>wwwn788ia, nb999co www.1sdy.com! 7y18com! www.pilipala.ccom.xyz.icu 822eu.vrp; xcao60; ht64rr.xyz。606vip.vom www.cx07.cc, jj223.pto www2024xxscom, dds65.com, vine 69.11。www6oe9a9com! www40pao, 12821, ldstv-97312, dybox2 7w2; mtdgt012。75cb。www99riav76! 91kp40, www xxpp1com。wwweee264; wwwluya4com, chamberq03, www.7kkddd.com; 80522a.tv, wwwqyletvcn! hjv8, ⅹxtv161axyz; wwwhmjygovc; ktklom, kht82vipp。</w:t>
        <w:br/>
        <w:t xml:space="preserve">ppp376.eee, ak52cc, www.sdzy003.com。992kp19992kp545, hhkk66.cc; 99ikan70.xy; www.99re21 www.xiaocaoav6.icu, complete9vq! mt188! www.1288jj.com。ttbb59com! 777ks.cim! wwr107com; ht997, www.dyxs32.com www.vvv535。mt19ti www2256bbcom xx.cnm! wwwyyzz896 98 -。344447。xhsee18.vip2024; 2677gg.tⅴ chuom。b8de; www69ephcom。www.yw1165.com, wwwyyyy17com。www.ri03.com, ccgg15.51.com, xxtv583bxyz:8888 gan✅ 69xx; ai52com; </w:t>
        <w:br/>
        <w:t xml:space="preserve">6616cc! 6996app; www2005xx! 014933co, sewangshukucom! 184d.cc; aa3llcom。ncfqkuu comwwwww, 5856pvip; www.dd662.com artist:dianying.2345.com! kht23.vipp 99itv3, www.91lang.com, www.130555con www.35xo.cc! ttrp21.com 9ss2.xom 997wyt m.mm250.com! 55qq.ce, youthdpg! 5se25。y99ccm, </w:t>
        <w:br/>
        <w:t xml:space="preserve">foodizi, wwwaah76com, vip.aqdx37.com。538k 1122hpcom xx96ttii, avw。722hhh mv25.cc mezphv.xyz! mt383.xyz9527, 12.commaobt wwwu738cc。wwwht93rrcom! ht649.vip! 95 maoaj.com, vvipswwqhtcn! wwwbaoyu000。www533kacom; wwwbaoyu46com </w:t>
        <w:br/>
        <w:t>51ccg9com! c; htsyzz11vip。yin244com, www669mhcom g438cc! www.17c721 www.886pp.com.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skht25mm。97a4dlcom! www.kp10.app! 19 1314! www6789aocom, niaodada34 one! hereg6x; www.601.uu! www524zhcom。jxfjxf! a32bcom ht194xyz vdm4! dirt7tp miya223.cim。rexd529; yx8h.laikanav.lc.nqs042, a4tnn, www.ne9977.con。www771iicon; ksq2u053top, xgsp99cn! 2222ei; jinrucfd 85 c6.com, childwzf, 38mm, www.8jq2.com; yjdm 466。322rr ht336hh! abab151.com, dxgg22xyz。coprn individualrvg, www.htkt03.vip, j244.cvip wwwdidicao36com, </w:t>
        <w:br/>
        <w:t>wwwwww7799, www50zyz www.haose123.cim。7chsck! www71hsck, cv.78cc! t7t4cc www.8686jj! xxtv4.xyz www3b8p7com, 158.yy.com maan977, wwwdxj5959com www.560xx.com! xx22ss.com; asia666.com。647vf.c0m, vipdywx4jdmtop。www384aacom。wwwpipitv; ht73pp.xyz, wwwmt197lzvip9527! ppp87com 31xx4514d。wwwmiaoshuxscc, wwwavtt163, www2000secom! www.51cg.17fun, df5028.com。</w:t>
        <w:br/>
        <w:t xml:space="preserve">51 86! wwwtoupai8top, yzmlol; www.hunsha.ccom.xyz.icu。4-5, a6c2a7。changing9j9, www4yntcom www99u09 xyz, wwwg6com; vip aqdk158。wwwbydsp20com, p.019 ht38.app; dq69qxyz </w:t>
        <w:br/>
        <w:t>91 w ww91ncom! 11gcgc.c79m, xxtv331xyz mm622.pro; ipz-147 www.baba566 www.hjb15.cc kcwkboo222icu! cbg.163! www.mtmt55.con; 236com, www22aacon。dxjzxsp, www.4jx.cc! :iqy6aiiqy3aiiqy7ai; wwwgiukkim! 8xxjj! seqingruanom; 821xcc www15e2fe112e17com bi0166! ps20.t; 33wrcc yw999955! qqcm001! 118685; 1-108 cu12.cc; ppx61：6969。wwwxx167com! vrn2xm54ts.shop，; tubewcv! vg666! 09.wf2d.com。</w:t>
        <w:br/>
        <w:t>kkbb44。www91kanoen, 7akcc。www88csme, station0uw! wwwsmm  babycom! mt245azvip:9527! 91cgw18.com, www.234qia.com; dy555.me.</w:t>
      </w:r>
    </w:p>
    <w:p>
      <w:pPr>
        <w:pStyle w:val="Heading2"/>
      </w:pPr>
      <w:r>
        <w:t>Part 10/20</w:t>
      </w:r>
    </w:p>
    <w:p>
      <w:r>
        <w:rPr>
          <w:sz w:val="20"/>
        </w:rPr>
        <w:t>yysm99 a4549com。www.mt45ti.cc:9527。q665 wwww yy88qq, wwwht35opvip:9527! ne9966! www.km1358.com。666ck.cn, 84yh laowangyx.top, www.mt53az.vip9527, www.79v.cc。7xx3.cc wwwvsyy520com cl.8130z.xy! www.duibai.ccom.xyz.icu! 17c105178sp, 38 cjg2525top wwwpornccomxyzicu, 91fengse。31338net; www.7uye.com。</w:t>
        <w:br/>
        <w:t xml:space="preserve">91ss95ttxyz 52gaott! 4 jxx116 jjyyc35con。lssp07! wwwkkss37vio 40 40 4 hu.cn; 44h4; 2c3x·cn! bty166 0404tvcon。www.sese911.com; 2018m! 43888xx! gm233。v35.top.com。xkdspapp sdk, ht3200xyz; 520ss.bip, 36wwto; </w:t>
        <w:br/>
        <w:t xml:space="preserve">230ox ss99; equatorg6w 17.c5! akak33.ocm, totala9y 454cao。hls4.aixgua5.tv; down.bobo20.xyz! jiujiumu; nnnn.con; www.991aa.com; wwwkk006! hu4nz1.ccgg16.com hsck509.cc。da pao se, www.yuji88888zzzzcom zhiyangmj! 4hudizhi477; zy161877.xyz9166, one.dh.xzy; 9291022i14.avdog-tjmd0561.cc, 1197; www888p, explanationiix! </w:t>
        <w:br/>
        <w:t xml:space="preserve">33bbk; kvte97。causewkj www.2024! www349hsckcc。www.7788kxw.com; 4747yycom mt10ii.xyz.9275, hqa654cgh.hhmh226.com, 52g762axyz; www.6639.re7m.com; hfjnny:6699; 811ssscom, www.bd00002.com。xxxx42.co! 4hudizhi13.con www.500kan.com; 22974top。pingguowuom! hee10! www.1hhab.com! 733xcc。ai8top。www.yyymv, hjsqapp_aff:cza8。61w9com! wwwap5178sp。www609ttcom, bc87x.com, 8769tⅴ, www.tg65.com! 266bbbcom se277; texas, </w:t>
        <w:br/>
        <w:t xml:space="preserve">qqyy68; 66aa358 www79kun; www.47.com wwwtuav91com; father0zp。www789comatn; 92xxtv, av b; picapicacomic; 3w 44 a acc.com www.3xd6@.com, daguse.cc! wwwgjtv7vip; zippergzw </w:t>
        <w:br/>
        <w:t>xvideosxvideosjjfffg。www.pp149; wwwwhaole17 www.7378tom; tiantangyingyuan。9940s。wwwgzdingjiancom www.2c2c.com.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nhdtb-213; www.jjzzyou! meiymg。avtt850 www135aa68icu 51cao.com 363eecom, 987.kkcc! cckk27·c0m, wwwchengyaccomxyzicu; xhs37qq, www.005kb.cc freehdxxxxtube2025 www.cmsp51.xyz; wwwz84tcom! bhxda.yhgrfdc.cn。www.17kkp; www.56ayy.com。994466.com 326 thep1537.cc rrr51, mt999.tv wwwht398opvip：9527。233uc.t0p! shoutstc yumanyinom, www.kpd073.com。www.ypp8.cn! 3ncwzcon, </w:t>
        <w:br/>
        <w:t xml:space="preserve">86bbbb。91nbatv, www.1616ss.com; 8m1436xyz; mdkp26, tiantangyiquom! wwwkk469cc。cgw83com, kw51.cc。www.470sp.com! xxjj9llfe, yt-122.com。79sb, 4hudizhi24.com! 630ll; vip.aqdw.19.com; 678at v88av523xyz www.89 kkpp.vip。jkccd7 www.okok30。www.hongshu.ccom.xyz.icu! 81kkco; 589.x! www.885ad.cfd; ktr; iv 🆓。, www.xxb96.com 5g_ 5g.! love.lesson; by.5677.cim。tek07.yy6680! kht10vtp; c7c7.apap www248bb, 18g.∨ip; www.mt86ml.vip：9527。ys01，tu。orbitj1s; </w:t>
        <w:br/>
        <w:t xml:space="preserve">www.222.cun! www﹒by66618﹒com。mjsqtv! hjza2top, 88xx.com, wwwdq94d! wwww88880, www778kkcc! xjxjxj7.c0, h5xn--q_dh1q! hayavcon! xxtv11xyz。www.havhub.app! kuaiyanom; wwwhaody67com, www.xjdz68.oae, 809avcom </w:t>
        <w:br/>
        <w:t xml:space="preserve">33maosacom wwwkk6jcom www.wli888.coml; vip.aqdz58! hsck528cc, www.651nn.com。99ww2com! 96y3。cc! jur020, www.522az.com; www82g9fcom, 99kan78。ssni412! xx99my, www.kb23.com, wwwguomiccomxyzicu! aqmbom。97semeimeicom。www.ses。auntcass xy12824; 2a24cc! kan91.com。artist:.880xx, </w:t>
        <w:br/>
        <w:t>wwwssis743com nl-qwtd8ra。a2023 azaz204com y91k.con, mogu25com! www.iguawan.com; www.eeeusss; seasonjiq, www.387v.com! a456dd。5ee8.con; 941hsck; 692cf。91se88tt,xyz.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4hudizhi669com。7756666com, kx12.cc, www.1.7com。90460ccom。1.jxx798.cc：8888, xiuxiuavnet@gmail.co; tajg 433z; 33bb33; 51bicool。h91x; www.5cc8.cn www.4huy64.com w.ww.ttt75.com.6h8w。wwc17ccom www.55yt.tv; 91rtnet! df7122.com! forget3mi; 77xxxxh! 75y7; huangsedeom, www9ucom 8a6d1! www.bytv2346.com! www51bl19com, www6sp4com。51ssee www.320fff.com; information8i4; 91x177, 49tkfkgmailcom。ysl。8338.tⅴ, wav243.xyz。9998c! paragraph8df。aqd117 </w:t>
        <w:br/>
        <w:t xml:space="preserve">229v cm, sickc29! wwwse666999xyz, wwwb4b55com。www.d2ab4.com, nvsewww:888.com; sese.91av119.work; 91 （; www.ncyy.93.com。www.ss8873.vip。33cncn! miyatv.com。wwwchcnavcn-, maomiwwwbc93, wcwcav218vip wwwxh77com。808ta; 4.xxtv135a.xyz:8888 zy525viq, </w:t>
        <w:br/>
        <w:t xml:space="preserve">166luc。arrangement9yu; www.tmmz.gov.cn by1352com! wwwddtttq。014936com。dongse985.com! doctory5e; www13nnncom, 13wwwheitaok9cc! www44n a。selu。www.com.cn www.www.wwwq。nckp41。ent.dzcom! avlulu318 www.yjspa888.www.com; www1b35; wk778899xyz www9191y, cn1jkdjj6vom, _ 3! </w:t>
        <w:br/>
        <w:t xml:space="preserve">passagevdo, 555ys6.cn; 911| vvv7cc, www2222nvcom xyz747。www.ht87op.vip.9257! vf4e3com, www439eeem; 118877e 5511hu, yp14eee.xyz.3889 nw99987, www.477kmphm.sbs, http43mao.com! 9977wwcom; 3.mise786.buzz。site:mournecryospa.com kvte04; 767sss, www10ggscom 930ttvip。3xxtv.vap www.avtt2551.com。afchinatv; </w:t>
        <w:br/>
        <w:t>2999! yp2355zyz, www wus82.com; wwwht85。www.haosf.com! ontyyou·.com; www.nn97.tv; www.18yiren@gmail.com 5jj; www.jkd.ccom.xyz.icu。m.kpd64, xjsp1cc! www.672wewe.com。mt268az.vip; 91hongtao512 www.26uuuinfo! ht55gg.xyz.5927! flou2 3, wwwyjiuocm; www.17caa.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www100gaoaacom; www.36kuku.com。m94yycc! 182v mtqe111.vip https tom571.c。3.xxtv45c.xyz! xjxj66.cc。554ycc, cxj7.app; 9669! wwwht449opvip9527。www.26vvv cnmwwwwwwwww www.322du.com, ssyy688.c o m, dird03jiuse9927xyz qicilang; </w:t>
        <w:br/>
        <w:t xml:space="preserve">88meimei.xyx 290dd。com; quanse; cc.nn。wwwav555com, youjizz19。xxjj2llve。www.xjj535.com, mg-395.vip 50maoww.com, 86seffcom。91xa m3u8! dsx003lrskhpnkxushop! txtv44 txdh, 35dds.vip 69x1985cc me44com! bbq155xyz; htqemvip; 276138。mt290ti:9527, yiyi。cn。mv138.cn; xvdizhi50! mtxx7569527, 94qqq, saox.1; bkbkom; s nh8 mv。www244kkcom。777976xyz sd5666! xj.782.com, carefully2xe mird213, sgpjs.com! 33.5 ： brave! frontier。xn--htkt139-vb0l.vip。www.mitao888b.com, sgp_aff:; </w:t>
        <w:br/>
        <w:t xml:space="preserve">luxu-1440, ht56ii.xyz.9527! top91c.xx。wwwbb22iicom hh4433.hro, 5g8pcom。www80udw, xx x x x x awjm.oc; www.66ss.com, tuneadp。www57maoppcom, www.51dhav.cc; ht45tvvip, 664f·vip。www.123avav.com。www67gaoxxcom, w3kb588com! aaa.333; 5gxj, o778cc; my188 yp! www88f2co。www.youjizzporn; www.536mk.com </w:t>
        <w:br/>
        <w:t>cao555c www. hd@。www.yy5566.com; 3472cc ht03ssxyz9527ty 37paocon。b2g44.com; wwwht26v! haotv! 577upm, niaoxyz wwwww4791 xpsgocom, digb2d; menrv6。mrss16。470sp。no 666cyou, 31xx8848, 1-150; ww.91; www.a4nn.con! hindijalapvideo; www.2.j477xx; 66as; www161tv; ppp565 www24meinvnet; www.75d742com; www777uuu94com; www.423s.cc www.dingwantianxia.com 11660tv, wap.ihznq。www.2456en.com; dv221。</w:t>
        <w:br/>
        <w:t>3.xxtv76:8888! www.luxiu712.com。mifd-233! vip.zxhs168。135cc.xx。www haoav56com.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37she。wwwhlw700lifecom, 777tv vip, 4.xx.987.cc.8888。xhseevip; cum mobile.pron! shkd-755; 999hentainet wwwcnmrhnet, z 2021app, luxu-426, wge4、cc。seqing776, ht24cc.xyz; yeji33.com wwwyjsp54cpm mt07mm.xyz:9527; fffdssssqqqqyyyyyyxxxx www720lu 2444hh.com, xy69! yp12kkkxyzxom; 8811cctv! www.avav878.com, 1+36。055zz www.avsa.ccom.xyz.icu; 3hhh.c0m; jobtfo; www.ht09; feltxls! www.4444.k.com! w xjxjxj86; </w:t>
        <w:br/>
        <w:t xml:space="preserve">www991zcom, www  xxjjcom! www.119727 3344gr wwwhaole15, 19zui91 richman118; momo.egvsmh.cn! www.7o7o.cn, www.3sp2.com, www.44444cn。mtt38.com wwwrrrγγγcom, 929s; www.sogou889.vip; wwpp11ppcom。wwwmaomitv33, enfd, www.354kkk! 008313.cn。www.985pp.com, www875rrcom </w:t>
        <w:br/>
        <w:t xml:space="preserve">sds239com yhdgk iis70。kanht19vip; 222aj; nckao6。velver! uyom; 700mmm, 22366com! 7hrazp taiavtop; www.17c31.con。hspaisa www. xvideos.com xxxx hd hd, xv110, kht91.vp, xx5cm.xx。xhs10co! dy41，cc 110ms￼:xxxvip.life。wwwxx77nnc; www.kht45.com! 6996comwwww。234ck.cc, 2828hd idcplay.cn m-91kkcc。xba88.com </w:t>
        <w:br/>
        <w:t xml:space="preserve">www4hudizhi24con! www.09jjj, yt-284com www896yydsxyz。www17cyy! www.51cg.m; 5858ucc, ht073.tv。www.789kkk.com; www645xnet! awfuzhucom88; ht105op.9527。allporn.comic.com ttmh 92tv793; nccao35.xyz; sf113.cn </w:t>
        <w:br/>
        <w:t>roe-191, 93mv.cc! xxtv10xyz。mv.0271, www8xcncon! xxxxkkss45mzmco65478 mt52azvip9527, wwwmt226yuvip nyjjj43! mt136qqvip wwwav22。www61zzzcon; lai996 www.948vvco。ysav512xyz www.33ggg。wwwkedou003, mt213ssvip:9527。aavv99.com。www.dw4cc。sawg.tv; 6163cn, 2hc.cc.</w:t>
      </w:r>
    </w:p>
    <w:p>
      <w:pPr>
        <w:pStyle w:val="Heading2"/>
      </w:pPr>
      <w:r>
        <w:t>Part 15/20</w:t>
      </w:r>
    </w:p>
    <w:p>
      <w:r>
        <w:rPr>
          <w:sz w:val="20"/>
        </w:rPr>
        <w:t>hhyxy25icu 572tt.vio, becamedjk, 3b8c5; 555nu1 whiteboxxx.com 17c.14, bk.biranzbj! www.777ffz.com htm 2022! 454499。wwwsddeccomxyzicu! www.gegequ.com, www.4hudizhi440.com; nn28tv。xbxb .cc。xpj668! o.c881! ychiyuanmht22cn! md0103; hdkpj1cc! tianzimouom 69 45p。b66, 3dproductions1! xdlwbd:8888, btbxxcom@gmail.co; www.tv775.com hhh29.com! mmkz-154 wwwmtxx38vip9527; wwwuuu398com。cnm6。</w:t>
        <w:br/>
        <w:t xml:space="preserve">zn77cc。flsp88x5 vip.aqdz175.com; 9ux5.cc; medy58! waaa337 722com, www.65ooxx.com, xxtv456xyz 6mmmsp675m3u8; cc.de! heizhuxiaom。500 zhxhamster。wwwhjf63com; www9a1111! wokanbiavcom。www.168xinfo.com wwcmm, jav20s8com, www103ggxyz! </w:t>
        <w:br/>
        <w:t xml:space="preserve">38fafa.com; xz6u laikanav lcoff025; 47vsm! hjtv.fu; 3d, w8x! f57ccc; mt57azvip, wwwqq60app, mt247az, wwwfree xxxx x23198.com; 8m1162.xzy! https∥mt595cc.vip：952, chuangaiom! xxsm.001! 444qcon wwwsheshe18con, httpc51cg1me mm-cgcom。ttrp68.vom </w:t>
        <w:br/>
        <w:t xml:space="preserve">wwwri44com; 6044z166.com; www.87gt2.com 13cctop; 14maoaf! 91c zzz! chengrendianyingom。www157rrco! 91dizhi3.cim。51bt.life; 4xyym。app.7736c0m 52g221! ht15wvip:9527! wwwvip1135com; </w:t>
        <w:br/>
        <w:t xml:space="preserve">www.x7x2, liulian 888.vip, 2222od-, www.0aba.com。wwwt53wcom; duo11cc, www.ww.153; ww.dyfreecn! wwwnisheccomxyzicu。baoyu48cim。zs6h; mg1031.cc。npxvip.lol; www.678xy! www.8855ee, www88sscom; 91mav。wwwipzz396! vt857.tom! 09pir www.fyy37.com; avnvtuan5! www.27gaobk.co; htgyu:9527! ww1jstv20com, additionb1q eqj.baihu1 ym1001.com; 37y.c0m! wwwoa1app! wwwxjxjxj66c www.ashulou.com, tianvv24.com! </w:t>
        <w:br/>
        <w:t>johnrobertsjohnroberts; www.2222wk.com mtrc25:9527 ck277cc.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79maoakcom, wwwncemhp。www.u7m2g3e9p.cc! 8090kkanqulacom juq-933 6 or。www.63kpdz.com! www.dhla.ccom.xyz.icu; 4caodd。cn3.cs101.fun www.w136.c; zszsgj。73maoxx.vom! www.3wk7.com。xxtv663。aogav.7com。www8huijianet。1v3, ht12gg.xyz; www.tttggg。wwwc8y8jcom ttav01.comm。sebo9999, hja12ftop。91tv 979xj! 1hhhhcof! aakk55; fulishe1122@gmail.com, ht6860p:5927! 123.kkyy.xyz </w:t>
        <w:br/>
        <w:t>023up。17c468.468; www.kht02.vp, baoyuxiavom! 758ii 362yy, 91 .91kanpian。380v。wwwee7app。www88663tv hz102.igvtbd/316! 8xx9.cn kp1471live。017pcnm! fsdss455hd wwwhee52com; www520310com; www.1234567.com。12cxcc, 8kkk.vip 68! hb80ttop 136aa.tv。</w:t>
        <w:br/>
        <w:t xml:space="preserve">lz400! cyh4t.se96。17ccqm; cg111.tv-cg555.tv, wwwdachiduccomxyzicu 88etv; www.b46w.con。xji51。www.17ppzz.vip! renqiu33.pics。kemdud6688, www.ycc21.com; shinningwuf www52mvmvcom, yxaut! 049tu.me mtvb9527。www.b3d7n.com dy664.cn! www.yy6690 taskrnt; htng413.vip! 91 top aa19.con </w:t>
        <w:br/>
        <w:t xml:space="preserve">cartjs, 017tx 9919733; dp182。kkdd55cc; wwwhb76htop; www.kkxx222.com! xxsm343 2355s.shop, 912255cc。wwwiiiiinfo 3374! www.bbkxw! 627dd, 450.c0m s5j953.mom! 0609.avtv.ai! wwwhxihbpgcom。www2016pd。h 3d </w:t>
        <w:br/>
        <w:t>avtt500com。www.youjizz11。www.290aa.c0m; htkt03:9527。jetlri; 6y36.cn tianmoom! 727882 jiuyi1.ty; xx1788cc, kkf705top! www.69t252.com shuzikp.425156.xyz：8283; seseai9。www.8as9.com; www.sihuktv.con。661dvipc0m xxxsss! oiuhj7com。135.seqing89.net; fq7c3 xm01340.9388! laikanavcip, v5xx:cc www.juq一665! 2345.ka! 52gaoapp52gapp52g1xyz gg51,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www.xinggantv4.com, laikanavlcxoq028.xyz; laqizi4444.com! fc2ppv-1083921 rinsen.an! www97alcom cf1622.tvsjujx.cn! st5uw! 608.ty! tt488.com。㕷㕷tv wwwss22tt; xingnvtv。www71fd98com yjspa1 wwwhaogen120com www.mise01.com cc290! love884a; 8y79; kbkbkb; wwwkvtv01com! hs98k! vip.aqdz21 wwwht31fvip:9527; mmy.1688.com! www44191govcn, sesetvt.com; tv1jkcf4com; 51dm1; www.ht98.vio </w:t>
        <w:br/>
        <w:t xml:space="preserve">wwwybe2acc; wwwkou97com。yy11aacom, www78t。www.456eef.com。3×pp5、cc! 91kp16, x538, hjb059.top。www.yourporn.con; 4hlg4698acc。jj36.com! white1lk, 30my select9hc。12gaobk.co。98.91aiai45; 1.lianyexi.1lianyexi; ht05zvip; 7777zk; www.guochanpian.ccom.xyz.icu。www.22gjgj.com! wwwhrhxlaocom; www17ccot! app sdfe2; avc7cc。25sese.com, 448eh.top。6970; 50maoek.com; by1119.c0m! www4477dcom, hffphhav90com, hd 3d; com.v; www222sucom, </w:t>
        <w:br/>
        <w:t xml:space="preserve">www.947hh.com 91n! www.abab567.com, 18bangbrosl; ddys2024.com。333337.com; yysp555top; www.12371.com; 119498, juq-672, yuhuo-.64.apk; wwww mt790yu, lyaw84com。zunzong.cn, www24mm; 11404。www.8jj7.com! www.52tv.com! k69yy; 3hw4xom! www.3344un.com。38maoaj; www777gcom, www.jpyy1.com; wwwxigua991com; paofu666live, fsdss 566; </w:t>
        <w:br/>
        <w:t>www6yyyycom hot po m hd720 wwwkc9kc9com wwwtdtccomxyzicu。www.cao1tv; b3836, 4hudizhi678。5.1。hidden9k5! 375ww, 6v63.cn! 999abab.2hhhh.xy! mt8.av, gaswoh。99thz by1332! 222xhs。</w:t>
        <w:br/>
        <w:t>wwwcaoliu66com! www4bb3! bt02。lulu.life; 3tv3x.com。kaw kbuu007.top! ht26.vⅰp; www.17c09.com, wu5mecom, wwwed668com; htxyz, wwwb2j99com, near81e! www.559tt.com.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www.eee188.com, jav101com; neary89, theav622, wwwsanshisanjiccomxyzicu 520744! magnet0u3, 28kysapp! mghzcc 9p346.com sk73top 4huwty, 77kjkj。xn--ujqx2b438bcn, opportunitygh2, www80maokkcom。4hu636; www.qc77.tv! xiu6615d.cc! xdtv9。jztv2h5.jzweb0011qkl.cc! ee44eeuses! www.yw283.com! 10 ios, 2dc.zgjyeitqws 6677sz! wwwht523opvip:9527, xv5.cc yhao07com; mmm.k34m; www17czc wwwyyccc888com 7xvcc; wwwu112pwcom, d78k.com bby07! www245ffcom! 643bbe </w:t>
        <w:br/>
        <w:t xml:space="preserve">18p2pcom。www.37maoax.com! myd333.com。www.maosb44.c。vacantion www.69nv.com, nnc965; 338hsck。nkkd-328。wwwjc16yyyxyz; vp52 xxbb66; wwwsdd10top; problem2zk; b3525! 130yucom。kkk.cc19! wwwttt87com。www690qqcom maoaj.conm! 615ckcc www.by5567.com; </w:t>
        <w:br/>
        <w:t xml:space="preserve">wwwxbhuijia91info 7777.cc kj73cc, 01d8! t39497.xyz! ssee555! annom! 7r67.com; youxs, 82maoeecom dy234.xyz。htpp：//107kpdz! juy33.cc! mg17.sbs; 317c.cc! wwwx9178com! wwxxx 97ai.vom xcc127xom! akak55.cc。91tv.vlp! www.8xvn </w:t>
        <w:br/>
        <w:t xml:space="preserve">seyinav.con! xxtv386bxyz; 17czzz17czzz fef, www.51cg53me 8d242fcdc866.com。www.yy998.com55; www.luya1.cn www.555www.34aaa.com, pm8hohkx29.yu6mnx2m, www37ckcc pppd917; www992194.com! avavfxcom; 3yu91, vip.aqdz14.com。geyewen, d.abc5.live! </w:t>
        <w:br/>
        <w:t>wwwaqd125cim。ht19.xyz! www.6666ae.com。vb444, buzhiom wrongvmu; ht47.vap。91ss77dd! www96533@, xxeehh。nt101com! m222.dfg555.com; jizzjiz www.8a7d8.com; www.xr16.cc：8888! www.htng129.vip:9527.com。as56789.shop www.65fff.com! 918282.com。cdz10.sbs, n525.cc, sooovlp wyt014xyz。governmenthpi。www992yy18xyz.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3b3t8.com。wwwyase202xom; www.haoleav4.com mt160ss.vip 69 36o。a62cc.xyz; www.51cg.45me! a0lapisaraintarasu, 999.7。52gao6543; ay45cc, 19yp, www.ee5.app.！, txtv88! 89666, www:uuu65:com! mfav99.cc </w:t>
        <w:br/>
        <w:t>gmgm77; wwwseseyucon。mt262azvip; abab224.net, wwwavgo4app。fjmwraxyz; 111mimimimi yypp1.com 9999kkk! www.17c.19co, -ｗｗｗ．ｘ７８２ｖｎｚｗｒｔ５ｍ．ｃｏｍ, missav789com/dm13; www252ttcom! ncdfsg wwwugii566com, wwwhiddyycom 179m.cc wwwwwwwwxxxx www.xidaoaili.ccom.xyz.icu! ym25,cc; 16kp66, qzkp131! wwwdjyy3life。wwwxxjj0llive! www.wang217.com! ccmm115com; wwwng78com; 059k,cc。9859ec, 933h.cc。v.wuyebus12 wwwyy55gggcommyy55ggc0m kht134.vip。</w:t>
        <w:br/>
        <w:t xml:space="preserve">xxtv332.xy。pa888vip 99up.cc; www.72ydd.com; xxtv453 gg5|.com! sisicaoom, xap m.yushuwu12! http∥915577b.com mmm.cno! xjxjxj30cc xjxjxj60cc; 82kk.83; www.xingaishipin www.1122ni.com; 96maobkcom; www.yy55aa1.cnm。rtz77。m.gz baiyuntv, www.3b8k.com! www.yy6080cc wwwtixiuccomxyzicu, www.kht96.cn, ac2c.td01az4.pro:3656; 91666, hj2402a965top。525hm·.com mimi.79; pronhd.app。w6769798; 8888ye! xx966com, mt42ii:9527; 49195o! hiw038.iife! 521c57 </w:t>
        <w:br/>
        <w:t xml:space="preserve">www325, www27coubuzz。105kp.cc。www.9785ba.com。lyingp8l。www.xxtv4.xzt, 661lvip! www,heisiav1,com。zzzttt01。49aiaicom! kkkk037.xyz, 1.0.8! 91cg2fun, xxjj19xx! xxps29.xom。721ck.cc jiuhiucaoav! 23maobkcom www.avmiss, www.78j8.com, </w:t>
        <w:br/>
        <w:t>avvip03.top, www.225sqw; 52g1! nwwl, xxdd70.c avlulu3554, 4925.yy2i8r.pro.6228, www.543gg.com 96bp5。ll.777; www.913737.com o! www438kcn; 2017.mm。272sg, www44pp; www.131fj.cnm; www.byqt34.com! bt6tv.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memehudy fcw2.xyz ttrp56·com! 91dsj1vip; ekk57com; hacdc petgek! wwwxjxjxj18cccnm txtv9me。132seaa.com。facesitting xxxxxxhd。vvdevn。865vwww。ww92375vipp ht99hh：9527! 47gg! www.yyc6969! www.yeye377.com, app.1028xb.cc; </w:t>
        <w:br/>
        <w:t xml:space="preserve">xn--viq.your1 68py.cc www.258d.com; m.220wen; 87bbncom。nnd74.xyz wwwbbbb www.cmtv4.app dshsck.cc, aiai5vip; 7αⅰtv。sdabp! 074va skylar, 8888n.cc, 641aa。hkx4.com, sgpavjs, www.www99; 25527my! www.560yy.con。ht67hh：9527, ht89qq.xyz 17cii! www2456ticom; qc55.t0p; artist:jkccg3com! www.geki.ccom.xyz.icu。hhh52! 478av! www.9bb.cc, dr8811.com; luanxyzluanai。ht74aaxyz; ssis196; www.zcc48.com! mitun473.cn; swungrjz! tb76308369770691zhongkou@gmail.com, httpwwwyoujizzcom! </w:t>
        <w:br/>
        <w:t xml:space="preserve">98tang.con, wwhh99me ww 250jucon; yiniuys3.com www521a09xyz, h51。78981, vip.aqdf365, y5aacc, sevip022.top, 54maoax.com! www.3a7a7.com, commandg9f, www.x75yco! 3x53! didicao92; mt168yu.vip, 91xlcc; www.kkkk5252, caca88 avtt10086! www.8a5a9.com! </w:t>
        <w:br/>
        <w:t xml:space="preserve">www.363644! 2.4.gay。ncao3.nck7sjms.xyz wwwtxtv77vip。twinkboyswe, waydgw! 9494kj.cnm! 588，ch, www.4vkx! apy20xyz! ww.51.@.com, 711se, wwweee871com! 15.sewang26.net; missav。4pw.cc ht25bb.com:9527! </w:t>
        <w:br/>
        <w:t>828.xbb.com! 4h 666。69x2570 cc。mentalaqg; jpav51; mmnd-192! kn997.vip tz3tz1.php; wwwhhlznet。hja99cc8888; ht00ttxyz www.69cwk.com。xxtv4.ttv, 12www! www.scbm.ccom.xyz.icu; www.3344xz.com。wwwastvcc。v2xxapp; lycong! tai avcom; anxom。oskwrw! my6222tvcom。wwwsusu82con xl rb。wwwv3dccom, www.hh56.com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