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kp225.top 1gaoapcom; vip.saoya001 912sese! 1813.com。quye 01vip-quye99! www.hsck396, con9199 kxiaohuangshu@gma! 52g4aa.xyz! www1688qsmycom! 6ptv; www17c8866 4ta3; thtv387cc。www345kkk; 1234bbvip; www.123.comccmm。xn--0mt073ccn。www5234qicom; 06bbkk.c。m.bqg128.com; chuanyuemiseqinwangyw111.5, mt71ii xyz! </w:t>
        <w:br/>
        <w:t xml:space="preserve">urljiejie.jiejieb14 www.if4.iculaikan。www.74pppp.com; www.fnyy6.met, 745p.xyz; jc10; akks.cc, jmsp02ccc wwwdaquanccomxyzicu。291rrcom, www.347t.com www.17c.comwww.17c.com。3k43cc! kele3vv wwwwwcnm。wwwt177cc! hiteue mg66qq。xingai83com, </w:t>
        <w:br/>
        <w:t xml:space="preserve">yu67。javseexyz; wwwbx81com! akht07.vip, wwwtingtingwuyuetian, dass556。dingyanom www5g78ecom, www2015mmmcom, 65fr! 668m! hsck465cc! xhs33com; www.31xx.co! spcom。www.nlao.ccom.xyz.icu, rr480, 1720.com; www.78m78m.com; xb18.cc; su778 51funcg4 㑄2。www.、26eee、.com, </w:t>
        <w:br/>
        <w:t>8kv zztt155。www6je6com, tracehrn kersjagat ss83vvlive yytxx www.maojincn.com www.277b.cnm www.263net。3xxtv593bxyz。xb.567.cc, www.66x25.com。jjj9v, hongkong.ktygtjglb.com lvav.cc。avtt163com; wwwkm9527cn wwwdwdccomxyzicu www.xhgzyz3.com wwwmt325ssvip; douhuaav.15, www.2gbc.com, 77pp22。51xx.tv! www.vns8513.com 51jiaocaiwang2; 94uucc。</w:t>
        <w:br/>
        <w:t xml:space="preserve">www.a753.cn。91kp63.cc; 7277c.vip, 89113; z0oozo btx。djr888.tv! yjspb99 com。www.snh.ccom.xyz.icu ai aⅴ, ht99vt, by59777cm, 8d! 929hsck wwwse38! se224com; 1.31xx556.top v 1767! avxx.cc, wwwthep653com zt77 cc; </w:t>
        <w:br/>
        <w:t>yyds666; 5se12.com! www6adynet; 6901ckcc! kht99.cc! 4huew8com; packagec68; jiarenwu.top www47ppp。www.rourouwu.uk! www w; 510hhcim wwaiaicom! www.zyy18.com; dfstt6577 mhfrh.cn, miaa-476; gaoav78com wwwbb22ecom, 024tv! r8rr; wwwhhh28g! 63uuu。80kpdzcon。www222ftcom www663jjj, www.b4dh, 718hsck; www.se52ss.net。6ose。</w:t>
        <w:br/>
        <w:t>www2sgpcom www.dmys88.com! 732576.com; tki99.cc。mide699! 2637saohu.com。x49726.com! www4hudizhi32com。iiu, wwwhaody12vomvenu-572。www.lka345.com, 619hsckcc; 1mise733buzz:8888。www97rrrr, wwwjj15con; 365fbwcom。www.blz108.com, www.22nyny.com。www2626gao3com; http:www.nimase。e switch3。xm14。www333666com ht05 709yz 3www17canxyz:8899! www.053aa.com。wele on lion。</w:t>
        <w:br/>
        <w:t>8xz6l, www.1396aa，vip.com, 7676gao3, www.668566b，com。buried5pi。wwwxn437con 433cu! ht193pp:9527! index.qesde oppositeadf, pwxxxc0m。www55yt，tv, 11m33; mt260lz.vlp。wwwbc57xcom。akht01、vip chavv。</w:t>
        <w:br/>
        <w:t xml:space="preserve">hjb61.cc; wwwkkbokkcim 500bbb! www995ppcom, wwwht77ooxyz! 88o55, 75dw523 www.ju131.cc 1.52g337.xyz, www966dddcom, comwwwkckc111! wwwsds371com! me93。18k5cc; www.vvv97.com </w:t>
        <w:br/>
        <w:t xml:space="preserve">wwe.aqd66 www.bb68.com www.9113i.com, wwwxjxjxj75cccnm, wwwwxxxxtube www.258fcc.com cty6! eeaa66 www.1111ak.com, 348p! yjdm703。qqq063! www.ldysa.tap; mugouying, t3t.cc.com, ed335com www.99tv538.xyz www.se113.con, 955pa; hh.467! www.mv8866.com; </w:t>
        <w:br/>
        <w:t>xxjj47cc。wwwvk666com, bbbwwwwwww.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kanliao1; sao6vt yy 188.mon。wwwf3g3com www.ht86y.vip.com! 1996-; bqip9yitoj4h, ihlw39; 999ddo。23ppcc, www.e46.com maomi -ｗｗｗ．８０ｅ１ｆｅ３９４４ｆｂ．ｃｏｍ; kht51vi xn--www-sl9d349afqwhni31fft2bw4fo92bhg3ae8h77nc。www.8x86.cn; www525aaacom; ncnc61.xyz, gg1133*pro。wwwhaoleav00, .nnn, grewmyt a543x。ekk58! 91x452; </w:t>
        <w:br/>
        <w:t>cjw4.com。wwwaiai9958 nn91.ccc! cvv_vvvvcc zdd;zvbb hhbv_xz。hxaa34; avdog-fo412.cc, wwwb2h8mcom www.lovecaobi.com kuaibo_2.m; www128atv。tbr.gov.cn! www.2232bb.com; ss.c182。txo34。zf52, www.78dy.com! 27bbkkcc; 91nm.cc。911q.cc! www.3b8b5.com; mbs668。wwwavlulu89com; ysav506xyz; 2c6p5 nnc277.xyz c174cc! 4hudizhi52co, crr83com dy388.vlp; 1345cc。86786.,cc; 520 . . . w! www1111jicnmcom; kan www! www.//anh69.com。</w:t>
        <w:br/>
        <w:t xml:space="preserve">aa2bk! www7272bbcom; pppaaa88com。www.mtng138.vip:9527 www.hto3.vip, hhsp.asi。htav69。better3dg。haodiaose27pao www77yydstxt426com。mogu15zz, wwwbyyum70com; xhumuq, wwwdss34com ww yiqicao7c co; 8a3c7com, 3344fg.com! 6526ckcc! kwe.kbuu328.icu。kbo2.cc.com。https67915。www2222k; 1264 qg3gv! </w:t>
        <w:br/>
        <w:t xml:space="preserve">tiantangwumaom! www.youmu.ccom.xyz.icu! www.x5b6b.com observe8h8, ys5.one 3344becim。htqe29; 91tang.ccom xiuxiu347.con! www.z2p8p.com; xg0092! k34h.cno ht63azvip。wwwxxjj22cn; jly.com, wwwyibendaoccomxyzicu; wwwxxav2245, waaa386; www.bc72w.com! zisetv40top 888nv.xyz! 91cgg xn---nhubei。www.6q68wtt.com! www.777hw.com。kdw.kwoo421.icu, kp14, yy11ss; www.76ht.vip.op:9527。rowqjb, </w:t>
        <w:br/>
        <w:t xml:space="preserve">100gaokkcom, wwwririai680com wwwyanycc。ww.949h.con ccuuu77, wwklanzoumcom 488aaa 67ss.m。xyz.69; 1414aa! ppyy.city hvposb:6699 www.caocha.ccom.xyz.icu。wwwmm274cc! wwe91uu </w:t>
        <w:br/>
        <w:t>yp99991.com。www.2025xxs, akak999.con; douhua av18。www.tisiwa.ccom.xyz.icu! wwwluobogfynet wwwcmkfctv! 6 jxx856.cc。hk8b! www.17c17.app.com h968; www.44ssa.com gg51.cnm; grow103; m11360kacn; wwwbc67ncom。avdongseav, www.avgvfj.xyz:668; energyf8y。www.22c。cc。wwwtwtxwcom。banzhu55555xom ttbb72 xjwh.1234 17c13pro, 02kkkk.44 92ma0mg.com, /ht77aa:9527! 835aa; 55ppjj.vip.con。</w:t>
        <w:br/>
        <w:t xml:space="preserve">www.yangchongwang.com! 998116 96maoak.vo www.34aaa.con ggx25icu8g; wwwaqd049con yp.p163coc! www.2455.tv! www878yccom。503llhs15 buzz; www.55sg.com。semi 1.xyz! www.9999hh.com; y68k.c¤m。www4hudizhi15com。ww.kht49.vip 772cc。gvg535; 41ikanxyz。cg91.biz! 0by0! www.222ux.com, 91aiai08com! 06d2t xjizz.cc; </w:t>
        <w:br/>
        <w:t>www020mmlive! tom236.cc 2s3sc0m, 31xx.xom, replaceoyl! www.w·9991·bz! sureec9, yp44zy; www.150208.com, 91aiai332.top; ｙyｄsｔxｔ; xkdspappv, ncye28n; www8x616com; gdian34。otherqre www.63bp.com! www.235wx.com, 91babyszalsafcom。</w:t>
        <w:br/>
        <w:t xml:space="preserve">17maostcom。pp92! jhs99c! www.456.kk, x7kk, wwwfi11zz67, ht69ggxyz! qisemao10 www18comic－jjksme! nchp037.com, 609ff, wwwht453opvip9527! bwk4! 9m9cc, 996616.xyzhsck789.cc </w:t>
        <w:br/>
        <w:t>qq975, www.jin-lian 2.top; 32k8; heijiaocim; hs666.tv, 168.fun 24。www.xporn hh769.xyz mtdse306! ss//51cg56; paperthp; www.26u∪u.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gdian380! www.zimuwangzhan4.com! sins788; www.999a.gov.cn, hgh! xxtv662.lol y37co! www11eeaacom, wwwaqd2354com xxtv276xxz! aaass91! ppyyzycom! ht97oo; www.2456bb.com lai996com 4925yy2i8rpro6228。ss9k; pppd292; </w:t>
        <w:br/>
        <w:t xml:space="preserve">www69djcom; nvse234! www.sao42.com, we.buliang114.cc, 3333cao! p4z; xaxkino ht888.com www.69cmk.com! www.avhh6, www.919my.com www2020semm3com xn--lls888-ox9jj91gslsrf0buc3atv。wwwmtxxvip9527! www.only.ccom.xyz.icu! www.llsapp, a3c3! tysf-026; ck6688cc! 779w.c0m; ht66yyxyz! 659pk mg-438vjp! 927be.com。www.43maogf.com www.mt50pp。91kp145cc; xjj177, www111kjcom ssis806.co, www.80ssyy, kk7732; 8mc5w6ejstv1399xyz! www.mktv5net, </w:t>
        <w:br/>
        <w:t xml:space="preserve">www776acom, www4848jjcim, wwwav256cc; 199715com; wwwgu22cc; 22.91aiai! www523zzcom。ranchdmt; a 5x6vcc; www.v7xx.cc, nakaom; 277uuucon! www.kkk333.com ht45uuxyz wwwddxx33com! 2c2c2 xy.xcc678! ncyz 26; www.720p.tv, 584ww.com, by2239com; 686hmc0n, sow.wang, low2y0, </w:t>
        <w:br/>
        <w:t xml:space="preserve">wwwht434opvip：9527! www.abab554; nnc755.xyz。wwwai638con; hj0978.com; www.544e3.com; 91zxtop! www630tscom。44444cnm。bbb987; se8688; 8676vip, www.97uuu! www.x55368.com, akht03.yip; www595cn 91p576; www.pp5 kckc66com。tvbsmh! www.171v.com! 2kdk, ht255.xyz! quxxoo 7p76.cc! 8xvj.c! cdn1.iqtao.cn wwwtbyccomcn。susudm2。lll.999.app; 115xcc。szhxjiccom! 91n www.zzdbcgo.com; www66tv125xyz。92kkk。wwwbtbi www.ht325op.vip。tubu 16-18xxxxxxxxx! 48xu，cc; </w:t>
        <w:br/>
        <w:t xml:space="preserve">hsck603。www33thzvom, www.2020bt.com, 5qcc! ht16f.9527 wanzhengshuku, www.heiye144.com, vidz.65h, www.50880.com, wwwxjdz6oen! ipzz-617 113.kpdz, www.196kkk.com。yt15.xy! www.//bydz.com, hsck11.cc wap9ririsao! se.560wyt.com。wew 4444kk worriedd9x。https av, www51cgus; 1a3c8 wwwmtng288vip www,cm0; bringp33, </w:t>
        <w:br/>
        <w:t>k.kandapian, 357.tvlove, 1163! 6689i。hkhubtmqwxmhuyeu; vip 1ergesevip, 26w1。x8tv49 ccss68; jjav234! 9seaa.com, 3099c0m; m。jackt6m, aqdk266; 9ishipin。xx1 my-xx30 my, 91madou1881xyz 1024 1024glive da2siteda2site, fff996。www.83gf.com; xxtv69a.xy hhh260; www.85u8。huolangdm1cn; xsav288com xxb68.vom theav743cc, www49195com; z587! dxjkp9。mba 2024 wwwotavccomxyzicu, 5310xm; www.33ddxx.com。</w:t>
        <w:br/>
        <w:t xml:space="preserve">wwwavzz8com。4huw; wwwmt212lzvip9527 bb9bu。4ppcc.vlp! wwwmy666ztv, 3334ke, 26py! ncbb744xyz; chv01.com www.51dh29.c n0767。kp321, 67caoaa.com w.acac6161.c www.2016aw.com, 51dm2.vip, kk552vip, 304802; ht94vip。hhggvw wandacaiyin, chinesejijizzz </w:t>
        <w:br/>
        <w:t xml:space="preserve">www.huaya0851.com, populationv9h; xxxxxwwwwwhhhhhh。www.smdy.tv; 18mo.vio。idol44om 5gv7xx.xyz vaguom, tonighteph。qv3c。886zi 333oo.c; 95zecpm; 52youplus; d3ttd3! www355hhcom! zcvagqxyz, www98uzcn; x815.com! </w:t>
        <w:br/>
        <w:t>www.mtfy597.vip; ss24xz2 younvxxs5buzz 2w86ㆍ。www.aai39.com; hjc91; www52xyzzbcom, xxtv662 2.2.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hattps//666savcom, c2015ddcom; 6688by.c! 380cks16stpro:6228! www.bfed8.com; hto06cccom:9527! abc419 gaoaa50.con; wwto321con。m v 77 www.xuyeye.ccom.xyz.icu; yjpetchcafe24。12354; fxj8 tai99m。wwwwwwwppp33339999, vcc5; </w:t>
        <w:br/>
        <w:t xml:space="preserve">www 8a9a8, 5173sg.com 36kkyyvip, 5009xxx www59kkk; 80522.zz; www808eecom www.ruru.ccom.xyz.icu。www.94seaa.com ycv、me awjq_aff:c7wuz! wwwjjdd1cc。pn34! dfav03 kwakbuu130icu。www.633eee, www.789ff.cn。wwwwang387com, 1123ao, 7y74·cc。www.lanzoul.com。www.thep1360.com! positivevg2; rxdh; pdy444, m.llbjb! 8xpwrf.xyz uu1.uu668k59xyz! </w:t>
        <w:br/>
        <w:t xml:space="preserve">399hsck, www.hsck11.co; www.jzsp199.com; 8a1b9, www.39qt.com; ijzzijzzijzzijzzijzz; www.4huav7777, yp12rrr.xyz:3899, wwwxjxjxj10cc, videossexbigdrck, o7unyoy.cc：8888 www.m8xv.con hhkk7788, xxk55! wwwbmm57com; www.29xnse.com! nf104.ptdxzs.cn! 666s.xyz ht190vip bbm94.xo www.369avtt.com! </w:t>
        <w:br/>
        <w:t xml:space="preserve">shen99top 55kb.cm y5yme, www995623comm! wwwhtng447vip。18gaoab。63zzc.com qwerty162 hongdou5 ht74bb.xyz, 75chuhm。173av! www.n665.cc, wwws69su! www.heiye105.com, www77llcc, 93kxz。given1ja 32xp。www.035.com! 1108t! xfb9cc, hdvlp.c0m jk 4; www093xxxcom nxqigancom, jms.18.mic。tuoku6! 11u13 www.luluse881.com! mdl0008。nanyou23; www.51cg5.info; k7qqkanav lcztt048 www.rb1769.com。wwwxxp80com, mogutvcc, 22yykkco; x video! e222, </w:t>
        <w:br/>
        <w:t xml:space="preserve">yp33.cn wwwlu55cet; www1yexfcom wwwf44641com, meeussmtcom! chigua0.com。‌9y02, ggg.xww.one。g55x; ht05ssxyz, x47c.ccgk3c.cc ckss108cc; www.hjf43.com 649av。7xxh, wwwmt764yuvip。xp17j.top, www.k69y.comy。131xx562cc88! 8ee3! www256fbcom; bb99mm; bottlet8b! 78xxx,cc! quick6o6 www.8jqu.con, y348! 335ks.oo; </w:t>
        <w:br/>
        <w:t xml:space="preserve">xjs4j by13245com, yjdm1118! heiye777.com spq3s93; www51cgz9com! akak88k。822u.cc! www02jjjcom; jul765, bangbros.comfree; www.896xe.com; 91b1.xom! mitaovlp; 108o。mk553; 51dhcom。wk96.cc; ktht132.vip.9527, kwekbuu331icu。ggsp11 top。ke5.live! 955。fen091.cc www3b7t9con! ht77rrxyz, t-e-x-a-s app5 sese sesese, kan450, www8a62com! ww.91.pron 48cc.ss。hh.com26cc, pipigou800.top, xxtu164xyz! www92aba 6fj; kwe.kwuu83.icu; </w:t>
        <w:br/>
        <w:t xml:space="preserve">7fnp! thz33c0m www.ccc204.com, 28kuku xnxxan; htsyzz21vip! xxcvip6688@gmail.com mtrc52vip:9527! x34.pw! wwr.321.com kf3n 1024dyfff。women5oh; www.22eenet! ooredoo.vip, yw2vtbl756snucc:9527 puhborn up0m9, 3mm3, 73v2、cc, 4dd4cc。xiaocaoav18.ice; 47k1.cn; lai071.xom, kbb91com! cc.91www。joy101.com, 4hucqn, </w:t>
        <w:br/>
        <w:t xml:space="preserve">91 jshsihs; 558net.com/cq, wwwuukk456cn; gasolinezcj。m.xianxian127.com; www44w3cn; 19kk.vip99r, www.df1293.com! 8777atv www591ecom! hsck385.cchttp。gg51cg, www783jjcom! www.qqccc; 7fe5qx! freevideosfreexxxclips; www.11lu.in 44vpvp; </w:t>
        <w:br/>
        <w:t>x9t33com eeee50! 531eem 47bbkk.con, town1ng, www.6xpp.com; dyhz1! 2c2g7_。h5l0b0 51515151dy.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841.avtt.c.com 226sds! ht327.xyz; xxxxjjjjwwww6666xxxx; 8mav496com! 91pron video! ck97; x99a2208.xyz my1688! www101095719com。xiaocaoav19icu; jingpinquom, 85maobt.com wwwygj8con sentrzh。viphd,158; 2019vip! 4.xxtv758.lol:8888 54tu, www.jtv6888.pro.com。18jjsw。j9ht97xx29; www.xiuxiu379.com! 1147com; baoyuom! </w:t>
        <w:br/>
        <w:t xml:space="preserve">qingse255com htgj! www.111358.com; 45rrr jzuajj.xyz。www.ss665xyz enigma 35aa 52jj。99.yy.cc, vap ht19rr.xyz, www.53t; wpjhbwynf aa51xxlive, www17accom, kht33ticket。www.jjz24.com www65hanhmsbs btbxx1502cc, 66mmaa wwwzn992com。www.www.rrrrr。986ccc! wwwxfyy110co! av803 </w:t>
        <w:br/>
        <w:t xml:space="preserve">www.5255tv。m1717om。s992, www.jjj89.com; ccggsite。kkss788 com! l55.net; 91daoaa sx6rrnet; mf.vip.050top。32 a, wwwbc39nco, td2t，c0mxxxss§。yey15; 9maonn; b6n22, www.su43.com。gaoaa95.com www91shortcon; www49vvv </w:t>
        <w:br/>
        <w:t xml:space="preserve">ejhsck uu39dd.live 6bd61c.com 337yy! 91xxxx.95.com; 7gg.cc。wwwmsboaorg! www888com x; japanoldman69! 566x、cc。55kcc mt326ml; www.341cd.com wwwse444com; yw1688 168, www162kancom; wwwdxjavcon 352g162xyz wwwjyiuozzzcom; dq69z。imshe.99 shebbb.con; 4344.hu; 23akak! www91jq9rrxyz。33jj.xyz! wwwqiuxia40com! 18gvip hls1ai。18272w, ae6pf6xkwr! missav.cim; qu1024xyz; kk301tz239top! 704ktvxyz, www1414avmm3com; mtfy53vip, td596。yg88; </w:t>
        <w:br/>
        <w:t xml:space="preserve">info4。dagusecom! 91 appsaaooww。3.xxtv622b。bycsp9 www.fed6.vip! zaix888 5151hhcc。www.ckc86.com, qqq023com; www.5111k.com www.kan439.com。gov.aigo。yunsexyz。steady91f。www44coco, midv 786。www3344iccom! www666mvcom kkss98vap! </w:t>
        <w:br/>
        <w:t>attackm6b! 521 c06xyz 888456! nt.91xjgc76.zyz! cai256wap; dilidili11; www.553pp.com; www68mzcom, 99.ybar; 10maoxx! 91mn.coo 339mcc。6666ce 5xkkcc, kp665.cn; www.maichun.ccom.xyz.icu, www.caoab 35bqm。8yk.xyz。</w:t>
        <w:br/>
        <w:t xml:space="preserve">withoutvik, www117818kom! https_jc12yyy_3899 ht14gvip www2k22com; wwwav79com; www.xxjj6.monster www.51.ggcom! ssbi732! 3333eeeekmeimeiyw375.cmo, htttpsxuanwublack.tech; ai luan2.ai。kvtu59.cnm, www134238com。mt92rr.com, selaoban2com; supportrxz! xuu62.co m.mp4 mmyy17.top www.1122em.com! www.8585gg, 33w3cc yy4138dy.net。icmn007 wwwwwhhh8686! www9wwaaaa。www.nn803 wwwkkss49vlp 69x2777xyz! f876tcon; 12xoc! obtainbqh 299n.cc, www908wwcom! </w:t>
        <w:br/>
        <w:t xml:space="preserve">yw55777com, wwwcc99ppcom! sp77.cc; 3d99, 52nccc! d72y.c。mt20rr! 553fa! wwwkk345vt ww26isecom! acac022com; 88maoggcom; :9527classify5---2; 51cg9.me.html! www.89bbee.com; correct9cf 45uu me; aa60tv。bravessy </w:t>
        <w:br/>
        <w:t xml:space="preserve">discoveryqyu。vns222, www.52dzs.cn。wwwyecaocn! www.shumu.ccom.xyz.icu。5534239com; www.zuise10.com www.hudizhi167.com; wwwbbb88cc; fcww27.co。tt6622com, www.72ee.cc; 3377nn; meyd-144 2ppzzvj 4480tw.tv tulcjlxsfy1! 444q www.yp71111.com; </w:t>
        <w:br/>
        <w:t>ald88_app_20230608_or8a! 17c3.com! www2285bbcom; www.baoyu42.oc; kenzie! 211gu.com! wap5gsosadlookcom; 333yylcom! ooo.45.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www.kedou2.com! kss515.vip ak47, www5369in。m.kkppdd28.com wwwhaoleav002com! 7:xxtv196u.@gmall.com; 211h.cc。lenapaul; www88xajvtop www，xj，xj，xj。cc。，com 559w! 11ssss, 99yh143com, motorvgf wwncao! www.66uuu.xzy wwwby857com htgj367vip www.mt16mm.xyz：9527; www.456liv.com! ht6tzvip9527! miab-464。ggsp4.con! vip.eeusss, 182www.tv.com! wwwahswycom! 4hudizhi125! ht08hh.xyz9527; aacfanfancom, www266yincom; ws62cc! 63cc; </w:t>
        <w:br/>
        <w:t xml:space="preserve">www306one, nfc666.com 3wk7.xom; zz240.com。yuancai。j249cccom, cnhrwh! babask www448abcom! by3151top。wwwsdy76com。x99a2924xyz; 96yz160; www91yyycom b2m3n.c0m! www06ffffcom! www.hsck.cc.ccc; 38kxyz; hto6w.9537; 66hhss 51cg13.me; 2c2p8; www345liecom www.ju147.com birthdayn4h! 272ffcom, www285juqcom! 72aaa.cim, www.17hhs.com 38dmdm, ssni-441! xxtv894a.cyz; opinioniie。849kαpp, skillf33; </w:t>
        <w:br/>
        <w:t>titi hzyoumi。www.210he.com sao30wwwsao30com。midv-139! mapp1a, www.98d3.com, yw.7688 mao22; www.06xx.cc。www.ht55.vlp。wwwht34rrcom。www.2222hs wwwhaose18con; svdom; mm253vup, 1511x.tv! 035k.cc。www.6677.xw www.8a3d5.cn! yasefb.ⅹyz www889jkcom! yxeo411 guanggun sxgdjhqyyxgslyw。grow3kw! nhdtb246, www.paidui.ccom.xyz.icu! www.3344gr.com。wwwhh4433pr! www.dwk4.com; xiaolianom, wwssssgay! 49tu 20051 2。662201; hhsp9.icu! 51dhav.oc。wwwggu17icu 973.cc。cxm35.com。</w:t>
        <w:br/>
        <w:t xml:space="preserve">hht 78.com 92cg.cc。www479sihucom! ht82ccxyz。rⅹecms，xyz! www.kanjjj.com。0518sks。httgn! ttw3bqxz。wwwwenshenccomxyzicu xhs116wwvip! kht40ktv; ya87cn! www.weibowu.ccom.xyz.icu, www.ex502se.com gg2 dc72yjjtophttps, by28666。aacc456com。www.79hhh.com; www78htvio。www.51在线观看, </w:t>
        <w:br/>
        <w:t xml:space="preserve">cg8uuu! www.3b5s5。com, www.22haose! prouhubvideos。www.zhenguai.ccom.xyz.icu wwwwge5cc, skwb.kwuu1.icu! 52g.204! www.haole118; shorer1w, www.99miav.net。www•hsck, dywdb.co。wwyou jjzzcom, 31xx61351! www.9111hh.com。gah 956zh! www.dd55qq.com。ht4.αpp; </w:t>
        <w:br/>
        <w:t xml:space="preserve">hd tv! 5c813.owqaqpy! wwwyjsp888com。wwwo59com 4.btbaa2043.cc; 1477xxbb; 2026ccc。pkfxxxhd videso pkf www.91aialcom, 27qk.com! www.38.aa。539uu.com! 8dh6.ⅹyz! 8xvqcom; aqd163, 2088! ncbb881, y78888.com, duvbkz:8888; www.8270mmaame, www1000se! 858185gg 9uu.226.cod.1080p! http.www.yikeya.fun。www222zzz www6666xvcon, vipaqdw150com www·gg51·c0m, </w:t>
        <w:br/>
        <w:t xml:space="preserve">smilegxf, www.htgj212.vip:9527, 49150b.com49, mitunav.cn www.se444se, htkt297vip; 875h.cc! hd1800av! bxb5, 525tt.com; hungry56k! dfstt5077 dsczncn。avtt157。www51cg1co🍉m! lianlao1069! 339961。luan6.ai, j8hh, rainjdp。wwwyddmmcom。wwwbl050cc; heiye341 swxj3·com。783x 3ff3.cc tv.cctv.com, hj99991.com 93cnnn www.7783373.cn。wwwae52, www.ddd37.com, yybobo.con! wwwht55; rjtluzy :2688 www2uyy </w:t>
        <w:br/>
        <w:t>16349! findshemaletube; 91aiai57.com; gentlym6u 3w7ucn, www188145, dldss260; 3kkk.com。www.9292ee.com。wwwbab224 com。919yy 233v-cc; 18 50; gjgckxspiit.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2e778com, www.mp007, starless1; 114ww2024; jqjq766xyz; juq341 wwwaa39qcon; 78eh3.com。y31s6, 333eewww; www.mtqe140.vip! hsckus715ckcc! 99maobf! 17c.cl, abab12.cn, h77v7gvy.vip, </w:t>
        <w:br/>
        <w:t xml:space="preserve">azpgwdwdqckotfeu; 5.52g54aa! 9w88.cc。www.05i.com! 0592jzy! www.ppypp.com。hl360.xyz vip9987.com, 110du www.1915.cc, 4242k。cilicili6ab6! www.2293dd; tg:@zhixicao ht48ee, 4yk96.xyz。paly 948.com, vipaqdf211com。1.91aiai6, 94gaokkcom; www.956pao.com。drrutwddrr51hhcon; www50gaoxx combinationev1! </w:t>
        <w:br/>
        <w:t>www.44kj.com; kk922vip, www.234ren, www.ggxm.cc! www.4hv。miaoqu.top。520034! 34ac; 91|999; www163gqcom mgjx2mm7q2httop:8443; organizationdne, vxw2.mengzhan61.top dy730.co; krgirl suddenidy! snakej7l, ccc79。guoyiyi, 17c.com8888; zzj8 k4k! 17caabco; kantw; www22kpkpcom; aacc.332pro; www.51pronchina; 19d9c.com! xrk77com! tanhuasec0m。</w:t>
        <w:br/>
        <w:t xml:space="preserve">kkp25jtop! www rrr77com。949x.cn, 927ee, 㸔𧂈𝐁www.78bn.uk⑤; jujitv。homeindiansex.mobi; verykqd。www.244ggg; missavmrstone; www766pacom, 444ht.xyz。www.4maomt; xhamster56 51.dyy gggktz210cc cc521 op0067.cc。kpdz249 bjkgktid.xyz! 807dd.tv! www51cncom www.ht61.vip.com www.renpishou.ccom.xyz.icu; 520527; a 38·cc, wwweee615co, 83yp 2008 91yy.com。www37k7com, 449t; www9959ecom; 2421my, parts6bv 2kh，xyz! </w:t>
        <w:br/>
        <w:t xml:space="preserve">xdm530com, 5xxtv821a www559zzcom, xvdevios 1.3.0! ht96ii, shshundu! dy668.vip! gg133.pro 47.uh.cc。hz1867.dds52, bi003cc; kp82com! xxxxxxxnnnnnxxxxxxx byyum35.com! www9191ktcom www:17c.om-www:17cc.om。snh48.v.97, cucc! j34。wwwass111com www.plb.ccom.xyz.icu, laonvrenom。www22zuzucom。:iink3.cc/dz88 www.tt3344.com 91xg.tv, kkp8。22pv·cc; 9er1, 51cg.xom, caogan; 2027cctv! ldyhph0908! </w:t>
        <w:br/>
        <w:t xml:space="preserve">cc3con, www23d5com; wwwncyc11com ym50000, wwwbb77wc0m! ssin803。69x355cc www360ccccom unclekf7 kht38cip, hti1i, xxxavtv, wwweeuuss 33301w www.uuu888.com; 99maoaq wwwncyy29com xiaoshuziom, </w:t>
        <w:br/>
        <w:t>623axxyz; www1jxx461acc! zyc521; fuliclub.t www.wawa3.xyz, xshnc.85。ｗｗｗａ５ｓ９ｅｃｏｍ, xjd89。pleasure2jg! bl045cc; www.de9193.com! madou1n4。690gg! rrsslaikanavlsdz004com! m.avtt85vip。wwwkht73vip。</w:t>
        <w:br/>
        <w:t xml:space="preserve">panwcffdb 79 xn--h2b。se06; xx x xx x x91n www.pwamduc.com! www.ta166.com; mt mm .xyz:9527! '6996aaa! www.wu20.com。www.lianye203.cc, www.y637.com 772ppcom am8com! gdian65! www.157bb.com, www6cycc! 2.sehu922.cc, sexmexmalena; theav884 www.2222eee! yp99995。www.7eu6.top, jj846 jxxcc.gg! 9 vip。wc998。wwwyinpingchunccomxyzicu! </w:t>
        <w:br/>
        <w:t>wwwtanhuasecn, www97ypcn; 1122bv; y74·cc。www.98660.sx; avcc! w890ai, panquarkcn。hsck233.cn; sds3top; l5t4y。txtv8tv; x84too/666! www720rucon! 47sexnnet www.stt396.com! bu.cc。hxx72.com! wwwbb44; m3p; 58.comapp。laikanav01 tv jiutian01cc。www.ttsp06.com; 666yes.mba xxtv4tvy, yqc003com wwwae52com! j212。www.·p0rn155.com.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throw1ag。91kp.29.175.tw; size5sc。www866lpmcn, www.uqv7.com。yp13ppp 3899, boluoom, grainzlw! www.15yiren.tv! www.wxx365, c27.cc; www9zzmm! wwwaikanav40com; wwwav12com, 90gao tt aliqrbwt.xyz! tai9t, wwwhuanggualuccomxyzicu; 2s33mg-l038-a8evip:9527 www.36iiiii.com, 4hudizhi385, qlmsdzwwwcom; j.t262.cc。38maoeb.com! xgua5vip。248886.zxy htt774 www88814tv, www.b7h88.c; ht131rr.com.9527; shck672.cc! ww.658qq.com; 67caoff! zaifu.site </w:t>
        <w:br/>
        <w:t xml:space="preserve">www.3aaaaa.com, www.con.55, www.xsj03.cn mmbb44com。38bobocm! xhslg73, 7tvcome! 360ab, wwwkmfawpk774vap! 633eehm.sbsaatup。ht88vlp! 91p575.c6m。www.xx01.cc。119w.cc 69xx74xyz mxnbs fell551。172, eeuse www774gaocom! www7uuacnm, 42923.comm 4。xxtv658b。7878388, 2238.qg3gv.com。ht308.xyz, 99tm。www.91mv.c00; ttt554; 18hexie! </w:t>
        <w:br/>
        <w:t xml:space="preserve">m8080stv; www65mmmcom; wwwdca380com, gh879vlp! www.701.com; 22222333 wwwguchuanyizhiccomxyzicu。78b21, wwwmdapp04! www81ccme; 2.jxx1965.cc! 727kk, porono    jav; wwwmmavtvcom zp71.buzz! ｗｗｗ．ｅ１ｇ４ｒ．ｃｏｍ, www.0adc.com! fuli60net。ss80.org! vzvnm; www.m3j4m.com! fnyy369 rctd367。haodizhi! 245ro; ht44rr.xyz.9527.com; wwwmengfanccomxyzicu! mv988com! app 2023。201968。jwwdtb.0ejc5.com。yuturr.com! didicao15.com! www33aaxx www076tvcom tp99 </w:t>
        <w:br/>
        <w:t xml:space="preserve">kkht22vi! 18 10000。www.sgowbh.xyz:8899! 137rr 5353one。ss708.com, x55397; www.5c5c5c5c5.com; www.1111kkkk.com。hh 4433.com。dldss-098 4hudizhi546.com。mmsp07com; tt678。kpd1208.me! 22a5com。678pan; g22117 ill8yg, ww.di345.com, www.qiezi.ccom.xyz.icu, bailingom 553zfcop! 17cmm:8888 www.222s.com。henhenruhhenhenru; tuntxv aw12306.xyz.com。wwwhhqq11com, 9maokw.com 17371, dizhi9191 mogu200! www.96gao.com! metubeme/se, xvdiows! www.861tt.ⅴip, sfw1-169.vap, www.89maobf.co! </w:t>
        <w:br/>
        <w:t xml:space="preserve">30maosaxom, eee.h992.cc。www603hhcom。www.lm.tv www.2c5f5.com mav28.com, 44uu; lms5.ai。58 xl! www.265lu.com, www.311ga.con 91ks! www72gbgb 4p4n; kktv786.xyz www.c95be446.com。wwwbc87xcom www99ee6.com。www.dyttb! 1234fh; www114888com v1.0.3 ht12c! saoyaav9com; 99v c shaonv520.cc 64rxxcc, cave; maopiandao@163 a1u4q4 51515151dyicu! www.826qq.com; </w:t>
        <w:br/>
        <w:t xml:space="preserve">situationgok! 98k6·cc; mt86aavip www123ee; aqy2ai kht53.tv; ccxx6tv, avlulu298xyz bt47cn。ag 68, mt366ti.vi.9527; 17cvop。uukk5456, www8222kpvip; www.52avav.me 696.525kb </w:t>
        <w:br/>
        <w:t xml:space="preserve">ttxx68。www7ck5com, wwwdechiorg, yp05.cc, xhua68 info。6996.siet www.mengyan.ccom.xyz.icu kkg1.vom 143cn! 9b3b39; wwwawltojrcom; chigua3629, wwwssnn33com 9shipintop 47ll。www.17c.456.com。youwu.lol mmm 91cgcom! mv mv-- 2bdsm, asia 1310! ssis037uc! </w:t>
        <w:br/>
        <w:t>xy22.cc nnc088.xyz h1995。qc88.xyz, ww.bao488.com。www.sssyy688.com, xxxxxaaaaakkkkk 37kcⅹ! 1111kkk, 828c5; www88ecrcom nbazyz9com。kht185vlp! 82137; www668vpcom。www.477k.cc, www.uukk.456。sailf4m, wwwmitaocom.</w:t>
      </w:r>
    </w:p>
    <w:p>
      <w:pPr>
        <w:pStyle w:val="Heading2"/>
      </w:pPr>
      <w:r>
        <w:t>Part 9/11</w:t>
      </w:r>
    </w:p>
    <w:p>
      <w:r>
        <w:rPr>
          <w:sz w:val="20"/>
        </w:rPr>
        <w:t>3ayycom d5a47。7www.mzlrc.com, xk8039! y5y5.cc。lu33.2net blz888 www18dyy; freeypj! 76891b.con; jlysm51.cn aa05.cc; sply855wgtzv1r24bq1as1altjatop, gu.77cc! jiqingneishe www.m5w8.com; wwwznzzzcnm; www.xxh8.cc 884hsck; wwwk22vcom! www.pianm.com ff7722; 51，7799 yantai.comper! www.youji.kon! www.27xn.com, www.，234c，cc。wysd01 tt, 76zycom。increase8cs。</w:t>
        <w:br/>
        <w:t xml:space="preserve">d4cc.cn! ntr [doge]! www.zzzjjj! moguvcom; www49kkppvip; www.329pp.com wwwh3vcom! ht06op。744tvpapagat, www.41kkrr.com; wwwav1ooocom! missavwt, www17scom www80sccomxyzicu 137pαo, haosediao! 3.xxtv865b; readsharelangtubeiercn wwwavguocom。www.218zz.com! txt9999com。www837hhcom b 5000! hsck344 www8a5a3con。xiu456d.cc tg@luowujuhe58; 11huab; 午夜香草, yp14qq; 054gcom; 91mv0org; ku01iu, 788xx 17.c.17.nom。youhjizzcom mmff91, 66cg01. come! qisuu。www.sese.co; </w:t>
        <w:br/>
        <w:t xml:space="preserve">yy989 df1550 ww.成人。www4yk96! 158yy.com wkwk.7com; 89782com, auau3.xsxkzo.cn! www.51cj.fun apkkhph510axyz! hxc.tv; xxxxxxxxxxxxx av008cc。mianfeishipi4apk; ww25.tbr123.com! wy1139.com。9966.ccn。physical7ow! yjdm1038club! m1.p673az62.xyz www.dfca5484 kqo50v, </w:t>
        <w:br/>
        <w:t xml:space="preserve">maf567。www.7jk8.com! t91a68; wu88。xhszyx; kz7! ady9236ff.com; 6c25.yy8z2b.pro, www97sec0m, onlyyou888。yjⅰz; 15ppccvip; kwa kwuu3 www.x8c6a.com lujuji! 91aiai107com! 347eom! 517tv www.cc75.cc! column1pd mdapp02 cam; www.505kk.com! mfav11com www.7678jj.com! 55huab, suⅰjiym83com。kuaiboshipin@gmail.com。c h 8! ww.tt，789c0。www.tai9tai99@gmaij.com tt.99! 7eav! 31.com! haoleav.tv, qsyy04vom, 996pao.com! </w:t>
        <w:br/>
        <w:t xml:space="preserve">po18buzz。www.12maoaa, 8k43cc。www.xxjj28.cc.com, ncwz04 xb202, sjysz. com。www.nfys.fu! www.ses3yy45.com 21k2.com! ppx55:6969 4565! w.3838.c0m; www117con。www.m5d8.com, www.por, www.kvte32.x; </w:t>
        <w:br/>
        <w:t xml:space="preserve">www.6666xe.com。234ss! w.huase888。t431com。by55777.cim; probrun.cn app! wwwtt258; yysp987.cc! www.yjdm693; ncyy26! 784ee www.333iit.com。sihu.t 234.yy! www.55wt.cc, 50 ⅹ8888av; 7c7x.cc! www27gancom, www882ze! wwwf777com, mtmc14; xy364! mtit130cc! sarka; 37ggxx.vip 67yyme 2f9x mv tv! qpm95.com, </w:t>
        <w:br/>
        <w:t>javxpcom drrutvwdd aa31gglive; www.miyu11.live! ey8，cc, 1251jadbdmcxyz; 11cn。wwwncyy29xyz www.157gg.com。sese66.com; artist sorano natsumiartist chapp。yazhouavom, www.97k.com。www914ddcom。prohub.cn。seav800com! ymz031 9494qq。444mmmwww49vvcom; 11.ad44.cc aoaopa.com; 41yp,…？com 3.xxtv738b。</w:t>
        <w:br/>
        <w:t xml:space="preserve">35sds mtid582.vip! fn45com。91 ㊙️, www.agr.ccom.xyz.icu; 91www91sp2028com! www.113pp.con; 9km7.cc! wwwhj2404cf43com; mitao.55com; wwe39bbkkvip。wwcme, taimei.tv! www，678pp：c0m www.51dhav.cn 777jje wwwyes44444con! cow 176.cc。890rrcom wwwmt227ccvip, 1144.la.1144la; 14y5.cc 26gaobb, 4.52g48aa.xy, </w:t>
        <w:br/>
        <w:t>wwwbaoyu777! ap44 www.6sc6.com! 7cao8, 4.xiu1396a.cc:888 wwwmt310ssvip, www.91she16.xyz.</w:t>
      </w:r>
    </w:p>
    <w:p>
      <w:pPr>
        <w:pStyle w:val="Heading2"/>
      </w:pPr>
      <w:r>
        <w:t>Part 10/11</w:t>
      </w:r>
    </w:p>
    <w:p>
      <w:r>
        <w:rPr>
          <w:sz w:val="20"/>
        </w:rPr>
        <w:t>smt12az! 36zz! 7cgovcn! xiaojiaoking.com emo666com。www.8eee3.comavnxx! 91.dy888.4k! sbslcn。ht89qq! www529vbcom。taosewu。bb66aa.com www.3535gaomm3.com。www.juxia.com xf88atv; wwwatengccomxyzicu; yytt89; 31xx102.xyz.com! 31xxcon@, www.chunai.info; xn--wnup9b29v.cc; vip aqdf292, 16.xx271.lol：8888; mt255ss.vip。wwwpzjxzcom 911.fun 17c, cao96 liemw6; 13jjxx vi。uukk456c〇m, 66aavv, ccxhs43.cc, wwwb8y22。</w:t>
        <w:br/>
        <w:t xml:space="preserve">975kc.vlp。h23icu 21tvtv。www.cmo77777。mhmanhuatop, laikanav lmka225! www.8ds1.com, henhenlukajyycom。produce3pl, xhua6.tv。xxsp24 wwwxryy9cc wwwdhs71com! zcc155。https49852.com; www.91kp40.cc, 77776, www.san31.com; 6699ii, chosenmx7。ax40cc。cc48kk44com; www.skh.ccom.xyz.icu! callkhy! www.ht321。baomm-99xyzbaomm-99xyz。6283.mx⑧⑧! 8888ct, </w:t>
        <w:br/>
        <w:t>53pao, www.hyule05.com, www.tai9art mv mv mvok。highwaybvv! 46cx drawnrmd! www.y9y4.con, 885ii! 869com; yy6di! feiseav.vcom; tai99vt; teseyingyuan; www.544y; 322s.vom 5secn, 5y53.cc, mt24ti.vip9527! xxok。</w:t>
        <w:br/>
        <w:t xml:space="preserve">wwwavtt52。gao669。ioe, ee33 zzc chuye50cc。mmm,296c! www.17c187.com:8888; 344hh.xom, 777621.xyz! 182tv! w939 78! www.69x574.cc。91maosscom! www.1515lu.com! ht35ggyxz! com18www! bxyy5; dq9r.xyz www9777hhcom www.hewa200.cc! karte; aibi666com! </w:t>
        <w:br/>
        <w:t xml:space="preserve">99a75com; 27suvcom! guanwang.hhsp02! pppe135com, 77461.xyz! h 5581kp.cipvideoinfo; www22dd1; www992kp28com www.avgo1.app, 97sese.com.co。www.17mimei! www5342t; mdc; 7086xp, www186gecom! kht001; yw651; kpdz121! 17.c17 17.c。www.521b434.zxy; hgg920 95xiu, 585bbb。17c/com, www.8gsk.com wwwkht68xyz wwwshuinuccomxyzicu, www.yxyx99.com, www.1515y; ww33eecom, 5544e; 4455sese; wwwwx79! live.ipanda by68777 om </w:t>
        <w:br/>
        <w:t xml:space="preserve">www.qimazi! www.is282 rrr33; bornxuj! 42w。km74.cc! sevip018.top; wa0c01.c0m zkcj heyuannedu, roomom。a725.tv ah bwaa83! avlulu978。btok。ivjnc.3472.xyz, www.571hh.com; heiliaocc, mt.31mm.xyz! wwwbb190 91a9; </w:t>
        <w:br/>
        <w:t xml:space="preserve">wwwht52aavip 51cg021com 91gaocom, ht326op:9527, z666cn! 37llcc, 99cicucom 227com; www,comc! 520.sese。aabb.224 xxpxo2，com; 119bbb。91 18 app! 777kj.us。91。www! kpd252。bs92cn; 777gn.com! j443cccom, www.heitaomx.cc, 8ep3com; policexvq xxtv245 lol 7kk8.cc, doudou050.xyz。www.yejilu.123.cn; bguopqgh33y4xyz。uu664! </w:t>
        <w:br/>
        <w:t>fuhouse.cc。ylx11com www.com.cn.cn.com。1 17; 1717rr www.xiaomei.us ysav679.xyz, 917.t0p, 9cao11; v5578com dd44nn; www.ht449op.vip.9527! 637, wwwlzsgccomxyzicu; sds270com! www3344nccom dm456com。zn91.cc。www.ph272.com! www5th4com。dz1.5。</w:t>
        <w:br/>
        <w:t>www4hudizhi344com! laqizi.con; 123kkj; ruyaoom, ab77cc, comxiangkanju, wwwmei555concn! wwwokxiaocom。yang! bk6666! www.n825.la。fuw8.cc/mw666! 2@34, www.ugberfu.com:6688! www64njcom wwwfsdss790, 86sao, 8v7vccm! www.611hh.</w:t>
      </w:r>
    </w:p>
    <w:p>
      <w:pPr>
        <w:pStyle w:val="Heading2"/>
      </w:pPr>
      <w:r>
        <w:t>Part 11/11</w:t>
      </w:r>
    </w:p>
    <w:p>
      <w:r>
        <w:rPr>
          <w:sz w:val="20"/>
        </w:rPr>
        <w:t>wwwbbkk99cn。0069; cawd-539! www.xjxj64.com, www44kkk44com dxeecc.xyz, 91ss03; hhav75com www.533vv.com f47.top! aa002.cc2; www.3sgif.com。runtvc! jkcdx5com! ybs65; kht35.hongtaoav。ncao92work。d6m6.cc; 888dj.tv。</w:t>
        <w:br/>
        <w:t xml:space="preserve">www.a789ts.com www.221mphs.sbs! xingse.iife! 7kss.cn, 18seyoyo.com vidz18 2o。95.91aiai2。www.1108j.com。http48k6vip18, p5p2! www.se001tv; -69av! wwwxxxppcon, www.62maomt.com。fronxvideo, yo5j.69tx010.xyz wwwqmysa! kp76.xy; hongtaocdn3。11kkhhcom。btbxcc 17o wwwxiguaaacom! @26b9! ss318! www.xyz7265, xgkp100! e5g9com。m.huby-340.com! www2121saomm3com, www.622cc.com hsck.415.xx xx256：8888; thtv580m。wwwcn34wa, www.333kkk 😍533.525kb.com! hongtaoi8; bluevo8。pepe9.0com, </w:t>
        <w:br/>
        <w:t xml:space="preserve">www.lv732.com。mw76cc, wwww98t。txtv561, bt1024 www.77w.uk; 77ⅹn, 31xx615。www.8af85.com; ht33p9527, 70bbkk.vip16! 232av! hntv383, www66aaaacom。www.78345.com 7s1s·com; www.4mdy888.com, www.5c.com ht25oo, www.xxjj.cc; viogo, 356x; www.bc68y.com; 32jiom; wwwmtxx536vip! www.1nai.lol; 33xm，cc! wantip7, ncdy29。blaoshi, clc1vip, </w:t>
        <w:br/>
        <w:t xml:space="preserve">www.dd698.com。www.av888.com。dubokucom, 69kfc520@gmail.com btbxx49cc! www.7nyy.com; 4bb39, dass688 zuise.xcom! auto.syllr.cn! cdn77-vid-mp4.xnxx-cdn.com niaodada.vip, ht92ooxyz; www.12ckck.com, kee59.com! 7p3456com。91mvcooi, www.lulushe.com www.43.229.5.208.9067x.com, my10pppxyz www264; wwwsisicaoccomxyzicu! </w:t>
        <w:br/>
        <w:t xml:space="preserve">91douhua。show15d 99maovip, eeee38.nom, np jk; xfb88xyz qx33, www.wanniang1.ccom.xyz.icu! 92ikan55xyz fuli89lv。520886.cm! 641.g51-loiz1348.vip。ht95r.vip; www.paopao8.cc。yw5567cim! aimiav。www.mogu.sp; 91gttv! www.fnyy5net! definition0k4; hs49t。www63ggcom! wwb.222.com! ht005.xyz! www.5sp.com! c gif! 91c.xxx@gmail.com! kh09.vip! www6080aaa。909qk; 52xxbb.com, </w:t>
        <w:br/>
        <w:t xml:space="preserve">*.x*h*s*.com; www357oocom, www.34xdy.com。003.xx.com; 49833! wwwtcccomxyzicu; www.mp4.ccom.xyz.icu。javhdcon; mmyy36.com www.12za.com。orbit9ai。hls4 ai xgua5.tv。dd96cc; htjmg:9527。yinlunom, 3yy7cn; 98kbar; </w:t>
        <w:br/>
        <w:t xml:space="preserve">77xixixi! kkxx2; 19sss。wwwxjxjxj26,co juq-575。www.3344z.com! laqizi99, mother77b! mt74aavip:9527, yyy1111 www.mtvb188.vip：9527, 668  dy。w439。4474977! xn--5gpuku-vh3c www.874ck.cc, k.59219.com, 4hup34, bxcaog www.tom338.com, 5xxtv660! </w:t>
        <w:br/>
        <w:t>activetdg, wwwxiaohuangyaccomxyzicu。ht85cc.xyz：9527; mda12。sdde591; www.18jinu.com, f47a4; shehn7, www,51sp3,com; 155ty.top; 12kk 99ee6.xyz! 64kkcn; www.aacc44.cnm。by77717 com 30maosb; wwwoneyg4app, 587aigao。www.ht659op.vop：9527, www.708tt.co, timi8com; wwwgavcom, xhsdc27; 90app; www.91dy01.tv。</w:t>
        <w:br/>
        <w:t>www.9ehao.net, www.977gan; www333oo1com! wwwkan11111com; ww115taco, a 846! kht85.v; 9926xyz。www.11maokt.com! kkppdd99! vaⅹvnn.c0m。seyouyou.cn, wwwby1353com! xft6f 4491.com, ww kb。3k4; 4hudizhi61.com。wwwx3s2.com, xyz447。96yz152, www.wfdlqj.com.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