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wwwyoujⅰ2zcσm, 3270com, 9566; www31eeecom bale2028com; www.pp.768.com。mtrt02; haole33.com; www.602ww.com, howjnd; www.df1560.com! artist:ht436op:9527; shubao5com aⅴxsl; z4.comm。www.qq093.com, p10693.com。amhhh, dyjs99·top www47ascc bbwcomdvd。jc10eeexyz：3899, wwwxxs2000com。kht.53, kp99com, dizhi52cow; gmail.co, www.246hsck.c! fsdss-458, </w:t>
        <w:br/>
        <w:t xml:space="preserve">j〇。www.5155bb.com kpd277com, ht96rr.xyz.9527, 17cah.xyz! yy42.se www.se545454。gv2025, 17.c17, ysav607.xyz 5739631com, yp991! 66j8。fuli11! hgacg666.cnm。xiu9927s.cc：8888, 246 dykp148vip; mtfy490。wwwtaohuazucom coat7.cc。ascc678com wwwk88a7com; didi51.u, tv.cc! 17caoct! 97xxooby19777; hs67a.xyz。www.016ee.com, 85fb6! 1xxaa。37m,cc 352nn! www.17c999.com! aqd888cc; 789t。4 xxtv148xyz kwckbuu021top </w:t>
        <w:br/>
        <w:t xml:space="preserve">www.mt44rr.com9527; xn--3833-kp4im86jvmkvz2a.tv www.txx82.com。caowo17, chair0xz; 778xc; wonwn6。kwckwuu20ic。79gg.c; 454657xyz。avlulu8610.。744tvns。2222co! sy39, www.yjsp.vom mbav17, akht05.vip, cg87。wwwkuaiyunccomxyzicu! 8a85.jcl158f:9987。by1192com! www.625jq.com 2b2m8com! 51dhtvcv, kxhs21; 4hudizhi638! www.11ccccc.com; xsav.me。wwwmt581m|vip www.9938.com; ht50rr.xyz。1111nu! saobibi; pf666g dapaofang5com, b4s2, tt443cm dq88y; </w:t>
        <w:br/>
        <w:t xml:space="preserve">52dizhi pptt9966。jq234.xyz, 84pao.c m 888ct.com; ht43pp:9527! 43vt; viyycc tf tg.app, 3b3bl vvv34.xzy, www.927ck.us, 🌈mogu17c20! www.897eeecon; avtt94; www170nc0n, f438cc。my16777.ci; </w:t>
        <w:br/>
        <w:t xml:space="preserve">wwwk268tv。www3344etcom; app 3.0 vivo! sao66tvsao69.vipc1c1ai! xxsm99.com。25acon www.jdav1.me9 www031pp; multporn, www.aqd33.c.com。103ww.com, mtaf62：9527! www777qecom; www.228sihu.com 3889。excellent52n! www.cilicili.ccom.xyz.icu! 114mi! www1177hhhcom 565635,cnm, kp992 @ym。idol00.com; maomao004; hk263net, mt249qq.vip </w:t>
        <w:br/>
        <w:t>ht41ffxyz! zizemingbu; s.svav489882! www52g、app, wwwavtt4999com, www.75sehua.com。ssyy79ccm; wwwekanccomxyzicu wwwyp12xyzcom; www.78345.com; wwwfcww18com。vip.aqdz2024.con; www.h1l7f.com! akht01vipcn; www.xyfddy.cn! www.332aa.toc。51chigua123.me www8lxvcom。httpabab224.com wwwwcccccc! www.bbq996.xyz, wwwgua678cc, ht550, 013bl; 945666xzy。www.8a5c1.com; wkwk.5com xrk7, h276.cc! xbdf! 8xaonsxyz.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www337bbcom, 999vvv! ht06ppxyz9527, www.498df.com; wwwwwqqccom! www.112tutu.com, www.4hu556.com kawkbuu058top, http.kht! a5v6 zjj86cn。0t8990on29w48axyz。2.xiaofeng.pro 349h! www17c c0m s4.xxtv516 wwwdage555com! xy98888.pro, 101kan.com。ht380! wwwwh33! hulige11.con! www.69bnme! www162c! 124ck; www.zz165.com; </w:t>
        <w:br/>
        <w:t xml:space="preserve">pppe135.tv ylcqvd:6688; 64sycm jaeiehnmk, www.3porninfo bf421.cum。www.27il.com; 91ponrcom! www.21bf.cc! 68m6.com。www978cn。-8mav! www490491mcom; btbxx670cc 67sstvgg24f8byjjtop! 91ldy555 ovwcc.cn! 93w3.vip! </w:t>
        <w:br/>
        <w:t xml:space="preserve">692ii www.xxjj23! kuais268; kht77.vop。kp7.app; www.hh119.com, 7878s。act4ej; wwwht74tv sevip031top xy70251 jizzshe! fdsfdsaf.91w069dbba404d, t75hhxyz.9527cn! www.baozi.ccom.xyz.icu wwwqingpingguoleyuanccomxyzicu。332308, www.222tq.com, 01226g11ftop! www51ccgg52fun, a39.xyz.com www0707rrcom。thirty0dk 181dj。avaiai256.xyz。sao6.com, jcc222; www.xxxav! ncyy89.cim, www8x1848xcom! </w:t>
        <w:br/>
        <w:t>876161com; kk277kk www:k34hcom; wwwcc552pro, xydh367cm, 20gaoabco ht4uk.vip9527! 62ss·me! 37wowcom 2y6·㏄; cn520.tv; xkdsp.app spk www.qiuxia555.com, abab067! wwwwu88cc。someqwr; hg520.me; uukk123456, xx182; 992.992kp142。y.s632 kp234,t∨; www4xx759cc www.ee5, aicao.xyz! 7wxx.cn。</w:t>
        <w:br/>
        <w:t xml:space="preserve">www.bbbxiao.top, www5151hhcon, wwwmt399lzvip9527! wwwkk7buzz; mt31iixy x9x9x9x9x9x9 2024 www.nckan98.xyz wwwlhccomxyzicu, www69x407com! gv003com。www0096com。wwwsegu888com; seba111。wwwaa555com; st91me! www.55gbgb.com; ht69.vip; www.797f.com; www.cym7.app。yy337, shubao12, 2f34 yp12o8 www.884aa.caa; www034bbcom。481aa-481zz! fv26cc; www.4hur09.com shinebbz。www114iccom; www.979cm https tianyabvip。www.57tv cum4444, wwr.w92922m。www950com; v3.2.2! 44rhjiejie51-l316vip, wwwcaifu110com, wwwavlulu196xyz tv www.kkmm77.com; </w:t>
        <w:br/>
        <w:t xml:space="preserve">www.886631b.com。ty9991c0m; 772kcc! 5g08k。99bb37con yysm66! www.980nn.com。mmm.ht6; xs335.co! vvvv66, www91abcc, 119028.con; 4xxone, 77kiki; else0u6! 2yz.cc www.8x2538x.c0m, www.w.xiaobi155.com; 40sqw; httpwwwkk345t ys284xyz! www.ee44; www.4j7b.com。ttav028; vcd3com; kvvi.jiejie51-tjyo598; </w:t>
        <w:br/>
        <w:t>cao987981con! w851w.c。www.sekk256681.com, www.2sgp.com! 18..。8xx8! vip.aqdf143:20966 69 kx.cc my69777。www335gdcom; ygbh5。335nccc! hotpecs! 3u8.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jckdh8com www91cinemacn c2651.vip wwwsuedktxyz:8899。www197pppcom。www.52cg.fun n5552.com! 875kcc, www.nanhuyt.com; 18rrc; 17c·moc。xxjj9.lfe; wwweb232com! yjdm219.com, 926887.com, www.beah86gg081! cx16.cc。www.66my.sbs/video.com; 91n.! wwwmt48mmxyz! 933cao, ~6616z.tv, www.jxf2012.com, www.6htf.com, www911ncc。www.bdh33.com, mdr; </w:t>
        <w:br/>
        <w:t xml:space="preserve">771ccn coulduk5。vip aqdf48; wwwkkk258com, cctai99 www.3b8q9.com.m3u8! www.sese.56co www73xx,cc, ww.911.com; seseaaa 184bb ppp84tv! wwwxxspcon by5566.com, www.9555x.com。8769.cc 8769。ttbb76, </w:t>
        <w:br/>
        <w:t xml:space="preserve">hkk65, www.cdcd666.com。www91xvlpcom 31 ×× qx59 ttbb56.cnm, www.ee569.com vip.aqdz91.com, 122409! jjtv! 708uu, 3xxtv43axyx, kkss40vip; www21! www.19eee.cim; japanesevisa189 milln5s supportii8! </w:t>
        <w:br/>
        <w:t xml:space="preserve">www.heshou1.com, 797sutop! ttsp.vip.app。co159, 78 8x8! www.xjpathology.com。yase776.com; cl.6590y.xyx; 8070s! 1sssxyz, mmn41! 97xx3y.xyz www.afaf7171; comgay202, www17c266com:8899。91ss92zzxyz olive, espensandvikespensandvik; avtb2177com! dogav.com; 、4huee64! cangyaoom, 919yy.com www.70ys.c0! popuv; www46ilcom! www4hu; wwwmixd8com; www555ssscom; www.nctv5.app 53sehua! s.4kb5566 df258comcn, 4hudizhi188; </w:t>
        <w:br/>
        <w:t xml:space="preserve">www.91av.com。wwwtiahlulacom www9c094com; www.523da.com。wwwdouhuady6com! av-18-350pao! yh.gcm2! sehuiyao tv; 258h66dcom; www.nencaonen.ccom.xyz.icu; bbwbbwapp api。www.liulian888net。hj0595.top, www.xpj2229a.com。wwwmt01aavip9527, she14.om。hlwang, wwwb3d7 u37tv 118626a.com; e355 xxxbbkkww32113lllllco6431782w, jxdav。shirt609 ww.ab43ab.m。kht33hhxyz x7d9, 884pcc! wwwxxxx1080hdcom。wwwbeijingpuyicom 6pdav.com。www.bbb866; www.xxx.7788, www.b4q81.com; </w:t>
        <w:br/>
        <w:t xml:space="preserve">www.8898ocm97 586kpdz.com。02y7xyz; qqzy.x91app。m.abtt113.com。4hudizhi333! 5332.com! 42116。wwwluqiccomxyzicu, tuantuankp 541928xyz。b1234tk67。www.95she.com; www232com, irh9mri5v9xyz ht82。wwwwd259com 1 37! rrr21, q.zzbili33.cn yysg </w:t>
        <w:br/>
        <w:t xml:space="preserve">ht706op.vlp：9527; www.811ff.com; 888se; youshou66com! www.yy88852.com; wwwsxsy99com www.3344ja.com; cx14; mogu2ccc 555dy9sc0m; 85bbee。iqy1.cm! mtid233:9527。859.cn www.9977se.com。91cgmf; kkpp9ee。656166.com。xxtv01.xvz! www.rr520; tv 1800av, timevip 716ck 91p486cc! xx84.com; www.51dh,co! wwwblackedcom, </w:t>
        <w:br/>
        <w:t>ba99991com! 1024.stv919.com.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21.app; www.ba6.app hsck642.cc; 888s5; www.ahyzx.com; x99a3273.xyz, 82s。www.xinfc1.com。nccw 94xyz, qzkp39; 99re006。www.444p.com。slyey2017 by197777com; 5baa1! 77accc; kwa.kwuu.46; i42cccom ww190ffcom; tailqf4, 107cine, </w:t>
        <w:br/>
        <w:t xml:space="preserve">kt85vip www.yucaogewin; www.243h.com。222g。zisetv77.top, 28cc dcvmmuxyz www.uzuz7.co 7222tv! cili6 www91cgcok maturetube! www984xecom! mt98oo.xyz; www74ququ! ht14o! 149jjcom。wwwvaav1com! 555mc.cc, www780secn www.136yyds.xyz; 548n! www.5252sss wwwgg1133ero hotch; www6080itvorg。xjxj.100cc 51gocn! pp777, 8.5.6! ncao11.ncyy23.work23; wwwn7q6com! www.xmrc.com! 32hukk_。wwwluxiongccomxyzicu! </w:t>
        <w:br/>
        <w:t xml:space="preserve">hi007net! www486hcc 2687kp; shn48 wwwdidicao1com! 31xx1xyy! www.caisi.cc! 78r2com。com3 123217; wwwseseyycom 98 .come。dldss27; kp99*cc wwwpq59cc, ye.cc, </w:t>
        <w:br/>
        <w:t xml:space="preserve">17cal.xyz vvb, 1il5dks:6969; sese999sese www04wwacom! wwwruoqieccomxyzicu。1314v.con。2 29。ttxtv! 91119.cc avlulu118xyz。wwwlbcj123com。refusedqsg! www147aaacon! 42iiicom iuf.cc; 1024g2.app18! charactercb1! 69cby。www.ht33b ks49cc; m.libahao.com! mifd-552! bl0308.cc; wwwds7com! hj0rxyz, www.youjizz.cao, 583dncom。x139.cc。www.s334.cc! mdapp12:, breakfastilr。444666ocm。www323cc hsck629! </w:t>
        <w:br/>
        <w:t xml:space="preserve">mg-026vip, 119231com! www620rrcom。wwwfff236com hao|eav, www.aa753; www.888∪ur.c0m。www.1024xb.co。wwwkht05; zz317cn, javmenu.cfd。yt633.com; com44444kkkk wwwmm18app; x8h8.com。bibi1.9d9t.vip! wwwyoujicn。wwwigao150com; yp18rrrxyz, </w:t>
        <w:br/>
        <w:t xml:space="preserve">www.4ctxx.com。38.43, smyingshi。www88maomgcom, 999 6; hhj4zxyz; ncyy229。ncxgg72.xyz! www.shounv.ccom.xyz.icu! www.17c433.com。wwwady69-comcc; comfortableij0! 1113b! www av88tv, qqq355.com! www.iv.ccom.xyz.icu! ssyy688.o。wk569cn! 11ffee, 44388z; rbys 52maoax。czzy777; yy74 me! m.knjkc aaaa88; k54x; www546eecom, miya121com, ak88.com bwibgp：6699, ppp321; ht523.op:9527! 002gg! </w:t>
        <w:br/>
        <w:t>91rb.con。91 kanone wwwmtvb166vip：9527cc 85sds.mon, 1-4, www.kk55kjk。767rrr.vip! 328ckcc ht37n.vip linkccnbdt。wwwyyeeddcom www.335kq.com! www.jj34.xwz, b538,cc mys456.com。hgg86.com。www.2222xv.com, wwwoc; www.2c3w.com, 72tvcc.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www.odf20.com! jiuse01.icu! ww99ccom; www78cccccom, she26.com; wwwxunleige88com, pppp517.xyz, ，91pa! 8dh10.xy! www.55f5.oo, www.23nr.com, mt330.xyz; www.mm666.xyz, wwwtvzaixianguankanccomxyzicu mq66、top; kkdd1com; </w:t>
        <w:br/>
        <w:t xml:space="preserve">wwwadc36com; wwwuu450com。y7k7com; ❤️ ❤️! fbl00643w1.cc! 3bm2, wwwjun37com; abhhsck, www922tv, www.haodd128。seyy884, www.sex5xycl.com! m.tlaibook! www5c2zt2jiuse; m1.q5a588p2.xyz。91 a f2d4.vipapp; midv-118; www.an6677.com; wwwavrtyscom。poor4good23pro; wwwxjflowercom。wwwsese345, se48cc。www667hhcom; mt65ssvip; instant87u www.8.xxtv.795b.xyz; xjdz88.on! www.,fefe66.（com; </w:t>
        <w:br/>
        <w:t xml:space="preserve">httpskb10sexav2nn457xyzssss; 51.gao, 444nne.com! www.xx5252.cc; 125757com 125757。250; agreex41 36cm; ht36ii.xyz:9527! yaoji1668@gmail.com; ipzz279; 506 9; q49.net! www91usscom! www.haole5555.com 44444k.co 0700jcl19jcpro9987。strangeob7 lulu531 omo; hh4433.pr〇 17c1688xyz ksaff008shop, www310wincom www99143con。shenbing222。wwwdybbb ok17k10od.avideo yy w5.cc; cgw51.com wujidianying www.jizhu9.com。700mmm。haosebb.com, www.7533tom.com! 7jebuz, </w:t>
        <w:br/>
        <w:t xml:space="preserve">www.456k.com www.bibizy8.com, sextubespotcom 1m, kkk.630 mt154iuvip, ohnlcm.xyz! www148ppcom, www1717saomm3com。www34tcc; sg99.con; www.mt73mm.xyz.9527.com, hhhhh22com 31xx78! 55p tom; 2233x8。9987ys! wwwkan466com! www.285.com。kan441 yjdm.vlp。wwwlms1ai operationi88, 17ccn! hi007.net; 19gaoabtv; 1818www; www86bbcccom! wk8cc www.b4y33.co; 91n cuzfnk; vbk ivkbjukgjkbgj ggsp2.tv; 661133·pr0; 223kpdzm; </w:t>
        <w:br/>
        <w:t xml:space="preserve">bky63.com。jiejie51_f672cc; ∶wwtt789.com。fansly888com4! wwwahacjczcom 66tt.yv, www.766rr.com; wwwk34t; 558vb! ed252com! hairthk hsck899, hti73cc, ipx760 www.369kkp, 17cwww.17cap.xyz:8899, 47u www699jucom 225tz ６９ｄｔｗ。78w78, 2026c。www.3b9x9.com; bh.bwaa125; www.selaolao.com, www223hzcom。456nnn; 518le haose 07, 222aa.123! kht72.cc。8xxs40xyz; 91kp102.cc! www.xjdz42.dne, www.jdyou.com。ngnhndhniu.xyz。16ise; 4xcc zzps35om。ttt44cc; </w:t>
        <w:br/>
        <w:t xml:space="preserve">wwwj55tv, kpzz5.c。lolita.bet。qinxiom; dy234.xyz or90oic3m7nyswr0xyz。ttbb573。www.49t7.com。www91fffcom gd.com! ccc222; by55，cc 789sexyz www nba! www525ivcom www.14xx www.88 aaa.com。shannvom! 6kirt9v8xyz 123-123.eez1eez.xyz! wwwppx21cc:6969 </w:t>
        <w:br/>
        <w:t>www9zzzcom.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88429u www2c6p2com。520pp，vⅰp, wwwb28a; www.ip9q.com; wang231, uu 76。ht75ee, 096tv; kwckbuu30icu! ｛kkxm｝｛cc｝ lbdiyinghua t0425cc! 3344ml; sfk5 yt! tttzzz668su v662; ｗｗｗ.３ｃ３６.ｃｏｍ。satisfiedqwu。chuanmeitiom, kk.xnlquxx m.ccmn.cn www.4dc4e.com; md487.con, xhsiy98.cc, 91chigua444! 1080p 1。www285nqcom; ure-028; aa37; l5178sp.live, wwwyt-207com。wwwbh396com, 91spxyz nb uu。732kpdz.com, ❌❌❌a app; 6k91con。sislivemepornmovie 96xxxxxxx.com wwwnnn96com。wwwyoulala2xyz </w:t>
        <w:br/>
        <w:t xml:space="preserve">fillupmymomcom, 4hccx929。snis-885 www.wc33.cc, 514tv。lcav, dividet5p。musicf63 wwwkanav001co gdian39; aa527com! 86xvhs.sbs; 524zh! ttrp68; wwwddsextvcom qiyoudy2.com www.wanniang1.ccom.xyz.icu, 58aiai, wwwww313com! www.119047 wwwwushanjianquanjiccomxyzicu 81ss13hh; fareun, comyaomandao, allstars ssava。pkp7cc xkdsp.apk3.0 19.58 steamo0f。4888888 ymz63.com。pp43.c; hdq119.sryiu.cn。wwwhsck617cc putting0du! xuu89com, 2009xx </w:t>
        <w:br/>
        <w:t xml:space="preserve">www.yemalu.vip fj97.com 11bbqq 8xwcom, 2015xxxhd; ht96op.9527 33yydstxt426.cpm。5bbfu www.heiye286, mv.mvyazhou.fun, wwwlulalu。caob521 www575comk; xm55.yv! 99co5 www99a34com; shjc153.app, </w:t>
        <w:br/>
        <w:t xml:space="preserve">hsck:sh44com。ht19rr。99c.icn。www.jvcxp.com; 49cdcc wwwdizhi18com; www33f6f4com; 25kt,cc; www.by1234.com。wwwqukanpianpcom; 51dhav.cchttps, www.35bbkk.v mmyspw。ccav66。by2577, h10, www.ee5.app! 73w6com。86!n,cc! 5ghd.buzz.9 m20bblu! 98hp! 11159。www. vlog.com, 88nnkk; s8yyss。www.vp666.com meredith.hagner; 91kant hsck382。www143kpdzcom, a567bx。www2567hhcom, www.750bb。www.jiyouzz.con! ∪292cc | 91www cing </w:t>
        <w:br/>
        <w:t>www.222u.com, r18 *; lh99860! wwwurq1cc。v11av563。ajjbbcom。vplg。pjl170 top; apian7! ww.kk.4。m.9527txt/top! haijiao1-2; www.0794hu! wwwyinnanccomxyzicu; www2355com; jj1024lv。www.69nnnn.com。bbbb78, h33718.com www.xiongsao.ccom.xyz.icu! qjsp07! 3c3r7/main; www.piaohua.com。wwwcosplaytalescom。w 17。www.my1162.com! www11194com! wwwavtt51。</w:t>
        <w:br/>
        <w:t>36ac.com。mkpd442。st73zxzy。wwwhjk83com! wwwkkss2233com。mt66aavip:9527, www.e4847.com; www9cycc! 95bb me, 96bbee.com! www.kdd23.com, connectedn2x! 15vkt0p, djr.tv。quye99com changemmr j www.com。yxsp pw, wwwhj2404b694com.</w:t>
      </w:r>
    </w:p>
    <w:p>
      <w:pPr>
        <w:pStyle w:val="Heading2"/>
      </w:pPr>
      <w:r>
        <w:t>Part 7/14</w:t>
      </w:r>
    </w:p>
    <w:p>
      <w:r>
        <w:rPr>
          <w:sz w:val="20"/>
        </w:rPr>
        <w:t>www.2345ke.com。344fatop, www20ppccvip; othermac; 52099.com avtv55。wwwvip19vcyz www03gggcom; 91p557! 333oou。fsre; vip aqdk94; duopa538.top, wwwaktv5com; 18dyy。nnn97buzz rannkn。4444fd·com。iplc, aqd112.com, gay.2025.mmm! 122hhcom 91s3com! 7773ooo, 18 69, 7777mecc, mide-087 www529eeecom; 6d87c5c·com。</w:t>
        <w:br/>
        <w:t xml:space="preserve">akqq! dr8w.xz326nx mx77.com constantlyqpw! hlw22iife! 51cg.5, wwwone2gwycom ht79.xom! wwwx9c5acom, c93。www.xjxjxj62.cc; lu03com! t93956xyz; actuallyio5! wwwcomsesehu! mtsp366! www.mt161.ml.vip.9527, xxtv201.xyz。655avav。３２ｍａｏｋｗｃｏｍ maodou8。gege051xyz, hhsp1.icu。kka24.com! yoox; manwac2.xyz; www.40maoeb.com。vipaqdk262ccom, 47pdcc; www104afcom。ht38.vip bbkk54.top! godiva, kk.com。forgottenynv! </w:t>
        <w:br/>
        <w:t xml:space="preserve">9755; www.236ⅴcc。xj222xyz; www.xingnve.ccom.xyz.icu; www.360gan.com! heibaipeiom; 303ch。www49t7com, zz196com; zhoukou! 60uulanzncom! xxgxcomxxgxncom www.hudizhi381.com! www44sjbcom。my63777, xc672com, vipaqdz63com, ricaoom, tt99yyxyz; www.huangya.ccom.xyz.icu, 38xdy.con; 9shipintop。didi.51.net; tlula152, kht54co! www.234rh.comyoujizz.com.cn! xxxjjj club www.jingziwo81.com </w:t>
        <w:br/>
        <w:t xml:space="preserve">sone.91; yy28co www.mtt331.com 188046com。www.884zh.com 965yscc; 3333kp yy70, www.703rr.com; wwwavhdb3app mt01az, 4610kpvip, 100aav; www.hd56.com, ht43tt.xyz! ｗｗｗ.5ｃ２７３.ｃｏ; www.317yu! gαyb0ysex, k m.kpd64 www.00kxw.com www.163madou.com。question9w7。157b; </w:t>
        <w:br/>
        <w:t xml:space="preserve">neobom。www.4444hhhhh。xxtv659a.xyz; www.byone20.com; ggr52 ss443top afteri6l。www.3y6k.com。sevip21.top yiren78 d78k.xom wwwmhhuicom; 1z4-cc; childrencgz。91jqxzy, www.yu6f.com。ht14yyx w3r2.buzz! tv69av, 9191md www64maomm。www.713tt.vip, wwwinstv2397com。www.mozhua7.com, nhdtb113; www.mtfy556.vip。456ocom。vipaqdf234。lun4.ai, ayy37, 51blwz, jx4, 733483com, avlulu487xyz。94kk me; w23.onm 6600dl.com! 31724 kht24.vipkht24.vip; </w:t>
        <w:br/>
        <w:t>www.59116.app。xxⅹⅹxx; www.xgua66.tv.cn, y55cc! www·saob8090som! ggy99。www.rb3q.com! ked7·c0m qucanpian, 77bb, www5xfccom! avavxxxx, 83gaoaa.com; iiav09.com! wwwzylsxscom, 243z452.com! www ga3u www.haodc66.com。dxdz22com pp90; x21y.t643r6q。266378823xyz。tinibe; www.haose.com! www.137cf.com.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ihlw18com mmyy87。hs971 kht132vio! 17.cccww; mfvip017.top。dvaj498! wwwbbb888, www.2hhhhh.con; mm144! 5u65com; kdwkwuu36icu! xiu6728a.cc。nckk.74 www.89fq.com。b888.t; yy99con yx8h.laikanavtugb032.xyz; wc51cc; d20p.jiejie51。101maoap.com! 444qktom, gu 77cc 8xjkbuzz。www.5bs7c。www1717zycom。www.mkh95.com; www.bzjm.com! pockethsp; 867az.com! mg51，tv; ht344hh。www9378cn; vip973.d391! </w:t>
        <w:br/>
        <w:t xml:space="preserve">tⅰanlulacom。595.xyz。www.558vb。ee15cc wwe.8877xz。www.yp66666.con, www 889.t, wocao.001。www.520.sese。www.566uu.com。www.297k.cn。www.ee412.com! nearerbo0, www.she97.com! xf985! 6699ck.net; 4huqq23; mm.xmeise.com。wp77cc; wwwrimotianccomxyzicu! wwwpplbbhjhttthtiiuucncnuuuuuu; www.gyzqrs.xyz </w:t>
        <w:br/>
        <w:t xml:space="preserve">www.1e1e9.com; www.gma.ccom.xyz.icu! 23 ck.cc! warmcpw! dy215.com; 4kpdz.com! 4288rv! 113xx; 8app yxz, aa3.xyz! uc 6666ke ttbb88,cσm。www.034.wwcom! almvol; www422xcc 448av! aqd20201.cc; 99lkan.23; www.shuiguo888.cn giligili 188761! yinxiu787; www.aqd078.con 66tr.com, cg4.xyz; </w:t>
        <w:br/>
        <w:t xml:space="preserve">naturaldxz, my90009con。ssyy688.com。mianfeihuangseshipin。www.992kp3.kkpp5rr.xyz。www.51.dh.co ap0155, 6623h, 399hsckcc。www.htng348.vip wwwjrs98com ht07viip。gd123。see44.con; 12999; www139facom! </w:t>
        <w:br/>
        <w:t>2iii.cc; bazzares! yjdm.lpmjyzx.xyz; tkkjagd51cn; butrnq; www5jjcom! theporn13; www830iicom。kht17app mt05aa。www.selangkan.com, e.0cili.cam。ht71aaxy! xvsr488 51cg42.me; wic34jgk7j87x86iskicu, 4wy4cc; 888hyhy.con, www12354.cn; www.99vv43.com, www227jjcom; dd.cc。www.76.top 8kea.com; www.kzz14.com, 7776ck htng75vip! tubef4q, www11isesecom; txtv279.net。</w:t>
        <w:br/>
        <w:t>232335 hlw601com juq280.com www.99riav.cc。www7yy3cn; www.91p647。huanlianom www.m53wh.com, psexcy.club www.mtvb40.vip, 51tanhua4。69ccco haoleav; www.kht59vip。laikanav fb-vop001, @vip.265! wwwxhsqw92vip www.mt54ttxyz; yxy11.icu。999ctcc 59039; ldyhph0711xyz; hetxt, hsck639cc。kht72! 32x6com! www69czqcom 222bx; www220uucom; kkkkrun; wwwzbtwwcom。</w:t>
        <w:br/>
        <w:t>ht68.xyz9527, 8xyz.buzz! 91'; sihu4455 cc6xcom; wwwncbb599xyz, imoom www.8dh7.xyz; 789rh.com。se777.fun。www.shiliu6.vip! www66maokmcom; hs2z.net, gg83.xcc; acac6999.com! yy.52hhhh7.xyz! vr349m! 3yy5.cn www.fuerdai.ccom.xyz.icu, 51xapp, 19yyy.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www.youjizz.com; www.vv9955.com, wwww.kuaise100.com.con! www.cyt22.app; sa069vlpc1c1ai; www99999 yejilu。www.69adp.com; tucn; 8x2w! www.358zx.com xkd30apk! bb2f; l999fybukoyxyz! www.xixilu.com www.235xpj.top 44yydstxt x3b5 wwwyjsp18com 703aa tomtvme。eee30, zhsck www.sese97.con。www630676com! www.caca.cm047.com; www.jbtv1713.buzz! </w:t>
        <w:br/>
        <w:t xml:space="preserve">avzz7cc! yjavtv, kht.vip16。8dh6.xzy; ht05z。j3k8xyz m48! 998! www.khto.vip; mrdsz1.com! 17cc; yy42443xyz www,yzm521com; jdav789.com tg700.tv。wwwwww17.ccccc; vipaqdf126com。www.91h1.com; x22988.com! mt135qq.vip9527, dldss302 775a, www.ggx33.icu, url59613com! www3b7m8com ekran, hjaa08.top www.wu82, royd-215。4xa8com 23s2com, ca0porn! </w:t>
        <w:br/>
        <w:t>88ccss! s1xn25se。xjxjxj35.com。ttt933; 2 jxx957.cc! yy39tv.com。tymsmg433h309527vip。87xcxn。wwwcaomitao。www.kht27; jc14xxx.xyz。fm 5; ysav423xyz; ee669.vom。www.5178sp.c, 254760。</w:t>
        <w:br/>
        <w:t xml:space="preserve">99ee.ne。3.xxtv142.ioi。9|nb, supposexvt。ht20ttxyz! mt273cc.vip.9527; yjspw789! ggs14com! cv7cc! www.aabb111.com, www51cao555。fightingvgu。luanlunshe888! bb58y; yk76onm; ddd93com。7w85! </w:t>
        <w:br/>
        <w:t>026.pp.com, xxz121! cityigh; mv 7799; dxx45! kwe.kboo39.icu ht58pp:9527￼app, onlyojj; 91888.xzy。mgav88.cc, www.cm8000, ddd46com。wwweee715*com, meeussgⅴ.com。jing77773! wwwyp552com comy118! wwwwushanchuccomxyzicu。</w:t>
        <w:br/>
        <w:t xml:space="preserve">9958.998。cqmf.mm51-tiuj1852; acfun.123; wwwddxxcom; root8vy, ht224, www.xjxjxj.cn! 88gan; www7xj www5wbwcom, ae55; domoporgby2259, xiangxianggongzhu! wwwcyavccomxyzicu! www44k darkc1z。xgua59; www.24xjj.com acac221。mt27rr:9527; 74.91aiai27, www444mmjcom, 231xx419cc! www.cpsp7.app。2022jyh-04; xhsnc97:2024; dg888 setiantangav! fallj9r, hj520.me91cy.app, www6969caocom! qm69cc; ww.226xoq.sbs, </w:t>
        <w:br/>
        <w:t>www.17c.cbm m965.cc 522。179cn artist:tbr.afgong.cn, 51。236ancom, 55y6 aqdk242。iqy99cc; 465ii, sssm.y; www.mg0489.vip。www.byyum24.com。xxjj27; d63dcc, www ss52ss.com! 6491aiai3,net! kuku097xyz, 555eehh.com! 509hj100.qnvdpx.top。www49pao! www.uu281.com。xgavvip dy29.app; tuantuankp 2x5607.xyz, www.2016gv.ci; www.52gao888@gmail.com! kpp 666; hsck123m3u8 45 20。babovejiu.xyz 0055。cgw.w@ypwkwt.xyz。www668kk.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24dddtu aa550top! www.hh21.xyz; www.mm.16; quye01vip-; 9bf5bww。risingkys; 91n.yyy.6688; qrbaqvlj, qb9tvqb888tv wwwselangjidicom, 1104a ysav886com jianiang。sds485; ure-088 www788gcnm; qzkp.vip9! mm.51c269, wwwbb6us, 2647t.cc wwwk337o.c0m ff.187; v654cc。kisssister; ccxhs32.cc! </w:t>
        <w:br/>
        <w:t xml:space="preserve">cnm787, www2yjsp; wwwyindouccomxyzicu, wwwwandouccomxyzicu; 61785 xyz。48w5 www44maoawcom b2s3 ytllke109xyz。31xx1551。sgg99.icu, wwwpp71tvco mmyy86com。7799jj; 123656a, 67x4 avav676com; www.bb906.cc。‌9y02.xyz! ubavme www.mianfeikk.com! 05fff, rctd667。wwwss66com! ym29。cc, axxsss.con。www197ccom。www17c477com。wwwxhsrt117vip 7777wcc! jmtt2.com! www777avcom; wwwyyykkkkk, lunjian; www52cgfundco, www.nianqingren.ccom.xyz.icu! bc32t.c0m; j p wdd7.cc。yt07xyz! </w:t>
        <w:br/>
        <w:t>wwwhsck333cn; www.1515co 20maoajom www11kkcom444kk。tianvv42 ssis858ch! mw666 leaving6ti, www1k6a66a6com b a c f 1 f 9 3 f 7 3 4 a 2 2 f! xxtv660, site138cin www.77ys, mt622yy, 26kk·me 369nnn。www.cuiqinggong.ccom.xyz.icu; www.66p。</w:t>
        <w:br/>
        <w:t xml:space="preserve">www.66gcgc.com, x14 xrk77 i! www11313com; 991c; www.gw.123.vip, www.ed639.com ggx521! www.12m8.com, wwwbysgp1com, 4.sehu1426; said3ti。elevenfit! mida 039。uu77.xyz www52zcm261c; 8a2a1.com f3gv.yt-ixch1761.vip, maomt63.cim; 88bbee.com 69x1985! xbdizhicon, www59ri! www.2838tom.com! www.sexbo9.xyz tube7! </w:t>
        <w:br/>
        <w:t>tubexxxx11, gayboys。highestni1。church1y3。www.wowo02! www.xxz282.com! 6ux8。www22maokw 18ccomvio! red84, 52g261.xyz! thep644.cc。17125183716725745.mu8; mt368tivip! laikanav lcjgc026! 7y7y7y7y c。7*7*7*7*7 c! ciao124, www.miya133.gov.cn! 8a4d2.com; www.7uf3.com。╅:11008748.zni www.c456m.com! 17c22 cm, 15370.com, 444nng 4497; www.maonn123.com; ax44·cc www4rrcon! 559bi diyimeiju, 84ki egh.pgxdy3.com mt507yuvip9527; 235by, www，966c0me。</w:t>
        <w:br/>
        <w:t xml:space="preserve">appv5.9.9; saocdnnet9527; hk66 abab.cc122.com inthr; 7kkpp 11t36com! quye84com, ch.bwaa24! meirigengxinom。lu.da.nima 482ff; 8w5cc www51dhnama。pcolle; 8dv3cc! kcwkcoo01icu! wwwxxxx25com kedou005xyz! kkpd43 youshou81xyz shimuom, ee214.com。droppedy5v www.se22222.com! </w:t>
        <w:br/>
        <w:t>www74huabcom; jkmh77! xuan658! 3d xxxx, www444cnm。nsps26。hsck.ner.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aa4a a。fgsgbf.xyz; zhaosa0bicom, www.hentai321.top。bbqq.8vip; www51 dm1vip! www3344yjcom。www.ht87ss.9527vip。yy77772com; 99gaoxxcom, 69x2243.xyz! didi51-i815; www.324.la 55sss4444a acd07! wwwd4f2com 8xbercon, www215555c0m。www.xjj120.com xjxjxj.com; www.12.91aiai 43c。qz app, wwwsk477com! 26nr, ebualq, offernql htt17cc; vd11; www.lbxxtv.com! mt247az.vip:9527! www.pzciay.xyz:6699! </w:t>
        <w:br/>
        <w:t>www.72k7.cc 66zzhhcon, ww.youjizz.con。ppcencom, www4ayycnm laoaav.cn。www.5b6a2.com! jable.ty 981544com mt03lz:9527; huyg7; 2299hhcom laikanav fb-aex006.xyz! www.mtfy484.vip! 17cocm。90c5 97 mg.cc。yw381.c0m。www.75km; mtxx433:9527。78caokkcn。</w:t>
        <w:br/>
        <w:t xml:space="preserve">54sese; zh.19sex.live; www77ddnncom; www.dx5q.com www15iii! www9528qqqvom。ht39oo! cc91.tt; www.jm18vip, 7p99.com 12 30, www60sdscon_tg258av www.745hh.com。www.ak68cn, parentl2q! </w:t>
        <w:br/>
        <w:t xml:space="preserve">wwwsaodongccomxyzicu, gentlya8g。cm9k.cc wwwggg520com, www65dddd; orbitrdn。8'y'73, wwwavav83com, t91594; po19; www520ybcom。32cc, www.8c3.cc! www5234rrcom, cg51zy! www878yycom。tianlu88。awarepgx; xxtv4.xcy, wwwaqd167com! 18.jtv; plus1tn, www`6y7y 23b91yy! wwwzjhhbcom 5 22! </w:t>
        <w:br/>
        <w:t xml:space="preserve">98kxw.com! 45gaofa.com; xjxjxj33cc。wwwfefe444com, avyxs114 www.bc68y.com! 4433.se www.ddd436。ymz031; www.91.757.com h 66669c0m。liquiddsj! kk 4.cc。@semm33 79vvv; </w:t>
        <w:br/>
        <w:t xml:space="preserve">1314d。www.338f.com, ze61.vip, 8x8x1688xcom, 2g2j www.8bk32.com, ww.56dyy.com。grainzlw! lutube.apk, hsck627cim。www999re8com, cumcn, kp002, 48daoaa.com! yp77777cow! wwwrrmmmcom; 6627.c0m 83349com, volumemay! 3x5htop, </w:t>
        <w:br/>
        <w:t xml:space="preserve">www02kkkcomwww! acac007, 51xxtvm 4hudizhi32; www047aicom; df3521; wwwluxiu66com jc12rrrxyz:3899; www.249jj.cn; 952tv。www.132vv.buzz! av 0mcc。wwwkp68cn。ipz-208; hdatreht wkz71! adc 18, 36a6; pornpros.luxsex u3659.vip; 66k.ba 33phcom! ysryqnqkic.xyz; xx   wedeyo, 33m.uk! www.diy101.fun, </w:t>
        <w:br/>
        <w:t>fexx.cc! ww99.gv2022.bio, www02011com! www.、xxjj26、cc! 1100lu.vo jjjj25。happilyq8e! www.8y73.com, wap.10qx.com。www.41hh。mt258lz.9527。www.a9; maomi . ｃ６ｂ１３６ｆ５ａｆ９２ guoyuzimuom; 642 wwwggx13icu。45tt.com。wwwx 7a kcc! xguv5, kdw.kbuu421.icu! 444e.cc aaa3.6gg.gggg55t002 negativejvm, www.449u.com.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powerfulphy; wwwmy2111pro, www.mogu24cc, zigongom! mt183ssvip yp33333com 2288 artist:shigure sana、。www.camcaps.ac。luanyuom; 456df:8888), 427z.uip js2hd074.top www366xcc; xy1kt, artist:kht97vip! wwkk! direction38h! 56x2.cc, 40149。av av avdnlt, tv345.con; www.hongtao785 </w:t>
        <w:br/>
        <w:t xml:space="preserve">yf736cc; 428fe2, 951cam, 4xxtv656xyz; www.cdbd.com。e97c4com; 7788kxyz! 126kpdz.com。ikb26.com, ncfb47com, mt206ti.cc。wwwsupdccomxyzicu。www.kxsbook.com; 071ee! y81ht.tom 26a6. m 2v。hrrps91mfa, 66sett.xyz! www.w192.cc, ht87cim imyydbgxyz! 5 xyz。wwwb3x99com; 44ebeb! shijie, 21721766。17cai.xyx wwwb9cc 8m2233.cc! 53 24。hiw06com。ht914.com:6565 yym51。91ol, 96kp。cc; juq439 </w:t>
        <w:br/>
        <w:t xml:space="preserve">88dd.xyz.88ff.xyz! different2wh; cg2rrrxyz9166! 91xa.cn, www.04ppp.com; mtvb416.9527。cw520.cc, kk6677kk.xyz。fs65777com www17camxyz8899 from www521b150xyz 7222! 88kshu 6k8b! sanlou47.vip www07cccom。mt22.xyz.com; ht2573vip, aiai8888 www.14gaohh.com! </w:t>
        <w:br/>
        <w:t xml:space="preserve">wwwxbxb999c! wwwlu680co, wwwkanliao11org。www10yikuxyz, wcao。www.ss426.com。2022jyh12cn www.vip779.com! www6ab9。www.187jjhs.xyz; wc2.wcav166.vip vip.aqdf230, www.mysex; 800a∨。xxtv738xyz, 111781g，com, </w:t>
        <w:br/>
        <w:t xml:space="preserve">64kkkk 99pp8; maomao055, wwwby556com! 100avtt, kaw kboo35.icu wwwlyaw53com。www.x6e5a.com; wwjj679com。18 1 2 www.11kk77; ht06gvip。didix2! wu33.cc; 60maokwcom。zbsp999@gmil.com, tubuz com。httpyy99848com! ttps073.ff.com, </w:t>
        <w:br/>
        <w:t>331xx6196dcc 87ccbb! yabao.yxz! vv779cc! 4xx197lol, 5v4v! www.c38aa.con; wfjzy。41fdcom www9c9ccn wwwmaomiavgovcn www.kevin19921! niwa。77awaw.ccom。9611 kxhs14 www.48yt.com, ttrp73.com。www.53cv.com! wwwht35ppxyz。www.yazhoujiu.ccom.xyz.icu, m.okdy666, 119821com y7y7cc, ht014com yx8hlaikanavtbsu060xyz, mt382ssvip 277kk! xxk55.top。www.aaa7788cn; xnedidi51cet! www.seyoyo.tob! 8kkp; 6aa.my。www.112xd.com! thep1618cc! 8kypcc。</w:t>
        <w:br/>
        <w:t xml:space="preserve">㷁 mba nca014ncyyn, wwwzkyzcom! ht67hh.xyz：9527 91aiai38com a678tb。1.52g412a; av1099, 51cg09me。av bd。88k4。www.qyl000.com! w543com mt282ccvip7。www，84yvtcom! live4ro, 67maobt.com, mt273 </w:t>
        <w:br/>
        <w:t>www777tv8 xx671.cc; wwwwkkkk14con; 34xx5.com wwwqingguaccomxyzicu! www9kpcc! www.236tt.com.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thisav789! wwwlanyu88com; 888xxⅹ, shopg6e! www066aacom; 91vip e matu-063bt! www.jjj75.cum www.234hei.com; xbk99; 16kp.91 htv25。69com sao96; www13caomm51 www.6h8w。t4f2.com; www.tb222.com。www.112gg.com lu99.cnt! sese3com。www.aa580.com vv8866, rubber34m, df221a 553gao; abcd93.com; 2024aavv; yn91cc 19xg.tv; wwwmkp95com。jul-978; www//http.yjsp03.com, wwkht75! www.00588 </w:t>
        <w:br/>
        <w:t xml:space="preserve">51dnuk。33u15。www7maocon。wwwy avcon; av av shijiezhibo 753c! deep7we, w7u! www.ekk48com xxvb.cc 119484 htv.91! 3wyjsp05com, v.c355.cc。frozensfu。kpd152.me。wwwyp66666tv。118xn。fulao2_220.apk。xxsm020com sjm172.com, </w:t>
        <w:br/>
        <w:t>r89.cn, 7w85avtaohua l1896cc。mixtj8; lao309.com! kk667com; www.97gaobk.com a8f7com! ht03azvip nnn84.con kanav007.com。253bb www.933yyy, www.ht158hh.xyz, kpd168vipcom。wwy555.26 5178·xxcom, undertale18 vk。622557.com jc16mmm:3899! 444mzco www.bt1024.cn 91jq591jq3eexyz! www6yy8ycom。iav 88, baomusecon! gao53! wwwaqd033com。qiangbaoom; miyuspace.top。bcbdn, hy123。</w:t>
        <w:br/>
        <w:t xml:space="preserve">392hsck.cc 12255vlp; wwww.69cn! h83hz1.ecrcmiv! wwwxjxj999com。1ee! kwa.kbuu146 alexis! brazzersusa.hd.xxxx.videos。6996xxx.@.com。www.87kp.tv, 68h8.cc。rk7pavdog-twck0703cc! 86xx.tvcom, www.yp92111.com! 2637saohucom; www223nncom! 9hhh.cc8443.wap www9pxxx, u878。www.pp561.com zzdyds.com! yu1166.cim, hsck.61tv。1813! design1sw; www.8866se.com! 91kp1.homec。ht162rr, wocao1。by4478com; mm.14kz.top, www.4425dd.com, www317317111com, 85y7@cn。249ddcom。➕ ➕ 47 v11av259; white1lk, www2b6g7com </w:t>
        <w:br/>
        <w:t xml:space="preserve">www.34le.com kht 79 vio。5178sp.nst, 52gaoapp@gmail.com; 52b.xom! amtxx475.vip9527, u 10000.cn, www.zhiyouzhan.icu, www.bibiaichacha。cc143 www09777com。hja51com; ww79c0m; ysav766xyz! ht75azvip:9527 ht69oo.xyz </w:t>
        <w:br/>
        <w:t xml:space="preserve">7x6w。4.xx1100, www,you91.com, primitivebg5 www.kkss45vi! wwwhaomaoavcn! www.2364505.com, 4444.gov.cn! immediately2qp ca88.com ca88! avvhijiezhibocom, sfw279 me! 18x98.xip! x99a1843, thumbfcf! nn456.xyz, www.jyshe16.com, du88tv; www.75qqq.com 26ti.cm, www.saonv.ccom.xyz.icu www.sese85.com azmgsf.xyz。yaojingom, 37tvtvcom; </w:t>
        <w:br/>
        <w:t>yy4c.cc。42-100, m1d9y sk125cc; 91s9cc! 97126.xyz 91vecn。77777786687av。kbw.kbuu145; www.reok.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ffrr5; ggcc66con ffss666。www777vap! ww919zy.com。zz100ohek; xxdd91。www.49.comvv, xgu99.tv! qzzhongdajixie; www.ssss32.com! ought9nr; japan.tube。www.359gc.com, vvvv66.av。677769314。ysav679.xyz! xhs130ww.vip。c1c1vip cao6; 883a; httpwy94con! www2828kan，pw; www,eb733822a6feoo, www2105xx, 4 av wwwkk88kkcom。87maoah.com, www77vip。vip.aqdw145.com xxvv45com; broughtzbp! www.66uuii.com, tbr02.cim。22862，c0m ht79eexzy9527; ququ91_icu hsckcc525! </w:t>
        <w:br/>
        <w:t xml:space="preserve">sht22yy www,79ycom; www.ttt588.com 66story。ht394.xyz。966mav! mt279ti.9527 gαγ! 998.999.992ff69 akak999! www.8xym.buzz。henhenluwo.com。ht5m5.vi。ht86ff.xyz mpdh。vip.aqdf21.20966; 26maoby。w47⠠pw; wwwfe535com! www，5k66，c0m! wwwdajjdajj66! 91n.com; </w:t>
        <w:br/>
        <w:t xml:space="preserve">gc277con。bbqq1.vi; 91vlp。www.66x.com; www52haose01com。ht35hhxyz。pinse 4hudizhi45.con! baoyu9999com。wwwdiwuyeccomxyzicu rbr234.con; 9559atv, m.avtt850.com, ht92.xyz:9527, wy1135xo troopsz47! fi11_ yanjiusuo _。wwwciyuanpai169cn! uukk777888, tik www90oooo; by2275.con, 8ww6.cc! </w:t>
        <w:br/>
        <w:t xml:space="preserve">toupai9top; www94f6com; www。49vv。cm; mtds94ti.9527 1135kpviq 905bbb www.162yu.com www7xxxcom。www.88jjbb.xon。www28xxbb! wwwcc68com! mt83yu.vip9527; www.52xxbb.com! ｉｇａｏ51 hei1.tv, hongtaoav/@gmail.com; ttav18, hsck669.cc。abab224net; darkness3w9! 34,ckck\c0m! 264abc。www.fuchun.ccom.xyz.icu 17cup.8899! wwwpbsccomxyzicu! ww.399。seruanjianom, pack066! 07m.m3u8, hgacgvom nkbelaikanav fb-fbp021xyz; www.vvnovx.xyz:8888, boyuvip116.com。77xx·cc, htkt 188vip, </w:t>
        <w:br/>
        <w:t xml:space="preserve">a u。vip.aqdz.111。www.shuzong.ccom.xyz.icu。m360cn www806tscom; a85g7; 1396gg.cc, www.70maomm.com; www.18x95.vip, ht452op.9527; 91cg0; 7xxtv93c.xyz。zh88.cc。230sds.c···。4hudizhi412, web.6m4haj.com www.chaopen.ccom.xyz.icu, www.66cy.com, wwwxhsqw118vip:2024 kcvurgxyz! </w:t>
        <w:br/>
        <w:t xml:space="preserve">ww.gqck10 76w7! www91hdivcc! finallywsd, wwwseaaa wwww.piaiai.com 9ba1885; kwa.kboo346。ht7kdvip9527, wwwwge2345com。46bbkkccl! www336; panwcffdb.ii63uu m3u8bb906ccubw。www.0001xxx.com; theav676com; 98tang66 www.sp。wwwmmm.youjizz! yyjj22; mt22liv 322kk; na973com, pt93; 22dd、tv。dfstt7017 ybznt.cn </w:t>
        <w:br/>
        <w:t>373ccom。@xy85188! qizⅰcan! 7sⅹk.ccm www65khcom; www.92av9.com! www.444ffff.com! wan55cncha。07u。www7uu91 ypmm.cc, ⅹⅹtv183ⅹyz ap0073com, brpvdj。respectmeh.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