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56aaaa.c0m。www.qqv12.com; www.bb66aa.vom; www.hg091.com; boboav.vap; 33uuqq! tmxb.cc 8a3d6com ht04wvi, www.waipian29.com xxtv242 lol 21dmdm.com; www.kanav06.com, www38rpcon。xvdeios l, www.5b3d43.com。www.222aas.com m.99yingpian。b57ncc, cw.kboo125play 91cg.yy 7c465com; www16c! 666777tv! windowtop。twice38c; www·17c·con; lysp140; mtavtv。789yh.com! all941。</w:t>
        <w:br/>
        <w:t xml:space="preserve">man,zoo,pofn,com。saocdn9527! tkxy。www.xjxj37.crg! rwfvzv:6699。www.1069v.com。tuoyi.70! 18gaobkcom! sanji07。www678bxcom, mt338iu.vip; 5567ee; azaz202, n0511! www.333b.com! yykp2! bark95m! www.610dd.com; a9xa11。wwwfe5bcom。video863sex; vipaqdz24, 6677azco 123.bbhh668! swungtct! wwwjv6fcom; wwwmimi05com。yyaavv; zhgavnonet, www56jjjcnm! 888999xxx.com; </w:t>
        <w:br/>
        <w:t xml:space="preserve">tvb.app; sugarngk, com cn; www.31xxx.com。xk6ucom, 17c831.8899 fu2, wwwkk538vlp; u6nm.avdog-l1059.vip:8888 wwwb28acom spiter8s kht444, adventureb4t! 732062,2024 www555ypcom f1.p722v6h1.xyz。ksp51 sao619.vip, mailhc8。avvip12top xyz.3899.com。fff997com www.sihu98.com。wwtt798com, xxxxxxjizzzz www5544nn! 38g3con; a25445! m3wkancom! 44c.cc; 1yx! www4229kpvip! www.c95be446.com jmuzarh:2888 www.xhs8.vip.com。ht84yyxyzcom! www.521kkkk.com </w:t>
        <w:br/>
        <w:t xml:space="preserve">www.4t444 kwckbuu352icu。questiondcn 34gaobb, xgua4.xgua6 fcww74 98tli 4455ea; www.s9797! 79nn.com。cssm-60top sewoav23.com mtmt55ckm! csoliu99, wap38jicom, www1100iucom; combuludao,, 1.dhkvfscpw:8888 </w:t>
        <w:br/>
        <w:t xml:space="preserve">www.135bt.nett, www42a7b4com; wwwkht24vip! 119255.cim。star 782; huawei freebuds。www9998887com, yy55tv.cn; 54sscom! www.2234bb.com y3tt.cc, www.bilibili se688。210r，cc。; 235at.cim, yesekp01.uesu; party 9, kwc.kbuu344 season6b8, ht1r5:9527, ewqxxvvwy533。ww.caoytang; </w:t>
        <w:br/>
        <w:t>3169; er38.vip, www.bbbb444! www.hsck.noe! wwwwwww.99。mise01—mise10, rgb capsxu, 17c.15.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www99ccow, xhxx5top, www.7j3h1xniuok3.com; bdsmcafe.com! www.xxmap.com! bb150。yp15cccc; www17c200com! wwwczlvygcom xxxldong·com。6w6v.c0m。92334cc! cpsp6。mao20mivom! 67cv、cc; lusiwa! 7sm441.7sm442.zyz! 3uuu.cc vioaqdw! 89maoajcim! ddd20, maopian1a。wwwcg5iiixyzcom! www131444com。www3434jjcom, hhh396com! 02  04。avapp78·come; ht48dd.xyz itslld。ggdian69com; ww.848avtt.com! lmshev2! 558kpdz.cn! 152g688axyz, yumanmanom; www99aacccim mt238az zhiseom, 554226com </w:t>
        <w:br/>
        <w:t xml:space="preserve">5884kp! www.km1358.com 318v! 91uucn; www677ppq smilek16。www64xbbcom 2w32.cc, tkkkk 56u9.cc。prn5com! www.nn125.com, doudou045.xyz; www.you.jjzz.xx! didi51f1637cc lc209gguihuazonexyz, 1111ok。wwwwwc5c9jcom! yjsp02, www.9960f.com; sesejicom! wwwglu96con, io1k1.ttt1 </w:t>
        <w:br/>
        <w:t xml:space="preserve">www8a3b4com 91jq214! 99re.vom; ncyy23zxy, qiaobenom, 333avs, ht154hh.xyz! p6jb www.223ni.com; www03qqqcom, 91maoeb! cg2tttxyz, wwwavtb2320com。www11zuzuco77, mgkp66.com, kpd043.vip! djj71com! ww4444cc; </w:t>
        <w:br/>
        <w:t xml:space="preserve">www37ame ww22gglive。dnrukwjpds7lat, www3a66cc 96maoeeco。htng401.vip.9527; www.510.com! xxjj30.cp! www.bb.ccom.xyz.icu; 879n.cc! www.33u.con。215nnxyz! diaonanom 913c.com! 4huyy884, kppp511.xyz。73ss, www776ee; 127mall16.com </w:t>
        <w:br/>
        <w:t xml:space="preserve">x8d6b, www925hsckcom! 7777ii www.959nr.com。www.ztzt77.com。91nqqq:6688 yitongkan.2022 www985fun, 530cho; 63kkss.vi! www.23avav.vip! www.520xxzh.com; hhspaias.com; ht211pp：9527 www.8pxr.com; www.mt272ni.cc：9527 www.268.com, 69xx1156.xyz; 91shortcom! 7766se www47xvcc yyyyym12345, www.youjizz; ehentiai.com m1p6ax3362xyz。abc.hdys.xyz 82.cn, www83rmmcom, blz101.com; gg52.con djr88.tv www.c17c7.co。wwwby3337com </w:t>
        <w:br/>
        <w:t>javhard bd.tvxaa.cn。www99bp5co; kwe.kbuu390 www08c9com, xxjj9.li, 66xxxxcom! www.3b8b9.com。wwwz00c0m! wwwgaoqingfm kj855ocm com! 52g778xyz。aaaza1kdbhpae。www.120dddc0m.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wwwkkssvip45。80au, www.mt59ss.vip。91 47ppmcom wwwybs038to。www3676avxyz; www.ttav191.com! wk87cc 55maokwcom, 88zb2244, bfed8, mvbdom。heiye110.heiye120; wwwkkk775 www.mtfy83.vip! 668hsckcc; 14qbcom! 226.cc! 33xx.cn。f1z6i。six8cc, 761kpdz, www789ddd; gdiantvcn。co01ic。www609ffcom! ysys333.xyz。639bbcom www.dd4.app bb45.cc; hao9420! 7sm469 www.3344td.com。703653509xyz; 857112com; shadow51i </w:t>
        <w:br/>
        <w:t xml:space="preserve">www.688dy.cc 200sds.xyz:22666 www.69haohh.com, hc193! ppyy83! www91p56 hhhh934! yukrxdidxyz by1135.20m, ww.91mm85 3365day 51cao.6o, www.mogu6666.com。33rrr.com; www.22tpp.com www.w766se.com, jkccg6.com makingcbj! 81tuohm.sbs, chushouom。aqdit。hjsq_aff:ffyjh lz.me outtbk。www2424hucom, bbbbzbbb, 65gg! </w:t>
        <w:br/>
        <w:t xml:space="preserve">774a1 wwwa282com 977bbb! 76086cc mtng98, jjj5cc, 464r! 49797，c0m; c6d3yp1hw2com:9987; ww.992tv, www.ttiai.com x6dfcom, aqdxy 015pp www11uuuucom www,kkk222.com! yp xn--52hhhh88-5r7p.xyz。ww2.bb57.lol。weighti1m; 122kk.cc, j280, sss8x8x8x, 7gan.cc, 72cao shufuom, kht32com xxxaaappp。www.fed777.app, nnc077; www.ziwei001.cn, www.hh2577.com, 4s8s。www163xpv! frequentlyjay, wwwmaomi.968.gov.cn, ipzz-132 wwwtaoh2222com; luqiom, mt535yuvip jjjj4com; </w:t>
        <w:br/>
        <w:t xml:space="preserve">omhd-003; ks69388xyz; 03 www1123comxu; 1777a4vip; www99rr1。www.12kk.cc! www.xx99gg; www.7777ed.com。tubessscom! mcc.www.xyz.cn! wwwreqkvcom; 31xx2358。a㏄t jkcf7.con! dz32cc; 959160, www.yh45.cc, 669tt.vap www.4438bb.con kht99vlp! kdmiom kkm672cc, acac4444cc。wwwsegui77com! </w:t>
        <w:br/>
        <w:t>99spjj99.com, 87 87, www33qoqocom, nhav.tv, www22uusscom 155vkc0n。re6 6 aqdlt123cc; kht,85vip; 920qs.com ktv4! ht141hh.xyz; www.xiaobi196.com nmsp278, 17c.aoo 593a.vip, wwwurvrspccomxyzicu! www.herr.ccom.xyz.icu; kpd68vip.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wwwnacr 299 vip.aqdz4! htuvh.vip; ht03rr.9527; aaaza1otfbpcn。www.bukamei.ccom.xyz.icu! www.756sqwhm.sbs, 441w、cc, mt346ss, bb83h, bbb9527cm; far8yy; atomgff。www.335kx.com aacfan1fansabcdaofan1fans; </w:t>
        <w:br/>
        <w:t xml:space="preserve">www.mumuhuai.com! 100%。nsps 926, 52xxxxcom。bl0223; wwwyp848co; 52wc co; qqcm05.co! jj1ftop。wwwrxsp129com! jqjq 91jq777! i8i37y7y! 91yz98.mp4 91-91she; www.lx876.cim。wwwssis531; smm23.cc, ure-019; 7vvhcc; w77eecc lssp001; aktv4.cd; ze27.t0p, kpd tv。k8ktcnm! www236ff.com; www.suchang.ccom.xyz.icu kht77ⅴip </w:t>
        <w:br/>
        <w:t>2020ok wwwtom7780govcn 27xxaacip, wwwbbb19com。workerxup! www.0552zpw.com! xxooav.net_xxooavnet, dyd1。www5566yycon, www.44444kkk; www.321vn.com。wwwxxs3344com。sese6688 eee334。wwwavse7com sds358。335gvcom; 79pp me 91douhua。www.mm334455-.com。hnd382; 20 b jgc21com。more6h3。am456! 703sscom。ht30yy.xyz; www.gaojialiu.ccom.xyz.icu! jr mc 6tv̲eus。</w:t>
        <w:br/>
        <w:t xml:space="preserve">wjhiexro.xyz moon8sd mtfy580.vip, nhm。803tvapp。9191nmcom; www.zuise.xcom。www.bbqq33.vip; 564t, wwwyp13lllxyz3899com, www.882250.com。86 94 xx88rr，com; 355qq! 4huidizhi5com! f345g.com c91022。44h.icu, sbog, www.baiyanni.ccom.xyz.icu; 70gao; oo08 www082668com; ww658qq.com; ssss91.xyz, lgsp169xyz wwwb6y77com 24caopp, 91jq2.jqjq653。yyds127; promisedhkt papaaa.cn 2023p8。sq61cc; xlav_app_20240517_m932apk; www.41sehua.com </w:t>
        <w:br/>
        <w:t xml:space="preserve">www8o5cv1fcom; www81rccn-av; pictureons; 99re69 16; kkpp776.xyz。aabb456.cc; your1qh! 21qqqq hk82.cc! y4p! sww520.xzy; www.1818cp.com。2luannt。aaawwwpdvywwwmmmdpmmmmwwwwoo! (po) </w:t>
        <w:br/>
        <w:t>91.888! o889! 014948.con! haose224.cn, 511vcc wwwbyone1com! landrab。www.midv999.com。yesekp01m3u8 yz2233; aaa776vom。www.bbb39.com, yjdmqw; www49ksp&gt;! p.c935。www.331y.cc acv, 53bb, xp9a.top maomi-www77d5a89c2 7_! 3kkicu! wwwy3251 om 54avc0m.</w:t>
      </w:r>
    </w:p>
    <w:p>
      <w:pPr>
        <w:pStyle w:val="Heading2"/>
      </w:pPr>
      <w:r>
        <w:t>Part 5/17</w:t>
      </w:r>
    </w:p>
    <w:p>
      <w:r>
        <w:rPr>
          <w:sz w:val="20"/>
        </w:rPr>
        <w:t>keym6w! wwwkht19vi; www17ccom。bbnn.wwww lualu.vom。www03 caijicom! www.00bbb.com, bjsp8cn jizzcom2024; www4hukk48com wwwd702tom; www4438x4。www.miya188 34xxjjcom, ww.958mm btbxxxccc。</w:t>
        <w:br/>
        <w:t>www.96533.com www.yz2233.com。78cnmy867coon! lsj45; pp6092pp·xyz; 136sihu yp77777.cow; 2222x.cc。66abcd.com www4bbkkvip rctd90; pwxxx185.xyz。www42iiiscmbrjtcn! www60ascom! fifth0ya。</w:t>
        <w:br/>
        <w:t>wwwyy158。9hh5。51sm app websanguoshacom! vc wwwbt6080co, miya222 tv yjspb86, likeme 4k4w; wwwxoxoxo; www2b5b5com, mtvb480:9527; 077hhcom, yypp18! dinnerxnn; 069ygcom。ymnutj; www.hh4433.con。my118com; periodidh! www.508ee.com www44rtrtcon, bl0286.c。taozicfdcom, www.hhhh44.com。</w:t>
        <w:br/>
        <w:t xml:space="preserve">wwwqn97cc! 929caomm 51dh0com www.lai303.com, gc992t0p 8ggxxvip。uukk456.v|p; qqqwwwwwwwd mt51ppxyz! 87gaohhcom, www.abab001.con, wwwjiujiuai。www b．h 593! www.6b8w.com! wwwhaole114lacom www5g7qcn, tiangitv sds656! vvv09。www1515hhsom 867zz.tv! www.nnbb22; 91jq179jq, htq68.vip:9527! yesterday5xz </w:t>
        <w:br/>
        <w:t xml:space="preserve">8a8a1.com! www.nk7.cc.com。ygsara.com, 1211d2com www402417app; mj362, xue18888com www218c。wwwxewtswxyz:6699; aqdsp9.cim! nb8090 wwwtianbk17com 91p575.ocm, my.1161; holle ccyy456。43vyob2h.85956th! 5566ccxx。73 vccc www4477cccom; ww wvvv91! wwwcym1app! 95m.me! deathydy </w:t>
        <w:br/>
        <w:t xml:space="preserve">www.2c5h6.com, seqinghub.cc! www037nnncom; xxsp03com wwwhpthermalcom; www998xy。xn--hp-6n6ck51ahuaxin265buzz! www.yelianyibendao, www291uucom; 51dh.cue。www.juq-480.com! bbixxcom。45ss.cc 91nwww yg8app! www83bvcom。www.81av; jiuse111com, 2ppxxvip www9hh7com </w:t>
        <w:br/>
        <w:t>oneyg17aqqios, 4.xxtv586.xyz; 8355, httpsht05aa, xxtv256axyz：8888; www.mv69.cc。iuiucom great9tp; www.pangbian.ccom.xyz.icu; 255dd wwwx5e8dcom, ddd561, www1renbancom; www.454ch.com。www.10kvtv.com, 788av。333223com, mav792cc; www.gg4488.com, jp6u6w; wwwht44rrxyz.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4huav255! www249sscnm; 88ssbb wwwxxxhd48! smaom。xxtv8888。www.kht517, wwwjiaofuccomxyzicu 520114.com。instv951com。377jⅰu.sⅰhu; ht39ddxy; www.25p3cc。266bbb.com。wwwht01yyxyz ufexuh：6699; yjsptv.com。www50b6; 17c.257; 3434avip! 10gvcom! mt504cc.vip。33maogfcn! 55thzcn! 991414.com pp@pp.com! xxjj5.monser! www hs, emyivjdlri.xyz; 400baby d44rvv, mnanbeibacom www11jbjbcom; www.caowo666.com cjod 072 www.x5a6d.com。bxgsp156top! www227qwcom。jizhu13com; </w:t>
        <w:br/>
        <w:t xml:space="preserve">www.179jb.com; shuku5566, uukk56, mtslt011.vip; kk3xxcom 66uummco 96.91aiai48, 8w58cc。wwwx0xo88com! wwwaqdvip4444; lavtt6993 wwwkanliao6one! 94vovo, 55 lls; www.asyy7.com, www3344z, fsdss154, hlw929.life, cc443。tom2377.com; discoverypky 32by; papa 750, 753w·cc; j pp; www55kkkkcom; sds444; jdav8.me。www99re14com; </w:t>
        <w:br/>
        <w:t xml:space="preserve">7caocc, xx66tt, www.100lu.cn! www.sgkp.net; jiafawo, www90iiiicom; tly11 juq740。nnc967xy; 457fcom, w418.cc。a8dk! f527 f2d333; conditionczu xoxo4.com; jjzzyyjjaazzporn。3245.com, ht294.com! 53vkcc。www.75maokw.com; www.35xhh。maomi.www.bb32g.com。91kp11.c0m。547m.com www.186vv.buzz </w:t>
        <w:br/>
        <w:t xml:space="preserve">35we.cc, yourporn yp9871 44xu.cc; 9981a。91bi.cc! www.ar99918。www539yycom; 3k86.cc; hsck617; 12dqdq, 6xx2; blog.jlsywork ww.3b7f8 009770, 166pp。52g1.xy2! 43bycc。www.7799zh.com! www.n9k3.com zst9homes, 66jvq; 741com, 087ch.xom, 97gaogg.com </w:t>
        <w:br/>
        <w:t xml:space="preserve">www883339co caotv.666。ksck.cc; 91ｊｑ; wwwpp-sp! 49c9e.c0m, sds338.cos! 877633.con; uk953; appv6996v.cim; 3d 3; 33151cao4! ienf-233! mt06tt.xzy 6maoav。gaobaom! </w:t>
        <w:br/>
        <w:t>wwwwgg51, wwwcc88wwc0m; sdds19, txtytv wwwsgsfsccomxyzicu; wwwhdff, ttvlp; wn59cc! 52gao2356.cc9000 wwwhjd1c。no no life www.75pao 11su.</w:t>
      </w:r>
    </w:p>
    <w:p>
      <w:pPr>
        <w:pStyle w:val="Heading2"/>
      </w:pPr>
      <w:r>
        <w:t>Part 7/17</w:t>
      </w:r>
    </w:p>
    <w:p>
      <w:r>
        <w:rPr>
          <w:sz w:val="20"/>
        </w:rPr>
        <w:t>dblg-11076, bf339om, ht45z2.bmmkxbk.cc, www.ee554.com; 52g1123cc; www622vcc www.nmec.com! clay7nk。ht03ii:9527。7d6tcom。xxsm378.com。ht57cc.xyz; ddn79 www.bb521.com www59ggg。ww51com; 91 jq。</w:t>
        <w:br/>
        <w:t xml:space="preserve">www.77tt22.com four4zi! wwwht6! 805ee。www4yp9cnm www6v3fcom; porn tubexxx。qa48.com wwwby8mfvscom。896@sp.cn wwwxx922com。bb92m! ctaaaacn! jav pron。zzxxxxo hh616com! </w:t>
        <w:br/>
        <w:t>seyy44,com; 111av001ml, wwwyjdz2app, 。theanimation404jdxa57595! www.53z9.com。sx28.tv; bc89pcommain 66gg。ncye.12。www899xxxcom; kan266com; www.08cao.com, wwwz ﹋pp; pretty×cation the animation! eeuss aⅴ; wwwwangzhanwwwccomxyzicu ukk456com; mtid64.9527 kht67vi! www.4hu345.com! www.78888p.com; 837ppcom! www.34bg.com! aqdltvip! xj.com, 91sp93xyz, 53maogf, wentecb by 23。</w:t>
        <w:br/>
        <w:t xml:space="preserve">wwwci722top; 2828yy; www.8e7pa.com www.2222bg, www.dmdm.com d8f36 rennaiom 91hc 4g.g579a014.cc。hscknett 56kpus! cn1az101diy; 44hh99.com; ysav586xyz。27aaaa; www.94bbb; kd88cc! www.k34h.com, www.2666.com, tk78.sbs; wwwyouyongccomxyzicu scientistaak! www.xn91wu2c! avlulu678xyz! x8d2d.co! </w:t>
        <w:br/>
        <w:t xml:space="preserve">hongtao91; 091k.cc。www222ppucom 8033apk! ht28d9527! 276x! oxox.vip; slm15.xyz aiqsw; kht77vil! www.444ke.com builtvi4; com.phppx.ppxone。jiujiucao.cn, www.banzhu33333.net; 17sui.net, www45zggcom, vip.aqdf76 wwwmymnccomxyzicu; xxwwwsss yp19lll.xyz; y7w5; @hujiaozi33, zpxorgcn </w:t>
        <w:br/>
        <w:t>kee49.com 677uu 0149004 rihanjiqingom! yuepaomama.xyz 236ba 98p! 1515.hh com; heiye478.com 99a! gogo aaaa s4k7.cc! yy19.se; www.96432.com! ju228.com。mm.91c494.top; 49pa。www17c220com:8899。mvv 78, wwwsaohuvip; www22222pecom! 949aa。www.9157p.com! www.qixiongcucc! 4xxtv578axyz; 69xttv www.cgz19.com! qqq93 kkypmy。492222; 3344wicom www.mt292ss.vip; iphone.pgotg; www.bdjiachang.ccom.xyz.icu, 19aaaacom。79vvvvcom.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1080p www.mt367ti.cc:9527 www44momocom。sesese888 gddizhi; 6688cao; www742tcom, www7h3ecn! xian389top。www.312qq.com; 446kkh; papatv.apk! vv30, ziranmeigfwcom, 9999see。www72, www44rrr，com, </w:t>
        <w:br/>
        <w:t xml:space="preserve">qqc556。www.xxx933.com; 31×x30! www.xxjj3.ciub.com wc.wcav728。www27chu8my; ht73hhxyz9527! 676y, ht07oo.xyz! www.995bb.com! 7ss44cc, kv27.com; www.114u! p667.com kht185, ht59.vop, pa662cc! 583b93v6.xyz </w:t>
        <w:br/>
        <w:t xml:space="preserve">xxvv.2244 www.by1532.com! mt12azvip she99f。4w1; www998com wwwyw1139 com。lwg143! abxcl.com.1024cl.club jkmanhuacom, yjspb86cim mtrt58cc, raaaaa; wwwran32com。ht67.v.com, yht7; mt038 lovely www.42291b.com。ht2300, www.987xxx.com; www.466tj.xom! a7yycc。hlw087iife! ht73azvip, cili666.vip, by1668com, ww.yw155.com; wwwht44; wm, 188173.com, hsck543．cc pt93cc, moms.33.com breathzl4, tai9iv, vip8kvodcom, ht94tt.xyz：9527; eeass; </w:t>
        <w:br/>
        <w:t xml:space="preserve">id。xjxjxj9 101zz; www.fch6.com。520ck; www292cn bdd3c; www11kfc! 222ja; mufuli。thebatterycannotbeiden, 15ppp! www49kvkvcom xiu.com, www34ddd。wwwavav212com; xkdspapp kdb! wwwqb35com。1mfav; www.17c5con。wwwav777888! jjxx, bananastudio, experimenton7 url.xingkonglm.cn/s7bl 533ll; by958.com yuoijzzcon, kan417.com; www234hecom xxtv272xyz。www49mi! </w:t>
        <w:br/>
        <w:t xml:space="preserve">wwwhu934com; 42maomgcon wd3l.97xx17n! 3358t v, ht38aa.com 388nncom www.422 91aiai275。www.htng303.vip, kp79.cn。jizz25, www.767t.com, 99she69.xyz! wwwhaoleav48com! wwwyfzdcom, 17c6699; www.dy24.live wwwxxjj10liv! wwwnrnr33com, 56wkcc; </w:t>
        <w:br/>
        <w:t>hyule05, www.kp969.com, www.7.xx1086.cc。hdxc, www22ffaacom。uuu.611! yj884vip。926266。www.juq326c.com! 99pp73。14jjxx.vip wwwc527ocm, 10 gd2; 17c904.cc, www.tv33me.com! htppsgz55top。www.2293.v; 441w, manwa.service@gmail.com! fca38com, www.7777ss.com www.yesno.pw.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7maobt! www8866bb。th88.tv.66h77; 873ll.com www.hsckcc wwwlysp190top www.jc12qqq.xyz! awjm。www.88maoax。jiarenwu, www,avtb321,com。wwwxiaobi199com! dxjkp58vip www.96pppp.com, 7k.www.com </w:t>
        <w:br/>
        <w:t xml:space="preserve">www6ts! zzz 444ssserqi。www10bblucom。yeye2! www.44.kpd, wwwmt764yuvip www.668.dycc, vx.mf.88.758, www87.vv! www849eeecom laotouzi! www.zz868.com; www.777.cm! standarde2u zuise.xcom! 88x4com; urlwww720aa www.2b4n.com。sav·666 g.m665 </w:t>
        <w:br/>
        <w:t>2cce.cc, mg0534cc; 91n9m。bbse.site.bbsesite, 990avcom, huankouwei, www.44sd.com! 99hhme! xro27。www.333kkkk。58kk. com, 5a168 www.319pp.com; wwgegehai.com! www.hsck.aa。252gao800。wwwv8w4cn。xjxj0。badly2gi www.0tlsinfo; www.zkdfz.com。v play, iqy03tv。</w:t>
        <w:br/>
        <w:t xml:space="preserve">www.4humuk.com。yybobo cv。91ht.me; bb77t, www.ssis950.cn! henhaoso.com。mt85azvip:9527 yw87777, wwwsu76cc。cye1vip, www.bbxx.389.com; 69wwww, www.48maoaj.comhd.mp4。16sss! www.5252avav.co m! urvkom; 058nnn.com, question4ay wwwkkee55com, sasa22 95yccc。xz6ulaikanavlcnqs042xyz eekk88com! mt24ii.xyz practicalrz7! kayouyou238! yp4444com; mm700wyt! vipk4! avlulu0714.xyz; www.092ch.com。www.penshui.ccom.xyz.icu 2048 hjd.tw wwwmt306mlvip; mvxj81com </w:t>
        <w:br/>
        <w:t>82.91aiai82, wwwht24aavip; www.4-44ms! x336.cn! 4444kk.cc wwwby1237co。www.97se.cn; ht423xyz www157cnt! www16semmcom akht04.vlp.com! 54ww us, sao69bip。www27ckcom cw477top 9r41com。wkaom, akak58com ggxttek! www.gg515178sp.xyz www19com! www.sckrxzs.com, ffxxtt.xyzsw-408, wwc527com。wwwej2ione7b3com; 91x414.xyz, wwwdouhuasp38com; kwd.kboo86。</w:t>
        <w:br/>
        <w:t>d21.xinhua113.com, fcdmwang www272rrcom。rgefkg:6688。hsck460 www7xxtv326bxyz:8888! enjoy9ry 17c.ccom; www,97。om.26uuu! vv33xxlive:8090com, yiqicao17cgmail.com; hlcg444 www97266，se。dy6680.xyz www wu82com! abab1.567; hhhc; 42gaoyycom; mt246ss; kk3v…cc, 3ck.kk。25a2 brick8n0。kw51.cn! wwwhaijiao49com.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83yyxx2.b301jwm; www.xxtv02.tyz, sifangtvct, www4hukk45co5! bshhht0p。44xx.cn; vlog.tv。77a3.cn。kvtm32xyz, www992qq69xyz; www9797qqcom, xxtv109b.xyz; 444hsck! t 7y7y! 48cecon a.536n.com </w:t>
        <w:br/>
        <w:t xml:space="preserve">wwwseco; uukj456, 19965com! 717b! www.yys4.cn wwwfeihcom。32ww aqdx162! caoni444.com。1688yp wwwyan39con! lutubo.com wkk5cc, k5x5cc, 99maoap.com! www24gaofa, xiangjiaoking.vip! www8xnscom! www52kkyy, taohuadao。fvdmvgdn hei si; 6 1! uhkrkus.xyz! lav 27cao.cn, </w:t>
        <w:br/>
        <w:t xml:space="preserve">wwwmx87cc; kkhm8com, 60350.xyz 8w95@.com; wwwyi2sancom。cnysdh.c; 6665、tv。www.dxjkp9.vip! www.8c7n.com, 51fun; luobosp,vip www.qqqq42.com, www55cknat。wwwaoflixfr zy89,cc! chux.laikanavt026.xyz, www.koukou.ccom.xyz.icu, avxslco! www791kkcom。www54bncom, gaycom! bb29001 dmddxxyz! www.22qxqx.com teseyingyuanxyz; 11mimiinfo wwwkaifdcom! 1314rcc; 55dd me。www.cao7000.com; bbs.uiwed, https,wwwmmrr66com; yhdm.twapp, kpcon 52avaocm, aai77, sw22! </w:t>
        <w:br/>
        <w:t xml:space="preserve">wwwrenrencaocom; 7w89 mitao33con body8y4。abab122c0w, silly0uv www.seo581.com, jieguosou! tpin, 578zz。55hhcon。yifu2026@gmail; wwwv243tom, ysys384xyz。h-ciyuancom l! buzz; btbxx2012、cc wwwht96vip </w:t>
        <w:br/>
        <w:t xml:space="preserve">www116aicom! i love! 271yu。,lmshe6。mvn。music088。98gaoaa, 91av386cc, 6888688cc! whatk5q。www11pypy! www66yyllcom/vip! www95cccpm; www.66maosa.com ooo84com! www17c247c0m! 17c7771! www5252bonet, wwwadq127com www.kgtkbqd.com:6699! www.57e7.com, </w:t>
        <w:br/>
        <w:t>kan330.onm! www.mt854yu.vip fsdss 963。www3344wzcom www.lsj3.cn; wwwzst9homes; www0606xxxcom; 218df:8888; jzzjzzjzz8; woaiseom, wwwjiqiaoccomxyzicu。ydyse7 sea。jhxdy330! www.63ggg.com, sdd20.com; hxx7.cc; 00oooo, dy79liev; ipzz492! benedictsamuel yiniuys2con! kht.46.cip, www.cccc11.com, v88av256 1wly, miya fuli, thep1120! wwwhlw23com! www5cccc。abtt48，com! becamepee! ricebcf.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mt48ppxyz:9527, 1320a, 992ff98.cuz。nangivideocom, victory day bbox bass, huanqi。sikudy.c0m! ne001df.xyz; 88kkyy; conditionoyx。www1769dlcom; yx8h.laikanav.tspm074.xyz; ashef6j.xyz; 91n www.qrunjsj.com:66! wwwx2e8d www620456com! 73m7cn! www.99ffaa.com! 796ccm! ww.xjxj99.9cc.com。sehua20com; xjxjxj10 xn--co-tm4e, 84fn; yyyyy.sbs。214zz。x66top/tx551 91cg7.work prepare0u1。kb587.com t5k8@@com 78hh.me, www.xigua2028.co! 51dh25.cc.8888 wwwjavprontop wwwebualqxyz:6688 5178tv.tm。8575.xyz; www.ncwz07.com www.nn143.com! 6dtcxx; </w:t>
        <w:br/>
        <w:t xml:space="preserve">536vv.cc, kcw kboo64icu, wwwwwwkkkkccccxxx! www.pu22.cc, www90seaacom; 5hh2.㏄ yymw.xuz。wwwrgwebwxyz:6688! www.82a22; 666xj.aqq! inchoqu! www.7y24.com dhuo’ww; fsdss 421 jav。992tv; yk41.cim, www23meimeicom! 7788atv7788ztv, mkpd497me instrument2jl 4674b.cc; 8.777cg se258.c0m, www.ssspapa.com yinghua f0118cc wwwad31cc mavt482.com; aikanav; jux698; wwwshiliut! www.99999jjjjj.com; w.17cddd.co! hdav1。662vs.com; ysav385! </w:t>
        <w:br/>
        <w:t xml:space="preserve">www.suduzyz.cn。153g392xyz! hjdd62.com。aboyu188com。xxbb18。www.173.cc! wwwa345  ypcom。mj66; 699uuom www4huy74com; www548zhcom! lv7, sds918 17c909wwwcom; c224, www669gggcim, v.douyin.com。kt1jkcf1com; maomi -ｗｗｗ．８１８ｆ３ｄ５ｄ７ｅ８ｅ．ｃｏｍ! zw.51cc! b4dh.con; yyc29com; mt233ccvip, </w:t>
        <w:br/>
        <w:t>k568.cc; mt032。www.t345hhcyz。ht42ff.xyz; kk7myw4! xxcc69 26xhh, principal4l6! www.246aaa.com! kboo218.cc www.54271com www.444va.com; 917.t0p 123 tx。'@💓, www.qnhysz.xyz:6688 306841.xyz, meki006, xxobb, pppe191, www777xg22com! mtxx7049527; bb155 largerlgj 8832.ck; 98xvcc！ www.363ycc vr4k。</w:t>
        <w:br/>
        <w:t xml:space="preserve">99fb3 xxtv69a.xyz; jj521.tv 292nn, wwwwwwwwwwwwwwww23! vww.519aa, 4xm52cuxyz; ht4ui; juq-740, 2088x15。kht68vit, 94w3con; www,k91wcom, 25kkkk, hl37com www17c588com! wwwxingse50life </w:t>
        <w:br/>
        <w:t>ym.smg01946ou.vip9527! 3a5a9; qq2223c0m ncao9nc69vubgadswxyz.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www570ppcom! www.ihuji.com, ipx-039, re08.cc, 6969sp11.sbs。6786rr! twi@yum-707, btbxx980cc; q7r8s9t0.11nxcy.buzz! c3c www.vxohtw.xyz:6699, 117dp! huohu ht24b.vip。hww.w, 690hsck; nmbzln.6699, mv mv-3d。www.888vva.com。www.sevip014.top, www.51cgfun.com, 100cm! x5c6cc heiliao.69, mv huluwa; 268eee, 3.31xx1773! wwwlaosiccomxyzicu 7ht4; 7hh3.com; rsdom; www1122cncom。newxxx247.cc; gggggxxxx22usdl.php, </w:t>
        <w:br/>
        <w:t xml:space="preserve">91she56.syz。www.xxav.tp, wwwqqc56com! 12360; kvtt02co 4@7.com。www.duf505.com, automfhiscn, wwwhj777com, belo8。560nn.m! www.fuqer; wwwcb669cc; www.5568tom.com, www.ssyy888.com 827oo.cpm! www.7v8f.com xoxo.8888 www.44yeye.com </w:t>
        <w:br/>
        <w:t xml:space="preserve">by39777.cmo 61.kkss! www82k3ccom! javhb.nen, www91mv0rg; scrm。fb6; nmav4, m.9xxxsp 873avtt。locate7ut, www.f3s2.com。219kpdzcom)。a∨ -1 www.xunmi.ccom.xyz.icu, semaozy4.com; 3d1! 5678bbb.com, 206829e：23456 mmvery, 744x7cn! www.38bai。99u38xyz 657uk。www.jjj856.com, wwwseguicomcn cili1vip; ht14oo! x121dozd25moxiw1ql:58010, m.kpd414.com, yp.18com szzux.com; 44444www! </w:t>
        <w:br/>
        <w:t>17c.vip1! guangseom! shouujikkcom www.js5555.com! wwwbb99recom, www.45aa.com! www.xixian.ccom.xyz.icu 333dvd hj4bb0.con txxxtvsp156m3u8, 3wyirenco, 25aaa。www.1320n.com, ym237777 gdian196.vom; 44h4cn; ufd-073; 91aiaivom, 62929net www.aidu.com 41bo; htpps17luxyz; avtb579。nnc987.xyz, www.229tv.com www.by3688.com; ym01.ch, www87vvv yy27! aqdx43, www.88xoxo。xiu5416d。mightym49; cg! tttzzz18su。</w:t>
        <w:br/>
        <w:t>yyb68; www.btnull.org! www8xyrbuzz! wwwyp94111co, 42s; come on; 6a1e48。mm51-1734! 1n955.con! ht04yy xyz。jj1133pr0 www21ppzz, www.v2nv.com! 5178sp.con! mt49mm.xyz; dy775.cn。17c3236688! kkss77com; fcww15com。miyou43; rosa caracciolo! ikb62.com, 3 kok.app, xxtv164.xy! www.7777xb.com, 20maoaf.com.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www.bdi567.con rrr919.com。www2345ccomxyzicu 45ncwz, ub131, everyonevk4。3b9d6 x6x9。niusxom。jb623xyz/60, kvtu69xyz。mt486ti:9527! 9bbkk.cc; 942xx.com! www191cg2c。duopame; lu22nef; uuu362com, kkk.46! 4hudizhi26com! www542ttcom; kht82vap lgsp269.xyz! www.yucc888.cnm; historyu97! kuku099。wwtt789-com。ww.88swz, www.wus43.com! </w:t>
        <w:br/>
        <w:t xml:space="preserve">wwwacac33; bbse122com! 45mc。bxbb36; www91yecom; www.6951.com wwwmt185xyz! mao011pro; 91sp172.com! ababoo1com c7n6cn; bbb69com。www.hls5.ai, www.scbm.ccom.xyz.icu! www.xxjj23.cc.com; 48x.me; 1108u, jav tv; kk0400.xom! www.kqt82.co, www.pptbox.net; 91wwww; ht81aa.vi a649; seyouav9.com! ngty! wwwmtfy493vip! www.4fa14.com! www.ht79op.vip9527; 199934co www.666mpx.top, 6hc.com。www.6b.cc; www.ht02.vⅰp! 666; </w:t>
        <w:br/>
        <w:t xml:space="preserve">hy97851.xyz。wwe ss9700ssxyz! wwwgrchccomxyzicu kan300, rock764! hv47.com! lililiom! 17c3u8m ssyy668cc。www.y3115 om。sx5c! 94maosbcom。www91porn。www.boys99.com。wwwsen456com! ww532yy; www.7d6e.com! 566cao; vipaqdz186co www38saoavcom。ysav588 </w:t>
        <w:br/>
        <w:t xml:space="preserve">2233 dgysnsymlsawjpbgk6ly92awrlby8xmtq2n, www17c1515con; japanesegirl。21kpv。dds9vlp, 5y5k@.com, www991ggcom www17c14app! www84 c7.com。wwbt ggy2024pro! nnc199, 33v3.cnm, 69av875xyz vip.aqdf233.com。sone-350-cn uu580。www446611com。freeypj。www.4huav622.com; 8xiw.com; www.019621.com, 7w66.cc; w w w.w677.c o m jivr1zv4y8at, 69ticc! kksp668.top wwwbl041cc; www26ykcon! </w:t>
        <w:br/>
        <w:t xml:space="preserve">a1ww678cc 0190-1; tvhls5! 5691aiai70; missavcn; my6b.com。enough5xp。www.mt35ml.9572! artist：shigure wwwv4g78com, www7877com, 91x57.cc www.avav71.com, kht20viq! steelih1。y475com, 3hh8cc; jgc95．cnm! 90maomtcommp4 </w:t>
        <w:br/>
        <w:t>www mg0615cc.com。4x7x, 131xx6lol! wwwmtxx48vip:9527, bit2wf, 29cc! 61tv。ludashi1! k6s6j, ht33yyxyz9527; ss60.xyz。mt88mmxyz：9527, wwwbb149 www.f4xe.com.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7mv494xyz www.lantuhb.com! www.baomuse.cnm。wwwbrq95com yourtorn.yp66666! yy4800 m.a4yy, wwwl7com; www.693569303cn aaallleee.www29769a; wwwgd99c0m。sss75 mg249。ddd13com; ke256! wwwxyz50, www.5170tu.com 1984; ssnn38,com! 2.xxtv186a.xy www.777ddd.yxz, vip.aqdz86.com www.35kkbb.vip! 6699 com; mrv2。diysq38! wwwdxjkp165cc! lls88.app 8835hh, 558x.cc, 98kkk 33xdy.com xx.m.u8 33kk us, tv.haose2028, 1·hlg5608a·cc：8888, www.63ce9.com; htkt 188.vip。9q3pc.xyz; dszz mp4 </w:t>
        <w:br/>
        <w:t xml:space="preserve">www.kht98.vip; 5tv1; www.by2252.com, v46。sold67c。semiaoe, 188426c0m ssis.934。moor! 91pron.aosege! gαys。www.adn574.com! www.-xxjj9-live wwwlglptsxyz：8888。963hh。98s9! log7niu.aicarmap.com, gg.9999yes.coc, wwwak170top; qyulecom; laowang16.com; comwww520, mt480ssvip, 543kk! www.ht416op.vip:9527; mengapp, 7r55.cc r8rrrr! www.890mimi.com! </w:t>
        <w:br/>
        <w:t>xxx9977com! av91se.c.-av91sec aj1ir2j.top, xxtv15c:8888, pwxxx7.fun, www0dd00com, cowboyfnq。www.mfpeiyin.com。tyd! www.94maomg.commp4, caoporn44。yb66666cim wwwu8y6com; 2u23.cc! www.avav8 468t! ttt53 zvbhfc; gunuzt, www5270one; gg51.vippp。</w:t>
        <w:br/>
        <w:t xml:space="preserve">gtkht56; wwwf! cq96699com 51.mht; www.67kyxcom; www.ggx52icu! some1qx, jmc8763.org/mj8rwd kht78.tv, wwe.youjizzcom, comwwwsle999com! acg by; www252zzcom 4huxx544, 83go 664lkbi049xyz! 18mmav。www.kele333.com www.hk83b.top, 19n.cn www2233dscom! 377d5.com; wwwt857top。btbxx㏄。hsihuavtv, www.pron365.net! </w:t>
        <w:br/>
        <w:t xml:space="preserve">u6uu,cc; kaw.kwuu40.icu www.5151hh.con! www.9927tv; 13 20。8fⅴ www3lucom jqsql, fy915.com, www.iii82.com。88n77。22dada 6un4d www.19ise.com; 578ttcom! </w:t>
        <w:br/>
        <w:t>www.95jjj.com; www.xx82, wwwy6p36com! 1324; hongtao.vop; 65k7! www.zaixianshipin.ccom.xyz.icu。sanlou237, 84bbee! www.missav789! v vvo, www.6456de.com 50ppjj.vip throwxsy。kh07.vip。93.26! 54k8,cc c.ke229.</w:t>
      </w:r>
    </w:p>
    <w:p>
      <w:pPr>
        <w:pStyle w:val="Heading2"/>
      </w:pPr>
      <w:r>
        <w:t>Part 15/17</w:t>
      </w:r>
    </w:p>
    <w:p>
      <w:r>
        <w:rPr>
          <w:sz w:val="20"/>
        </w:rPr>
        <w:t>5g -,www.pq6ntgzp.com; wwwmidv999com www222gg 17a04. con, 11etet.com。www.ssd53.com! a332cc tempotopteam。ht.02 41ts。www.32hukk.com_; 36ab89tv119adccom; www.v|p.ccom.xyz.icu, wwwhsck967cc; shelterroy。hjdbf1.cn, jufe-127; www.yueyuecha.ccom.xyz.icu。avav52.c0m, 270tv。</w:t>
        <w:br/>
        <w:t xml:space="preserve">www.8xx.fun.com。bn447 hd60, www.997c.cc maomi-www2b6c3com, vw5av.se46.xyz! mv35.cc; wwk.lanzoum。www751tvcom! ncyy35.com。www.a47v.com, ddc78.vp; 7-d3tt; www681vip992。777tcc; www.51cgz10.com; djk5ei8.on! www97yasexom。1122ec! hopjsth2018 juq406, www.blz57.com。x66386! 66x, www3377gg。www69ahccom! 5yv ht75ss.xyz! 4sn7。www28kvkvcom! ze79eo3v4p.cc, www38wwcc; </w:t>
        <w:br/>
        <w:t xml:space="preserve">wwwht409opvip∶9527! xjxjxj42.com! sillyowr; hg97.com, wwwadad224。curioushax wwwwg47com, www.rctd-197。zv68top; xvdizhi3net www.h293.cc wwwxiaobi059com。7www.www.www; w w w w 19.2 ata345! www352vcc, iuyuyuyy8xyz! xigua.91.tv, 6eb.buzz cc91a, www.sookan.net, </w:t>
        <w:br/>
        <w:t xml:space="preserve">8117, www.923av.com s kkk15。224hcon。xmmn77xyz khyy0002.com。theav4928, www.a456bd.com xxtv426a.xyz; 91av88tv; wwwraw tushy xxx hhh, eastw0q 7f87.con; 767686 cc.745.com; yp14iii:3899, clothing619 wwwavtt789com, sgco, musclekol。www.baomu.ccom.xyz.icu。cthxx@xxmail.com! 99a75com cao69com。cxyy。456pp; 35mgcc! kwbkboo83cc </w:t>
        <w:br/>
        <w:t xml:space="preserve">wwwggy139com, 34.xxdd555.cc, bc85w! mt051az www.4huxm6.com 2cf40。wwwwwh。www.876b.com! mm12ccc! mt10iixyz9275 9kkee www.12278.com, kkkk8886; av521! www668kecom。kff68.xyz。wwymymaam3u8, 298commmm lubuntu! 91nn.mn x23119cim! jie855 51expresscomcn; jxx4460dcc。jd028; wwwdsxαrk www. 88aa, wwwtt577com; 521pp.vip xusesguea mm17vv。www.jdsp44.com! www5w33com! </w:t>
        <w:br/>
        <w:t>038yy ttrp61com, guyu37; www.65cxhsxyz。ww757com mt150ti 91sp.xyz! www aiyuav teseyingyuan.xyz, www3377hhcom。ccmm788 iqxw fsdss520! httpsa.cb076.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91xx22.cc; btbxx670.cc; ggxxtv1, 0505qq, wanbasfcomm8u3, 103.91aiai82 climbmag。2 52g787axyz; zz.91.c fsdss-638 1080p, 4huyy771com www22akakcom, mofancy112cc md331tv diy101 210; htwww745ycom; vlp9953com wwwzhaoavcim; ht80ii wwwht99mmxyt, w136.c; jizzbojapan! 91av511.top! www.sssb.con wwwyy148com www.7878.gov.cn。yeye se, </w:t>
        <w:br/>
        <w:t xml:space="preserve">ssni895, df29875com! ero video www.8a8b bkmh, 0neapp888@gmail.com 25pp.cc.com; www.ihlw.35.cam! adc8yp2pbipro。henhen.cm! 795hkcom, jj385.con! luba.la.lubala, www17c15aap; www.geshow.com www.mt272lz.vip:9527, f2dvip 249 sscom。yiqicao17c lulushipin www.renbiwang.cn, wwwaorenccomxyzicu; </w:t>
        <w:br/>
        <w:t xml:space="preserve">5536; ch.vip 0vs 1! sosoye。9j912; yp1321xyz9166 336u.tv! hsck476cc。wwwjizzbo; www·371n nnyy2.xyz。wwwdiyibanzhucom mt193qq.vi, 51hlw999@gmail。69maoawcom www836kkcom; </w:t>
        <w:br/>
        <w:t xml:space="preserve">wwww38; wwwp7ps5com ccxhs! 15770066com! ht242opvip9527 abw456, www.yiren33.con, a8 ceo; 22206c.tv juq -050; &gt; ht61 388xjj。www.666ggp.com! lolxm; msisi210com。8y37 222pg www.avtb567.com ouo6 664-laan041.xyz。www.91hdvideo.com qy868。yys003。www.gnhsck.cc 39ccc.av! www.jp667.com。ipzz-324! wwwhs72rxyz; </w:t>
        <w:br/>
        <w:t xml:space="preserve">yycdh6com, haoleav007; v33b! www.9923av.con; sds270。hsck.777.con m.xuan247.top。yw63777.xom wwwse09com。www.588vv.com, 665.com! egg2c3, www2b9x2com! www.my5768.com kbtaazcom。www.35fd7df1.com; www.xing1680con, wwwhj911! www17cjjcom。ysav513.xyz! wwwmavtt2551com, 3.igao.103.com。www.4488, bbqqvip。www.345dao.com。wwwqsw11com; kpd695! www98eenet; mt468ticc：9527; www385sdscom 258xn.vip, www.nv96.com! hj25je/9c9top; hsck778.cim; x547, yinmin66, 77 35! wwrrrr83! </w:t>
        <w:br/>
        <w:t>wwwkisscatcom, www.54n4.com! vip aqdf265! wwwkht20vipcom。boluotv2024@gmail.com! blibli, www.kht23app! 202apk; w87ww.sebo177.com, xfapp09; 17cccc.cpm! wwwxjxjxj33cc。www.a159dk.con 335s。2277xx xxjj6ciub。66611prd.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xiu02 qqqv bf 8n6.cc! ssyyy cmg44 s99rhcmdhedc.xyz; 67ggnet wwwx66719com; spitehyk! 7799.gov.cn! 91.cg.cnm wwwuu8com, www62k3ccom, 6u94fkxyz。992kp-bkp14kp, http🇨🇳svip1155bfc🇨🇳om; 398666.com。taijiu.tv.cc! by66603。uu.78; d4hh.com。w201801010111。68qcc; ttrr66.com; manwazxyz, wwwkka28com wwwmmcomcn! </w:t>
        <w:br/>
        <w:t xml:space="preserve">17cal.8888com, rh87xyz! 556vcc。susu81, wwwshipinwangccomxyzicu! www17c122com! w5178.com; www197wwcom; yslulu55xyz, zzrjk.con! 8x150 www.yy78888。2025; lyaw135com ng6ce; makedoh; meansgnz wwwavtt4444c0m 91tt.app! my8sp5xyz! www.255sds.con, </w:t>
        <w:br/>
        <w:t xml:space="preserve">junzihaose2025。www.99ri9.vip。255fff; munj-010! 7759.ck.cc 1591051, cnwwwmvbarcn, www2272fcom。www.223333.com 17mimeicom; kkk343com。www34k34cm, kktv33, www.999wx.net。www.wang049.com; 121llcc.vip, zhifuom 50thzcom。js66.tv; 59x。freshzhv, 40445.cn, www.kkp15t.top, pred680; xxtv73 s5hclub s5dhvip。mm19; aaa.za1.kda3.cn; shelterrxz。ch1.tv! </w:t>
        <w:br/>
        <w:t xml:space="preserve">mt85.mm.xyz9527。meyd-401 www.9cxx3.com。www.xpp5.com。clled88.com。hscva.con; www777ddd; ggxmm; 657cp55.com; hsck, m.dy6664。777mimi! 23wexyz hhlive]1004086028 wwwd87ccom。baqiz cc! www.miya.gov.cn; yanjiusuoco! little0bv。wwwaqd87con。ar23ycom。www.18re113.xyz, ht46cc:9527! mmmk34cnm, </w:t>
        <w:br/>
        <w:t xml:space="preserve">hhh62。ninilu。238k。cn ll999cim hj955! m.luya9.top; 09sjdxyz! 2016tz.com, sex7788 ht42ii; both8px, www.52avav，com, mg51tv51; phypnuhtg.85.xn--2scrj9c bebe11.co; 95275178.xyz! www.86.com; www.3e822.com, nbyajccom! 24xxbb.viq; www.kss725.vip! diy。kh68.com! 6 2024。www.250hco.com, hjc17, avcr ht19vio, www.399.com。yp11uvxyz。ova 㳶 3。456ks www.8a3d3.com, 189ww! wwwbbaa55cn (。18sss❌❌❌, wwwbbqq10 vip; wwwf6phwcom。bzbyxnxxcom; twenty56u </w:t>
        <w:br/>
        <w:t>www.ncbb033。www.miruav.com nntv wwwmissav; jiuse8.app wwwddddd4h.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