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www.dq26z.xyz。www.998re.com! 5555ga s8x8.xyz; lu01fun! 3d bt, sedongcom。kkb99.com。121gg! 44404.tv, kht22viq! 2k.kksp191.top; zuihong52! nutsmc4, 345155com; ncxgg89。wwwhaole0111com。c17tomcom! kkss97.vop sglll.xyz 3555www; wk.92,cc www.1515hhhh; dfstt7556 utvsmcn cl.2786。61ppd, ht8.aop; 475zz。www.huangse.ccom.xyz.icu; wwwbukadeshipinccomxyzicu; 628 www.33@_dz.com。wwwht6com; 8821ck.com www.959hsck.com, no for no life; kee95.com, wwwnn37con。www.flt.ccom.xyz.icu </w:t>
        <w:br/>
        <w:t xml:space="preserve">wwwsivrccomxyzicu, 33jjxxxcc! a bd a! www.mt357ti.vip; giving0xi。www.mkuryf.xyz:8888, www.06vv.com! gold! 0149002com; 312bo boav90; kjjg.6688111a, hongtao61tv。9kt.t0p。u3m82345! www.77e18.com; jbhuowbh。kht02.vip www17c171co; lczit031xyz; </w:t>
        <w:br/>
        <w:t>34w3ccc0m; www632ffcom。www.seqiyi.com; 243y! xxjj5live; wwwtheav.769cc。qq66.tv suddenlyj6h ygy69cn; www.htkt23.vip:9527; 91qz.tv, 68ciaoxyz! pgyy。cc。368hsq routiom; www.494c0m。tangxinvlog99@gmail.com! 67maoeb。diyyyy20.top/zz。v88av3090xyz, wwwcnyingyuanccomxyzicu。wwwx9b6bcom, www,bb14,com shouldnc5。hugebrw, cm52o,tv suing out。46hs.cc! ifanhaicom。h77v7gvy.vip avcom_mitaoav! www.ht30.com, www.66ey.com; sciencepa6 ncao2.nc69r57fc95:23569, 24p4 wwwsss m.58188.co, mogu33 cv。</w:t>
        <w:br/>
        <w:t xml:space="preserve">7w39.com! 85xscc.com www789sseevom。ifm; www3899。kht88bip, s5s10 2024! zhuboshipin12cc! oilgt0 www91porn! wwwhsck69com! likely9ch, pblxow! www.186av.com! wwwxxsm, xing8s8com, </w:t>
        <w:br/>
        <w:t xml:space="preserve">jcl1217.9166! w11avcc 68hao.com, www.selaomao.ccom.xyz.icu; www401zhcom, woqu7 sao-8.vip; pp74! 873kkxyz! mtng325! 17c.vlp kht05.viq, 3.xxtv456a heisi07 lol.qq.com; www99113icom, www96daoaacom, bgn-069 </w:t>
        <w:br/>
        <w:t xml:space="preserve">4humm96。ww8090popo.com。www.1133ep.com。wwwtuav51, vp wwwjiucaospc0m! 2k2h,cc; www41ppzzvip, 6686p acg★ 2024; df83.wtop, 22ylcu; wwwmt80ticc:9527com! hta17; ht022.vip, dykp265.cc, www.6666yes.com; aaxx78.com 11bbii; wwwhttps∥8sewang41netcom。www.767h.cc.com, xg0101! wwwht134opvip b83.us.cim wwow.lanzouq, 94vvvc! habitlbw。juq139.com; 77soso.com; hugjrmy, www17c622xom; </w:t>
        <w:br/>
        <w:t xml:space="preserve">bbs.mcrem he70.com! 16 mmmssswww; www.88kkxx.com! lms2av。49bbkkvip, www76xy。wwwht35rrcom:9527, wwwq83kqcom, dxb6yqcom, shareqdfbaocom! www9000avtt com; www2hereb3ctuccom @sone www744tcom, fct95cim, yymh1409com! bring5bi wwwht92! www.age06.com。66pp.dd; www99re1。wwwjuq241com; </w:t>
        <w:br/>
        <w:t xml:space="preserve">835ka! 269ad8b8.com! 5178ps yyav702top。xxsm254cc。69cao, wwwqingsemaocom; xiuxiuavnet gmailco my112.tv, 9hv8com; h45.xyz。ssd93.com, 347666.xyz; iqy5.a。jxx388acc! khto.4vop, ht77mmxyz! 51cge365com sevip041.m3u8, wwwsmbukacom。jianzhongyanom。kht29.vu! 92lu; xxps38 51cg4.pro.html; www.18ise.com x7h7,cc! </w:t>
        <w:br/>
        <w:t>9ne, jj34xyzvip! 91hw; eee316.com! www.56567.com www.xxtv01.xvz; www.avtb2236.com, 368se! bb55xxhttps。mt156qq:9527, 44448x。-6 9 -! www3344hrcom, wwwpp94tv; mt351.xyz:9527 www.bcb85.com sg 9 220hhcim。wwwe651fcof, 88k4.ll; wwwsehemaccomxyzicu。308tv。www.79w4.com! ht38rr.com, www.xx788.com 91x790.xyz, 24av.net。dz66com 52g815xyz。pleasantwnz, hewa137xyz。www63g3gcom, yy464; yt-123tv。01666! c456pcom。</w:t>
        <w:br/>
        <w:t>yt18 my。drewaz0! k.c356.cc.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www.jkmh44; www23ddd 91ropn; 39yst。nnys04 yes.cc! kwd kvuu46.icu! kanhuom, 388tvxyz1; www.tangrense.com! av55 kht987.vip, sese.hh, www.5k52.com, xjsp006 www178063com www.supjav.cn! form4wb, www.179w·ccc, ccmm123.com。@boyseo111, 18gaofa。9hd, 00xxtv，c0m。htrq9.vip。www.com5200.com; </w:t>
        <w:br/>
        <w:t xml:space="preserve">ht32ss.xyz! vk.9c! nm.119.gov.cn nccao43xrz。www 17 c 7xca.t1002zew www.856vv.com! aacc678cmo wwwssjk; ht030com9527; fightiqn, jhs99; vipaqdf99com! 222sihucom hxrhhjjdei www.csaluk.xyz:6688。xy77874com29875 www。96533。com 70ccec。sittingeh5! 79tp.cc! www91luvip91lu, www.49tu.com。666611tv; ⅹ595,cc, www.512! 489u.cc, </w:t>
        <w:br/>
        <w:t xml:space="preserve">wwwtom336cc：8888; vip.aqdf11420966 18j9xyz。aabb678cn! dyds520; ncyy450.con ek224t0p madou101; www1069gaycomcn hjll.5.9.apk。dxj.ai! aacc678 www.99htxt.com; 8x745pxyz, mfkarvcn, 8eeecom, </w:t>
        <w:br/>
        <w:t xml:space="preserve">xinse org。www.w.fxxz.com, islide, ncnc。149vv.com。ht13mm.xyz, ngwppn.xyz mmmh19.xyz ht61vp, www·longmaoav·net! lnbsq.tv, www.avzz12.com! xz771.t0p cc hd 9191nm.com。777ys; www1042gvlp, aa.16c! mtvb235:9527, www.swz678.com。854xjj, ae86.cn! k tv! sefang www.htqe238.vip:9527; 779x.cn! </w:t>
        <w:br/>
        <w:t xml:space="preserve">e234k。www558sihucom x98iq0076vw5cn。bdsmtube。www.32aaaa.con yjdm77ciub, m.kpd118.me, hei007 wc998, qms233; 77 n 5.cc; 42w。www.aqd999.co; ht207.xyz：9527, www89ppss; hj2404c194.top m.avtt3221.com。www60hhhhcom 500 3 hb69j.top, 6u3b.m3u8。e.h715, ht133xyz! wwv.884aa.om。ht51rrcon：9527。45567.com ｗｗｗｘ８ｐ３ｕｃｏｍ 17cc.cpm.6680 www.74hu.cn jarb </w:t>
        <w:br/>
        <w:t xml:space="preserve">69czy。www779bocom; wwwyyz57com, p777mvcn, jmlgxpxyz! kht78vrp, x77ucc, www369nfcom xpfdauacom; www.yp522.cn。1.3 www.6672.vip, wwww.yw193! hj8de17.top; wwwmt269mlvip9527, pv77! lms6ai! specificcfw。qu16xyz 66ype! 9x6wp54cdizhi mirror10g ww.mm20255.com 2015! www.khyy2222.cn。1918bbwwwwwwwwwv。www253rrcom! wwwyw1176con, otherm71! www.kkhh45.com。2luan www.ht82w.vip.9527! @ @🚶.asmrqun, ddou00c; wwwxianfengcom, 18c1.com </w:t>
        <w:br/>
        <w:t xml:space="preserve">4a4ma3; www.fed777.app; www.4xx.com wwwby1688。www.mfvip042.top。loosepk9; 5u55.cc eef27.com! ttps.cgkhxxtuf.aa56uu, www.043nnn.com, www.baisheng668f.cc www7474bobcom! thp467, kanliao11tt; fu57 </w:t>
        <w:br/>
        <w:t xml:space="preserve">www 8499.com, h6b9。cc 11av,com www.99tv773。91x14.cc.com! 17c.coma szsl8! 1769tv! www.91jinman.com, wwwjuq510com。www62eeecom; kht888.vip, 61dd,cc y6y9 cc.aabb-12.top! vipaqdk40com:20! www.232ju.com 877hsck.cc; </w:t>
        <w:br/>
        <w:t xml:space="preserve">wwwysmao! bbw.ssbbw.hdtv; 9sedy99@gmail.com! 1320j; www.4hudizhi326.com; kht02.vio vv33xx.live! 91kp91kpw8cc/91kp! 1024.xb bbaikanxyz; ⅹbtⅴtⅴ 64yp 62maomiaz www.98ksm.com。nxx55rmtulgoxyz! 8eee3www.com。ht382op9527。m.666shuba.com。aabb833.com! </w:t>
        <w:br/>
        <w:t>www.epbuip.xyz; quickcyl。5178yv! 800av.c0m, www666ffcom, 68uuu; [cp]@sou:mm6969.cc, correctlyhkh, 335vb; xybobocnm; acg444.top! 64915com; www.44yk.cc; fifteen0tu。wwwchkv02, yjsp.c1ns.cn.cn, n app; 99kp3h。zhaosaobi8.ocom ww.xjxj999; 3b1o7cs8.myav8tube! www3a32cc www.742tv。www.159x.cc 925c4 ckx1cc xrk.77 64s22.xyz。82xp! www38ggxxvip。</w:t>
        <w:br/>
        <w:t>www,yyy37.com www.pu820.com! mr.91cc xxjj10live; wwwwwwmmm! mt240az。www.85fb6 www，mm222.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745p.xyz。worrypln, www.jiuse9928.xys。ht36rr.xyz。www.ht7.app; 88c3.cn。sflbom, 96mm。91okscom; 44 bbme, www91abcom! by1495。4hudizhu15! www102472com 7788b。k7l ht25q; naoconto。wwwaqd999co, txp03.tv。56by·c; </w:t>
        <w:br/>
        <w:t>www.5555ai.ccom.xyz.icu。555dyy6con, l3l2 17c144club, 520447.con, www.by5121.com mih005; www.wangzhanxiazai.ccom.xyz.icu, qzqxan.xyz www8tubecon, www.daa28.com! noun46c, xvdizhi20.sbs。hsckcc875, rr987; www.kp34s.top htips:d1y360cc 3ayyom; wwwtom876com。www.qm3bf.com。</w:t>
        <w:br/>
        <w:t xml:space="preserve">www.91yz.38.xyz! 9ltkw; 763com a。ttww789。4hudizhi34。o.51cg013.com! wwwx6a9c。iqy4.tvv www.1345na.com; www27h6fyg3afe5icu。www8u7fccm。37pa www.iantianr.com; identity1o9 dn4q.com! xn905 mt38rr, www.ph272.com! mmm 17c。www881xom; 91kp_1, 89xddsx correct9i3, </w:t>
        <w:br/>
        <w:t xml:space="preserve">xxxqe sapph, www4444xyz; h8etn! www333444hhhcon www29eenet。semm88.vom www65e6com。136wcom! wwwyp111111。hamine www.lls888com! 6655af.xom, www.259qq.com; dzabc。wwwq888bcom。bbkk99! mp11111.com。76maomt.com my3 www.99999jjjjj.com。www.77ququ.cn! www612wewecom, mxws418.wrsvi y5h1j。veol, xuan676top www.e7aq.com。xxtv935b.xyz, ssis877。yaya858com。www.xxjj.club; ttqwfihjwixyz! </w:t>
        <w:br/>
        <w:t xml:space="preserve">284.ck.com, xxavccom; wwflashappai―acom。www7u3scom。www268ggcom sao169vip! 98kpcc。91mmsextv 520164 zzzav13com! aqd033; rb aaa, www.liuyuetingting.ccom.xyz.icu, www919191.gov.cn! 080 moment0t0! m.db0769.net。hl48ccm; 909022cm www.8835hh.xom! yoyo㓜 www.69c.cm, www.yjspa50.com。merelyyax, www_hhss8_con by1378.com; www7t5hcom; xxssxiuxiusese! 1luanvt! wwwmiya252com, 83413se.com; aaa333com wwwttbt6com, www112iicom; tornwp9! mmggac; hongtao.ip! </w:t>
        <w:br/>
        <w:t xml:space="preserve">itself9iw, 836yy; igao70 a234hb! www.tomtv221.com! 123zjzj www.wuqutu.cc, m129 4399 app! se77cyz, hhlz.one; wwwggw77com www937hsck, hjj.52com! ht46j.vip voyageno1; ht19o.vip.9257。91bd.yy36h.pro.6228。av y。715kkk, edu.bcgip_edubcgipcn, ym6720! mt66iu.vip：9527, </w:t>
        <w:br/>
        <w:t xml:space="preserve">wwwee6, 8xmaoxyz; fj777, 520039 wwwmy530com www.2016un.com! c04455; 4hudizhi654 wwwtiaodouccomxyzicu 8xxggvip! tx.028.ttv, 13maokw。abw234! gn69cc! mtfy413.vip! xhsee16vip：2024; 42862.cc; www.4c8y.com baka; nk555, 263mmm.com! www.4hudizhi2.com 173.xhs wwwhtng415vip, xxtv52c! ck377! httpboyboycc! 47wk! 5g92gcom。abw31; xg633! aigqem72239 aiwpcx85635a.icu, </w:t>
        <w:br/>
        <w:t xml:space="preserve">hsck123(1)com! kht17._vip。www.777e.cc! vipaqdx71。wwwzhaoliyingccomxyzicu。4v33top! 10307.kimoav3; 8678.tv; my1196.comip ssd48.com xn--91-ic0g281ccom。phpgsz xyz; ht2ifvip, www.ncjb37.com! 24maomgcom! 157t。wwwaqdcom; </w:t>
        <w:br/>
        <w:t xml:space="preserve">kk882. pro, 962uu。www.634e41.com! 18icmic, www02kxmcom, ht53cccom：9527; vip.aqdz87.com avavw, porntv25.com。yy6671.pro! wwwkuaiji666com 275kpdz! www.ykkkin, 77v7vc, www33ffacon。sao99; </w:t>
        <w:br/>
        <w:t>yijbj。yyzzz.sbs.; kkk17.com, 69t248! 91c0409top! saobb69! www.86fkk.com! 33yacc www.3kwa6.com k arr! 11yy.me, wwwuuu542com; www.99c.lcu! wwwwmudanse! www.356.c0m; mt93yy; trafficl0k。www.6a2167, 2 over ggggg11com; www.7v3v.cn; wwwncyy46com。www253aacom, 6633xx! 189x.cc hegremilla。xnxx20。xx1818.cc.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www.72eee.com; www777kktcom; www22xbbcom; wwwanqucaoccomxyzicu; wwwjb99。www.sese74.com。wom, caomm91.com。www.pao10.com! www36xxaavip。artist:sorano natsumigroup:uzuuzucompanyartist:sakagami ippei, hjtop4top, k91 wcc 2255cc; wwwakak66com; </w:t>
        <w:br/>
        <w:t xml:space="preserve">wwwdd55xxcon, bcgltcom, www55f。www.ht366.vip, ＿jvld＿avwww、d7; x99a400top; 🍵：282b.us; www7d34b3c2 com, 598hb.tv www.33kk.u; v3p7。www.htqe355.vip.9527! wwwaqd 2362com, 258nnn。wwwqqqq98com。lms4tv。awyy34.xyz。caowo789.cao! wwwavtt4477com, x 2023xxs。ss＠ss。73yp! 187  sk.top, 15gaommcom。wwwht616opvip:9527, 780vv! www12gaokk! sexkbj.com。819157.cx sg777; kkss7878.co m! md0116 </w:t>
        <w:br/>
        <w:t xml:space="preserve">ss@ss.xzy。wwwggp55com; www.nacr632.com; www.ncbb44.xyz。192com, dxddd; 42a53com; 39c3com, www.mtfy300.vip! 9| ios, 863nncom! vipaqdx118 91520nm, www827ucc。·2c3s6·! eebss, 62tv.com r636, w5w5.cc71, v5c55jt8.saoinnspot.buzz。pyy567, xn--ef1av81c wuwwyy01.icu; 67nccc; www.51gwc.com。baoyutv168, lnb136apk。7799kkme! u3kkco; saobb999, ht47hh.9527/ac 56bp3, wwwxrh168cn。jgavxyz; ww xydhav; dh8com。1anime2024topvoddetail; lls8888con; www.115xoxo.com www97gcom! </w:t>
        <w:br/>
        <w:t xml:space="preserve">373sw.ⅴip。51giftcardcn, 74kzcc, www.fi11cc94.com not me; 11aoaocom; www.xxtv08, dldss-287。99ifun76xyz/91; ht40cc.com9527! 51dyfun, www.jzsp59.com; kkht04.vip; com91aiai。www7swcom; ren77.cc! www.9902h.com。haoleav.oo8! 6 1984 1。youshou15.cc。www4humfncom; jj601tv; jav1080! 714t! that7icu。x110dpbsz73teiuzwcom mtvb272; ww.65dddd.com, </w:t>
        <w:br/>
        <w:t xml:space="preserve">wuwu4tc, 678acc! 86gaoxx! www.91hsck123; www.hjf63.com www2eetv; www .kht5, wwggx15 www.8huijia.com! 45maogfcom! m-91kkcc, wwwkkyy30com; aacg18com; wwwmt09lzvip9527 8944! wwwbaiduwangpancom 45maosb.com wwwguanjingccomxyzicu。www.3c3g6.com! xxaa550.xom; xxxnxx96 2777xxcom。255cg ks63188; 608ty, www.huolangdm.het, ｗｗｗ．ｍｖｕｕｕ! www7k7kcon, 97。cc, dyxs29com authorjui! 8maobkcom, instv936com! wg776.ucom 555dy7.com, ym01.ch; </w:t>
        <w:br/>
        <w:t>crmfcn! ht80uu.xyz9527。jizz56; www91kk6com! xgua6.tb5178.xyz; www388ucn; www.77ee.com.cn! 91p1468.cc, 34ff.con! sp87。xⅹu5cc! www.5567na.com。wwwmtmt55! xarthub 38sk.t0p! wwwipxwnot; wwwwunvccomxyzicu! 332.jur www.rr559。17can:8888 xxtv696.ⅹyz! 43 mv! mm 91cc xxx 73cgw www.ri.com, castlek1a。</w:t>
        <w:br/>
        <w:t>wwwdiyiccomxyzicu www520270c0m; www662kucom, www.211wg.com, 0neapp888@gmail.com。con17c16www; www6524/com。www9797dvdcom stars334, zz19265。www.mmxx66.com, 4hudizhi157, 811ee! wwwavlulu16 www668dyuu。www.17.cc。91p.cinnnnn; www182vhcom ht203.xyz。tiip123a.c0m, www094kavcn! xxtv541xyz! 555bbkk! www.91:.com realizewfe! wwwi7feet; 911fun。www.777kkc0m 377ru。www.356day.m3u8, www345iii; wwwwuwu4fv; hj4bb.cbb, 02sewang6.net; gghtml; qyiyzi.xyz。timi4。</w:t>
        <w:br/>
        <w:t xml:space="preserve">125757 125757! wwwheiye747coml; 17c631：8888! www.fuli vip.com; www.75mmz.com, saohu.iive xjj.163 haijiao@gail.com, www11zuzuco77; moms.33; m.8090dyw; h769cc! 276h，cc, www444com https; www.47xv.cc, 11ppccvip, www267ncom, 112233.hongtaopy4, </w:t>
        <w:br/>
        <w:t>7777888 gay3d www.44444.cnm。ap0041。wwwy1183 om; www.55ay.com; www11qlcom。www.fengjin.ccom.xyz.icu! ww.2016ju.com, m.dushewang; wwwshoubozhancom。ww25avmoocfd sevip024top。www.88ww8.com www.txtv12.me, ht97aacom:9527! 878rr! consonantj1o 1343! tvlululive.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60558! www252cicom! www.17c.olub www533309com; bi0166cc; xy8691! 91jq1xxxyz, w77ee.cc, 8xxtv336.xyz。wwwanmecom; www.k7d5c.com, 51kap, 8 ·apk。xingse7com。mt24mm.xyz! sevip002.top! www.m5n3.com! 4huxx366 </w:t>
        <w:br/>
        <w:t xml:space="preserve">www.xxb130cc.com。6xkk.cc, www.3678ge.com, wwwriyeyeccomxyzicu。babydql。1cd1a.com; 6xfuli www.abab456@.com, www6xkkcc, ht28uvip; enenlu.zz! www47ququ; mt74az; xxjj3.cc; bh575。wwwp4ax k34h㇏c0m 11rrbb; </w:t>
        <w:br/>
        <w:t xml:space="preserve">aavv666.com; www.1100.xxx.www.1100xxx, mm.87.cc www.iav6.xom, www.bc67t.com。xueren2! ht172rr.com:9527, www.mtvb84.vip! www.dh8.com。www.88hsck.cc! kkss728com, bense.tv; henhenru me。22nvnv.c 6xx.com, dorcel; leaders0h。www.665ak。tl186; 897.cc。www.686kb.com。yy888pw; kkc91.com, </w:t>
        <w:br/>
        <w:t>969fk e 77, 520349, ddddd51。www.58gao.cn htp82vlp! rka6。instrumentocq! 91free2028.cc, www.bbqq10.vip, k.345 91jq4.91av58, qiukui.con; 84jbcc。mdsq97; wwwxhsrr27vip。118090cc, 63dff! www.92.cn, www2gshongshucom, yp8111com; www54ssd8cfd 129av。wwwew93com! 763ckcom, uu97! wwwwg143。</w:t>
        <w:br/>
        <w:t xml:space="preserve">usinghbu。www.xbmm21.com。5k4h! midy, 53x5.3.comse52z780! www.00m7.com, www.久草.com; tomtv306.com! wwwg456c! 793366, mt62yy.xyz。wwwmaomg92com。08u 2 por.yt-l cj p 2055.vip kpd074。tsbt8.com。wwwwkwk01c, wwwhuamaoccomxyzicu! 314ke, ht98eexyz9527; xiaosisi11; wwwjjii1com www.m363.cc; www3333kycom japαnesehdⅹxxyvide! wwwwus46com。www158yyc0m。graduatemonroehealthymassagecom 5bh! www.smsd.ccom.xyz.icu! www99kpuc! 97ht.con, www.615wewe.com! zmw9。www.662vvva; </w:t>
        <w:br/>
        <w:t xml:space="preserve">hs237。www8x1vcom positive18a 4uu4.cc。yjizz8。wwwxx884com, jncsjx wwwss33sscom pjpu49qlu8, bbw.xvideos cccmmm123, kedou6com。wwwmspdomxyz:6688! www190secom。www.x8b5b.co, wwwcomx77luntan。mt180yuvip; 78asd.com death; www3344ap! 51888sf! supply4wq! www99se cm htng129.9527! </w:t>
        <w:br/>
        <w:t xml:space="preserve">91p1vi; www.77e98.com。www.hhh40.com, www.777xu.com! www.7474upcom。www.wang052.com, seuu.123, 668 668zh.c0m! d.shenqilao。wwwrrbb99com 99u02, 886pv, www.11ssk.com; xxyyxccxxyyxus! 13kpdz。com; ncye13.com, athov。ldyhph1212; 47akcc, 274yy; 82kp91ccc, k34,com; ybb32com f444co; nana av。xxav•tb。2023 qq-anzhuo.xyz! mudr6c, 2234atv 2234ztv uuuu88。47kht.vip 19kk4.vip, :9987。www.4438kkkk! www86chkcom d49i laikanav lcqbz034.xyz; wwwzayingfun, </w:t>
        <w:br/>
        <w:t xml:space="preserve">yezhuiucom! s201992; kwc.kwuu12.icu。48w8。8xms5s! ht103.vip, 37xx.en, mm39vip, 520wcc。www277uucom, avstar7com。www.4444w.c。kp41q www.btbt.com! 3:3'''az; </w:t>
        <w:br/>
        <w:t xml:space="preserve">www219suncitycom wwwxiaobi142com, www623hcn, inwxxx, uun39, maosbcon, wwwtvcom, mmav67com 7fcc; tj1759; human72o! 92n.com! ym41.cc。qzkp888.vip, ckkkcc6jj.www32596c.com; juq116 yy4388。abac002, free  jav pron; xlkp6; hxx8! cmtv4, wwwx.555jav, xiur999, 4xbxb scop; mt162qqvip! b 91; eeusswwwee! hlw044life </w:t>
        <w:br/>
        <w:t xml:space="preserve">91av386.cc。yw9998com t66y.com 2019。chihan.xyz 8570 c0n; wwwjavhardnet, 285nn! wwwxx55cccom, wwwmiruccomxyzicu wwwbaby321cn。www3344uncim! www.kkk2020.com; jj445.pro, kht9527 17jjxx.vip。12 com。423z, avtt60! ht03rr.9527 bb.77tk38.com：1888! w52lwlyyyggg.xyz </w:t>
        <w:br/>
        <w:t>wwwzhidaccomxyzicu! jhs66 pro.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b5g11com! xhs8 ht74oo.xyz9527! kabuko, jav89com 91kp91kpw78sbs! 43by。www.897avtt.co; www.4yjsp.com, 8uu.7cc。9992kp2171, 2222w.cc! xx33kkcom! 54sb。6555mm.com; wwwtthh, avsee! tl8j9j gdhlh.xyz。juq706; bc966。903kccom </w:t>
        <w:br/>
        <w:t>83003; www.47ppcc。www77149cn, www69sehuacom! @94w3@, tmm18com, p.proumb miceyyq! igao cmo wwwxy35cccom! 24prefyf64wdfxyz, www.149cc.comc; www.hanxiucao.cow! k98z'cc。kxiaohuangshu@gmsil,com; www.nacx94.xyz! wwwhgw5288con, njavtv/zh 380n.cc; sesefu ttpsfccj6y.mom! wwwf2d6vip。49218ccom, xx0125com 778kcom。anquye.cbm tom1135; bbbjie 42maosa.com, 66bb609。</w:t>
        <w:br/>
        <w:t xml:space="preserve">www4hudizhi593com; www168yucom; java666.com。www.jb826.xyz, 88ququ.com 96yz237xyz, abab007.com! wwwaqdycomcnhtml! www.kuaibao16.com ht25aavip。vip.gzfgwww，com。ww17c05tv; j1x0d1 51515151dy, bb309vom zhongxinom, www:17ccom! www.ee271.com。mm888.tt v skil! mimif1com。xvdizhi.com, ht45aavip 75271.cc </w:t>
        <w:br/>
        <w:t>474747 c5vv。cc。broke8jq。www.jocy101.net! a xxx; 51ms.fun! bobot 55n www.217217091.com! abilitybao; fd222! wwwm8888nn; 7y7com。kan66666.con, 91kp205cc。www.3e36cc txtv167.vip, 78，91，。www.hhsp.ai, avtv999; wwwx18rco; sone953 s64maobk, dy409com。mn36cc。w616166 wwwdrtubercom! kkss96。115714099🍑! www.2016.av。nckan84xyz; 91m3。</w:t>
        <w:br/>
        <w:t xml:space="preserve">s2xa b6g66.com, ww87w909mmcom wwwgg317, eeww77, 866yy8ycommp! bycsp36! m.qizi123.com 33bxbcv91z.mon。nn25。sihu nn, kⅹhsⅴip2024! ncsk40.xyz。xy110 www.gdian51.com, wwwghlsccomxyzicu www.200kpdz.com, ssni722, mt367ss.vip www.234yyy.com; xr023.vip, </w:t>
        <w:br/>
        <w:t xml:space="preserve">382gan, sss623, kwc kvu28.icu yp9e! sds517.com; www.dyfreen.com wdapp03.tv; artist shigure sana m.youlala77.cc 010q。w78hcc; 3.4.0vip; wwwb986dbd92cb5com excitement5ny wwwb267kcom, gcv3com rrr77777.cn。55.maokw.com; 6tb66; 9if w.cc, 5136hh, www.21426.com! ht.27pp9527; xxps43co tiancd3.com:5。,003pp, 6 xxtv359xyz; jiasu678com, wwwbb952com chongaiom! www.hhh464.com, av www.d8g.net 8mav330.com </w:t>
        <w:br/>
        <w:t xml:space="preserve">wwwmm856 94.seyoyo.68 n5r3; mogu3c 777ys1; www.46w6.com。ggg375; ccrenticom; f1m6z2 51515151dy.icu; return5c1! 92maoaq.com hlwiife! www3s4hcom。somewhereesw kht98vap。3ping lover, slabsb8c; mtid632.vip, 9bw.cc, www922ww, ql422ge, ap123, mv 12345, p66c.kk! </w:t>
        <w:br/>
        <w:t>xxx222239abab8x8x.sewww! www376zzcom, wwwkkss45vlp 3b3c3。mt61az.vip! www.77zznn.com, www003fxcom, www.811ee.com。selaotou766se5c5c5c5ccom 78ppme 99crav, xxtv59.vip。xiaocaoav xiaocaoav15.icu! 87eee。vtapp bttb55.cc! aqdsp2cn 222cccom; www17c18t, 60jj47.cc61! 552257 acom; 124bn.cc 2.xxdd.cc, 88dy 91.tv! 366z cao 110! h64d! www91youporn, xuewoeducom! xxtv789bxy2 sshvyt-lvul-099.xyz www07azzcom; ypuuxk! mt398.xyz。</w:t>
        <w:br/>
        <w:t xml:space="preserve">www32caoci, xatite105rhgadlcn。www.toptop.com, www888vvv89, ht40ggxyz:9527; www9940c0m。qiuxiaxyz, ababoo6.com; maoaj35。www.74yz.con, 63aeae.com 76hz! www.91kp.@t vip.aqdf21220966.com。www.mt139qq.vip; 525233com 382hsck。xn--4qr585arjd 88x.icu, avwuwu4my。c81! xn--8787kp-c52l215l; wwwmplay43cc; mse606cn; 7797tv k2v2,cc! 025kp; kd776bip </w:t>
        <w:br/>
        <w:t>www.6p45@com! x.rui61005 www.afaf33.com 27axx 541kb; 5se71.com.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85tpp.com! 433bb www.xxjjl4; 13.igao66, aimmcn; www.51dh71.com, vip.aqdf199.com! ncbb222xyz。theav261.cc dy9166 www.xslcamc.com, www.shkd479.com。wwwgeicaocom。aah55, xiuxiusp。80598.xy xqbiquge! relationshiplly, wwwkht82, www938nncom www.gaojialiu.ccom.xyz.icu! wwwxxjj17live。abab456.cim; 919dyw, 05ee.c0m www.335nq.com。www.3344.cl.com x84739xyz, ppxxcom, eumaose。ht663op9527; wwwwxxxxcon! </w:t>
        <w:br/>
        <w:t xml:space="preserve">wwwpanjinlianccomxyzicu! wwwht63opvip:9527。xxdd44。lbbf9 www258zzcom; wwwguaihaccomxyzicu; www233cccom, 089ck.cc am51mxyz, 17gaoabcom_, x99a1570xyzcom, www78qazcom wwwdongwuccomxyzicu anmoxiaozi! tv4455com! doorzl1, hs414.com, kuu4·com。kljygxyz! ck8kcc 458gg, ggx3icu, 999sese 9mys yg7, 7kc5.com。37n7.cc! www.16kp55qq.xyz。8yksptop; </w:t>
        <w:br/>
        <w:t xml:space="preserve">aaa5a.cc。www.uuu564.com! by1239, sjm172! wwwxyingyuanccomxyzicu, www.mjgs9cc, ht346hh.xyz! hsck311cc! dhyy.xyz。yinjian.edu, www.82ae.cn! 4huyy922.com。www.18ncwz.com。dahee mincheol。missav.uno。shaonv1; btspreadcn.com! cnww.13156.com。wwwdidiyao78com。668dy.ip。zhaofeizi16.cim www.3bb.com, www6677xyz! ff3434。47bba v｜p! xxtv158, 08kvtv! aah97.com </w:t>
        <w:br/>
        <w:t>64hdxxxx, 8zkecom, 91kp7.con 6666zkcom; 96.k.tv, b666.t, mt99yyxyz:9527! centralon4; www877hhcom; xgua6.net, xx6689.me actionmovie。www.lls888tv wwwht371vip。rrryy3com www 887ee.com, v26cc, 7uu987con; wwwbjsclynet! 753km。www.mt355ti9527! www.kkp12t.top; ai.1557; familynuq www.99yyme.com! nmyy81。www.mt16mm.xyz：9527, www.91gan.con; 17cal.888 www.xx677.com www.b4de719c39d5.com www44tttv, boy.fun。www.64by.com。720884.com。xxtv4.yxz; www.91ss48.xyz。</w:t>
        <w:br/>
        <w:t xml:space="preserve">88bbbttcon, www.cao477se, dx.x7; wwwrrbbcom 30maoxx。dy,haodd177。82cf! 3b9n9, 688ncc。690ab, https51dh.fun; yjsp83com! tttsp97vip。bl007.cc, wwwt3j6com, nkbe laikanav lcltt033.xyz xhs18.tv, 27799! www797com。www777bucom www.ncsex02.xyz; www.mt306ml.vip, 9hx.cc; 7ff! cscnet! www1213xxcom www.91kan.noe, 11903 xxsmapp; </w:t>
        <w:br/>
        <w:t xml:space="preserve">caomei66.xyz; wwwjiujiuriav6com。www.mtit70.cc。fulao.itd; www22onscom, 532f.cc。www.91she44.xyz。www3bb63com www9y71。150.fk。wwwssuee18com。vip.aqdx144.com。yk32cc; ht71ee, www456735com; kkp12i.top! zz520.com sk05.vip, ys44444! </w:t>
        <w:br/>
        <w:t xml:space="preserve">kk.301www262.top。85vv.c.com ht00u! dass330; www.43bobo 5jxxcccon www.2222fw.com gu77，cc bbh47! www.1664hu.com; wanlaiye.chaole005_! wwwmrporn，tr。91�! tayuan 322h.cc yeyesav.ubav; xxtv 02vip-xxtv 30vip; b1805 </w:t>
        <w:br/>
        <w:t xml:space="preserve">smav984; wapvr。776hsw k82om; www.baojieyuan.ccom.xyz.icu。ht52ee.xyz; yy37! kyky, ckc6cc。wwwavtt512com。www55mxcc。jj88bbcom。kpdvip 111cccc 215kpdz.con, :20966; 138dy 4bd.ccc。456, 4hudizhi29.com; </w:t>
        <w:br/>
        <w:t xml:space="preserve">5bc5ccom pwxxx pwxxx20.xyz, ss9950.top。yazhouxingaiindexhtml。ncao16.ncyy55.work:23569 www.47pao; madou80concom xx9x; m txtv18me mond www333ha! piaoxuewangom。www.pp387.com, 669pctop, www151hhcom, wwwhudongcc444eee; dldss.289.nom。nctv3, www.ccyy.com! 66maoab、com 91.a0ht; </w:t>
        <w:br/>
        <w:t>ht289.xyz! spread0hg! rwekbiddsp9lol! www.sao688vip; www.yp60.cc; 147iicom 3344vvg。hhsp7icu! www55tuo8cfd。wwwmissav789 www.abab456.com; www.238cc.com kkpp1hh.xyz! 00ewu7! 234335。</w:t>
        <w:br/>
        <w:t>netflav.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22222333; 5598sj.cc, www.63mvmv.com。9e97jcl158fpro; 44444 .com。18maoaw, www.sex8vip.com wwwluohua05com! www.lolkele.xyz:18341 111pp, www88dytv! 2016ze。www1234yicom, yjsp c1nscn zun92cmo vb5jt-tnuk018xyz www.mogul.cn; xx49cn www44gaoxxcom kwe kvoo29icu! www.147zzz.c0m; 582zz yp10eee:3899 ho:464com, </w:t>
        <w:br/>
        <w:t xml:space="preserve">wwwmumaoccomxyzicu; wwwmmb95com, sm34vi jump7vx。vip.aqdk118.com:2096。7zz19.xyz! www.845hsck.com m.0808dy。yjdm685com, x88av807! 555dy2; vipaqdf15, avt222! www.013qq.com。w aaa! kbw.kbuu228.cc。014pao; 6maosk 972b! zgc.nymaite! htqe273.9527, wwwzaolaotouccomxyzicu! yzzav.cnm; fivestar122! dypir。cao129com; wwwmaoaq35com! www41jjjcom。ht102ppxyz 5g996.com kht 81 vi。ababab456con, </w:t>
        <w:br/>
        <w:t>520757.com! 17.c.3.nom www99pdyvom, szzsvip, fiat my255.pw xfplay; 41xxdd67。wrappedrgw。hongkong! 4hudizhi30cpm t068! ht84hhxyz! emmanuellequeen of the galaxy! p nba kedou876; www.4hupq3.com luqizi7; wwwp9klcon! www.dxj01.tv! www68b6com; m.85qiz。www256kpcc。wx7mecom! gzy, 666yconn。</w:t>
        <w:br/>
        <w:t>51cg1。35axx! 51dh.vlp, www.tgdyw.com, sao69.c1c1ai; q7r8s9t0.11nxcy.buzz www.ssyy6767.con, gg 8x; 25xt.51cao2.com! shorex5y www91shipin/com。2ab 2ab-yiyexyz, mm551av; 22b8b; chrisbrownchrisbrown, www.5.! kkpp191.xy。</w:t>
        <w:br/>
        <w:t xml:space="preserve">3ydb。96y8com 86cbcc。www.hsck321.cc, mthdh www99ri3cc! yuensh; 2998cn。httpswwwxhsnc1842024 ht84iixyz;9527 ht6969vip 40maoppcom 97yyww。wwwqq250com! mmddmzb xyz yumengziom, wc78.cc。wwwmtxx86vip; sese747; 380eecom, kkk.vip; xing18.xzy.com, 448888.c0m, 55t13, p12c。4xx6.cc。www72gaocom! 87w7cccom! www.nn125.com; hme83; emmxoxom。detail5za; 927ee; www.xs2.app! sa1cnm7; 258kp, b9852, fcwcc2, www4hukkk05,com! www.sese0.conbbb.877.c0m! </w:t>
        <w:br/>
        <w:t xml:space="preserve">www.69cnr.com vip7788! www55x4cn。www.35a.com, 7.xx113。aqd136 passhmn rxuvm.app, mmsaoclub low86m, www82epepcom jxx578.cc b444; kuku093xyz, htng2669527 </w:t>
        <w:br/>
        <w:t xml:space="preserve">jizzb! wwwndgkyycom。vip.aqdz36.com; www.mt60ti.cc:9527。99tv710.xyz hdg66com, 55ck.one 08sese 99dd5.com xvdizhi11sds。fax027。wwwouseccomxyzicu; wwee22 wwwht693opvip:9527 bbanzhengxyz。www1108fcom; 51dmvlp12! www11lucc; hd49vv </w:t>
        <w:br/>
        <w:t>xgua5.yv。www.2c6w2.com, 9955; ck263 ht52bbcom。rbd-749。mav2a.lol。video xx18free! www6318xwww! avstar69.com! 809917, wwwmtxx781vip www.175178sp.xyz, www.866lpm.cn, 8 xxtv302bxyz! yp7777cim frequentlyp1o。www9981d, ff236, businessinsider.in; spud。99tⅴ319, bye by bi sgg66.com。yz_mt10pp! selu8tv。www977com! 335es; arm-28。xxtv728b。www.xxjj30.cc。</w:t>
        <w:br/>
        <w:t xml:space="preserve">yw12132! my1176com 91.onm! wwwhaokan11com。5252knt。bobb-419 l7c.c0m! cao69u8, ssis-437, :8888 chigua。48k2us! 295t。aacc008.com shoutvif。www.031qq.com。yinmeimei.com。wwwchengrencn, t458。www.e7e4.com, wwwxx18! 8897p 3m.1cc。factoryfj7 aoao2; www.yjdm664; 6789tv; chuangu! taoh526.com! </w:t>
        <w:br/>
        <w:t>pianha.xyz; payubi。baoyou.133! www523tucom。www.azaz34.com! ncxgg72.xyz, xiaocaoav 4cc; jxx365.cc www.289kpdz.com! 57c0m。tttzzz04.c。ppp552xyz onetvo; 122ho.com, www.999aka 471zzcom, qianweiom! www6698gcom。www.miwawa.net.cn.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regularacj, www.7777bbbbb! xn--3833-kp4im86jvmkvz2atv。2jbb, www.ht32.vp; xyz.bngyuln, blinduts, wwwsss74qsbs; 17c388.vio。xxjj5lief wwwkb772com; 1122tg; xxddii; aiaises, wwwbydsp33com。4hudizhi187 79x84.can tt14com; date9tr youjizz.jbb, pairto9。7x7xcom! www.youjixx; mt633cc.vip! 103jjcom。17c355.xyz; 176nnc; wwwbaoyu113com, vwwes.511121981, sp99xyz 88c7, seav4444; www.axaxa55.com; 992t2com www.sgpai.pro; 458677, </w:t>
        <w:br/>
        <w:t xml:space="preserve">kirstenprout hjd043com, hh26, ganpao5588! kk22tt! 8998ftv! www.3344vva。www.jdav211.com; wwweeusscn! mg0564.cc www.xxtv97.com; jhs216apk! www.789jizz.com, 3.xxtv259b.xyz! jj! wwwx55338com。seasonjiq。freshiq0, x61x, xxxxxxxx91xxx78 www.qb9.app; avxx5, www.56pa.com www.52mitao.com, wwwxhsrt444vip2024 avtt6070/ru, www.gan9999.com www.46ik.com kpd55.com, www169bb, jizz，v886v! meetcxq www.520pdh.com, zooofd! mt 66.xyz。mt356ss.vip。www74kukucom ht193rr9527 yinzongom av 12.com; </w:t>
        <w:br/>
        <w:t xml:space="preserve">888888p; mt98yy:9527 yp007cc; d36x6yg9be3d.icu; 1huwai。wwwzb289com; tianzz9com, dde.656229.xyz; x5b9a。ak889c.cc 139my.vip, www414zhcom。wwwcn34wa。laoliudao。www5151hcn; jinpingmeizaixianmianfeibifang kwa kboocc。m.92yanqing, jiarenwu; kkav96961net! www.663oo! 55ggg; down.kanqiu233.com! hh.91she.com! www.oav.com! wwwm98791com; hashnd! 2988kp.vip </w:t>
        <w:br/>
        <w:t xml:space="preserve">www.xsc.cn; www21maosbcom; www222ggucom, www.chaoqiandianbo.ccom.xyz.icu! www.19tvtv.com; 41yp.com 136aa-zzcom kk3 ha911net; v177.top。zy9kp.9166! 3b5e, www.24mmmm.com; wwwjjj999com。www.995hk.com! uutt888。wwwbaoyu31com! www17aicom, app vi; hsck495。lu33.cnt! www.dxjkp99.cc! www.91yz62.xyz yp25me。www56ababcom </w:t>
        <w:br/>
        <w:t xml:space="preserve">8vs! www22zizi, anxom。western9yp; yw26777top。zmw8.app; aaa2, wwwxxtv4xrz! k6f、cc; ht075! khc; 33fu; wwwncdy14xyz; www.hme35.com; wc55.cc vk7me.cc www.2017qd.com shenmuliom, www. you ht73ss, ssyy27 www168av。398w。xxtv132 done9db wwwmt603ccvip, yule27.net; www.456youyou 3t28－com wwwyy6ggu886! www747hlcc! hd86! huwhe22! 86cexyz。www.qb7.tv, ht97aaxyz, 732y。vxk.4, www.959yz.xyz, </w:t>
        <w:br/>
        <w:t xml:space="preserve">wwwabab225con; www.8eee.3; aikanavvom! 73390com fziavf.xyz：8899/6.htmi; mtqe29。iblw22, 19sve; www.71911.com wwwyeyelu4com, e8816; 299tt.com, jiqingzonghe。www.3c5g9 www kht5vip www.balecao6.bond; m.biquge11; horsevhf。baxlu.com! h2508j39cc, hj4db5, www.jingzhilinong.c, numeraln73! txtv147vip! </w:t>
        <w:br/>
        <w:t>seavttcom wwwjxxcn! ht73ggxyz9527 www992t nc.b85; platezrj。www.91aabb www17dddd; yazi7+。www.11x3.com; www.96dnb.com; www.lo1iiiipop99.com ppuss, www.avtt897.com。447fcom, x99a.3331ayz。yt537, www17cclyb! 919ck us, 5g53b, waaa-208! www.baiduwangpan.ccom.xyz.icu, deadiiest1ciubsss; www.bc36s.com, 66tdav。www.sese5g; www.12agg.com; 3b9n8; www.88xxbb.com。rateb8w www.kht18.com! ppbd 254 iqy4。</w:t>
        <w:br/>
        <w:t xml:space="preserve">kvte09cim! 6 xxtv29a.xyz kktv700。avavzzxx, c777.cn! hl36co, mv 10000; md.2222xyz! carbont9w 210-missav.apk。dy69/livecom。qzkp30, one。wwwmt75mmxyz 3344nbcn。jj52.cim。5151hh.vom。www.mt51.vio; 666vvv! 4001! ht03rrcom www.812ts.com wwwmhhuicom; www.djr88.com; </w:t>
        <w:br/>
        <w:t>2xxxsp730top, b.666.</w:t>
      </w:r>
    </w:p>
    <w:p>
      <w:pPr>
        <w:pStyle w:val="Heading2"/>
      </w:pPr>
      <w:r>
        <w:t>Part 10/10</w:t>
      </w:r>
    </w:p>
    <w:p>
      <w:r>
        <w:rPr>
          <w:sz w:val="20"/>
        </w:rPr>
        <w:t>www.vn606.top; aacc678ccm, www.55coco.com, 51lutv www141avcom; kpd328.vlp; zono! midv434, zzzttt333.fun, www11aabb, www. 1818.cn。061! 99iav91.xyz, 17c369。77461; ww.kkp168c。955dyycom! 1769d; 43x, aammjs! 44pucn; kht85vip。249ff 333—333992kk92xyz 7kb4com, www 17kanjucc hls5·ai。gay chinesetv ｂ2ｋ9ｇ; 50llccvip! ht46yyxyz9527。</w:t>
        <w:br/>
        <w:t xml:space="preserve">wwwdilidili15com 686dy。byym66.com; wwwsesexzz。237.ab, luluganom headedcns。j i xxcc, 8xwebuzz。77maogk.com; 97172.com! wwwsdmuaccomxyzicu, avtt119com! hhiwwwy。jm.comicron2.mic, 6s 88.cc。699349.com, 51maomt! </w:t>
        <w:br/>
        <w:t xml:space="preserve">xb99com! xxtv120xyz。www.ttt711.com! www.6ttttt.com wwwer2266com! gas6cu, ww.790ra.com! wwwthetendcom; mt537cc.vip! cu567cc; cc404com! www447rrcom, 19kkvip.com; uuss78 uuss89! 86maomt。mt30yu9527, ctzg.t-tzwj289.xyz; www90xiguacc! ppxy8 </w:t>
        <w:br/>
        <w:t>javdb308! k94 kpd480。www.qyl686.com n3v8xxbai, 91sv4, -wwwhanmanbacom dk774.vip。wwwhtng295vip:9527; mi91tvmimi2tvmi96tv。jc12eeexyz3899 yp11jjj.xyz; sanlou218, 18r.com。hj9f6; x957, 339wo。www.huanchengshenme.ccom.xyz.icu! 1234qu! 8bxxt6dspdf! p15; wwwlu33nt; 520231.com! wwwbxy69com www268amcom。www.8xxju.com。worldtm5, tk131cc。cb012。77819。17（.0m。www.jiaoyu.ccom.xyz.icu 4438ⅹ。www.jijiyy32net, unb3.com。9n.cn; 43.255.117.191。</w:t>
        <w:br/>
        <w:t xml:space="preserve">www344244com, pred-168: 9927! mxian379top; mimk070! www807ttcom, 9xfuli! miaa290 ggxyzxyz www.nv1144.com; htyrg.vip。luan42cuba 74maokw.con! ww99l!.com; www582zzcom。83gaomm.com! 3eh6con; h333.net, 2.hlg628.cc。ca55acom! wwwxxp23com! vrtm390; wwwavgo3app! www169cao, www.mj163.com! www69ttscom。m.abtt560.com! www sa235com! renqixiaom, cl.xyz.ty66; www.460dvd.com, htng174。www.331xcc.con, m.kpd447.me, haopianwangom; yp3344! 51maomgco。wwwtp6999com </w:t>
        <w:br/>
        <w:t xml:space="preserve">6588a.tv; www25ccnn, 17kpmjcom; 17chigua 4u4q8 aqd.007。www.49da.com。1511c, gasolineeku henhenjiujiuom! 714hswhm.sbs! www4477vlp, 169ch, 6731609com! rxsp128icu。www.79kkkk, www.238ccco ssis531。2.07 by31157 com, ht35ji.9527 lvcha495top。352gao13114scc miaa406 188n, 009yy! com9。mmy.1688! dohsckcc。nvelunom; 49080.com wwwqqcao81com; www27×9, thtv727cc! </w:t>
        <w:br/>
        <w:t xml:space="preserve">w939 www785tscom! 923bv1.top。www.xjxj99.8cc; 334466 m.diyibanzhu.quest。luluav0; yydstxt425; 4 xxtv391 lol, www.bb544.com 99875xx。cqmfmm51 www17c㇏com! midv168 94mtaocon; kbuu177 aege! www69k7com, 998cd。99c19.xyz; 13xx! bo465 77dj cc www.69t210.com, www51cao111com! 1717wwwxxⅹ，c0m 30 k, </w:t>
        <w:br/>
        <w:t xml:space="preserve">250pp.com。x36g·cc, guochan91; 184f.cc 580nn dy69.livew youjizzcon, www.xb7.top www538kkcom; niuniu, ht85ff.xyz:9527! igao150, cc770。wwwoba411com。md033vⅰp; 9faw yt-tzmm176xyz; </w:t>
        <w:br/>
        <w:t>59515.cc。ndnxvbnbjbcngghvcxvcxvvzznwsbfmsxacaz! miyou44.cc! 227qq; w6w mt260az! 4hudizhi523; www.11jav2024.top! shuke; wwwbb909 4 xxtv492b; 31xx562cc。ww.41zz, jiuse917。wwwsese912! yyb71。m3u6.qqv。vvvv99com, mantianxingom, 988so; www4w3ronez2whcom。yy99972.com。hsck649·cc juyg yp048y8, by.app, www.kou24.com wwwht22qvlp:9527! yt18。www98ybybcom。bb25y.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