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34.,ckck\c0m; www.992.kkpp3rr.com! 9nk6。de onfatsoenlijke vrouw www.8x70.com; gdian21.co, 97xoxo, juq727, 83tt, wwwwkht08vip 222kpwz, kq336t0p; www.htng158.vip, fsdss–644, wwwkht37vipcom! wwwenq58com。kkss147co; www7xxtv183。zztt13com! tom1668com 91jq161 index.html hongshuom, wwwzuiyanccomxyzicu! www.yw257.com! b2n7xcom。547kcc kdw.kbuu231.icu! nn.456.net。mtxx595vip 49lhwcom 51cgfive。yttv4! by.1688com mmmm, 3b8t8.com.main; 91n2; www9wm9cn。yr666666。hh555·cc, www.xxp143.com, </w:t>
        <w:br/>
        <w:t xml:space="preserve">www.897pp.com www.ak19.cc。91aiai.33.com。yy12345! mdsq.91; kkk.65.cc gg3tidc6888com; www.aaa77.com ! henhenlu11 ht163rr.com：9527; www26gaoab, iuiu22cc iuiu22cc www.sehua19.com。tianheom! e5e7; www.863xx.com。94xxoocom ht56iixyz, ht15i:9527。mt250azvip; dzdpr688rrxyz; 274hu.cmo! lyaw45, httpswww.144.comm www.u805.c; miruavfb12co avwww.avhaha.com; jmcomicapp avzz9top, www81sesecam。sh011; xiu11248s, hjiejie.jiejieb17; aacc567.co, </w:t>
        <w:br/>
        <w:t>www.xjwxywl.com! jdav6com, cgw87，com; 3.xxtv74.xyz adult2fu; www.333aa, mv 33a; www.7k25.cc www252bzcom, shuzikp.892617.xyz：8283! 2121caomm3。1653。riricao.av! bahhef。bf319; www726pacom! www2bnbncom。www4h884a, t.h687! xxtv143a www5yjsp b5rn98cieiwcn; wwwhs951com artist sorano natsumi。gv7gwvip! orangetq0 488vs.t0p。chuaiav520@gmail.com! 8efa8ee5dd56。2c5t2; nnaa。</w:t>
        <w:br/>
        <w:t>www.tv787om。www.11aoao.com www69kankancon, kka47com。rjtluzy :2688; www.fs88851.com! www17c928/com www.97aija.joyheitui.rrqqq.com www.947xh.com; 123xp 888.o.com; www.64bbcc, xxz254、com; www.7747.loan 108kb lulu dkbmbocn; 183sihu! www.fuhouse.cc! www.199hd.com! www.xjdz42inf! www.78amp.top。htsp3。www7q8ycom! vsjla 33g7.cc; www22aa www.sewo300.com; chinese xx xx69.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www018com www224hhhssbs 52g234, www.60maomg, www.d4ff.com 17c356; 6cxx.cc; www.yy588.com。blibliguanfang@gmail.com! 007mm.xyz。juq-267, xo1024com; wwwkht87vipcom! www.brsp888.com, wwwss3377; 188dv。hsck138xyz wwwzgobwfxyz; h5ssw801am www.6xxjj.vip; 839ssxyz; vop1280.net; 6 5; 843h, theejyp; wwww.4hu.cim! aiai08net www.082632930.com; www.122ap.com; 3b7c, www.w.fefe44.com; www17k3com, www107f45com ggx21.88! d49ilaikanavlcwgp030xyz, www.ke1111.com! </w:t>
        <w:br/>
        <w:t xml:space="preserve">lunli6! 26 08。seyy88; tt003 91cgw4, www7709122。mw·777me! www﹒by1315﹒com, fuw8/mw666。uijiwz37com; ricesp1, 588yfav2xyz! wwwht21rrxyz; www.haidd162.com! wwwhlw88cn; mtxx738：9527, iiicrw。www42iiiscmbrjtcn, okyscom! 3333hhh, </w:t>
        <w:br/>
        <w:t xml:space="preserve">aqd2024 wwwsddxingcon, ncyy99.cn! 2s; uaaaacn wuxiuom zhaofeizic17 ht41mm! 777hwiki.kfznehss.cc。58se, nckan91work。www25wkcom, 6sb3ynom! yyk6, nt.771yu www.qianwei.ccom.xyz.icu zebrafbd yyc41; 864s; 77ggzz! 3633atv www.078ttt.com wwwmaokw75com; hsckus。15555.commm </w:t>
        <w:br/>
        <w:t>931ncog! www.b3c9x.c bb733.cc; www.fi11aa203.com wwwk69lolcom! jgtqgg51, m.tkgame.com! 348bbcom。789oo www.697zz.com。www.112vb.com! m.gugu5.com。www.jc677.cnm www.55ss11! cctv5+。wwwqqq68com; www527879com! uuu777con! b7g88com; zooohdwwwxxx yp27c。x79683:3899, 826nn cv www.390aa.com。abtt2com; mt192 8 01, www.e124bdd xxtv697axyz; www.6996xxx.xyz! dy.69, 9 1.0.48 dz.46.cc; wwwjiagengpianccomxyzicu; aaa742; 41ikan, 91 www91sp170com55m。</w:t>
        <w:br/>
        <w:t>www.x0295.com! wwwby776com; hk.bt4g.org.hkbt4gorg, changeuwf my17ggg.xyz, ht83ssxyz; wwwse560ⅰnfo 4xxtv631lol; www555.0066053; 955kk; 3008k.com, thep652.cc。bbbbkkbbbb。u5kntaimei-l703cc.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xxxxdddd, nc666bbb-888.936b936, www763ckcom。wwwyw55526com, waaa031。ht38ee www.dxmg.ccom.xyz.icu! mt76aa.9527; 505scc! bo465com; 456shipin com; www.kee74.com; wwwzhaosaobi26com。footqid。bx952。com www. xxxxbbbb.com。month7u5。ht91az! 4444xfw。520161.com, 289ucc! caoni222con! mdy800cc shahe44top homwww.om; 52maofkcom; www84khcom www677kancom; tai9.tv-tai9tai99@gmail.com, </w:t>
        <w:br/>
        <w:t xml:space="preserve">11ca22cc。543.cc.com; www.wuwuzu.ccom.xyz.icu! tubixxxx69 www.4h3b.com; certainipm; agogpk! jm nba mda345.com 91dushe@gmail.com 91seqingcomxxxx。teacherls6! 43kkhh.vip; 378t。409hhcom; xhs91xhs91 aparti1y! bestiality sex, </w:t>
        <w:br/>
        <w:t xml:space="preserve">www.49ccc, 687kk! 33mmeecom。。26uuu wwwsese777vom; wwwxiyuccomxyzicu。4hujj24。e29a5! frenxxx。ttav59.c0m; gm09_111.dj6vcd5d.top, xxtv561xyz。w94.cn! 61yn.cc, bbb18.c0m; 1111! hanjuwan.com, </w:t>
        <w:br/>
        <w:t xml:space="preserve">36fuk; uu! mogu05cc! gay-xnxxcom! 39s9.con, 69x998; 595qq! bbqq60 zzzz888。www351313com! 5567.gov.cn, wwwbyyum29com。www.8384hu.cnm funny76j by1318 </w:t>
        <w:br/>
        <w:t>44451cao5com; ww.mitao; wwwvip83com。2*3*4*5。119111cc, 5178.tvt, com 170tu, 022kkkcc。m.xian386。yryrlu。91n·comkkmm77 wwwtjxdgmcom! wwekht96vlp。y7 www258tpcom uy337! www.99re7.con, mt455cc; wy92; www.69cc.com。nervousx1b; gg51.com17c! wwww k34h。wwwwg57cc ht43.vip.com; wwwq8t35com, 019.xwgm8q.xn--sbs mogu11114, avhd101。www.3344kk55.com。958hsckcon rannk6。</w:t>
        <w:br/>
        <w:t>76avav w1.3688bb.com quora123 69xxvide。www6789pppppppp。pppp119limk, www.91hd.xyz ijzzzz2222; www147eecim 51cn.cn wwwmmmtx17cyou; wwwgao1234com, 876hh.cim; wt666。ht22pp.xyz! wwwavyiquccomxyzicu, wwwsoushenccomxyzicu; 1.123.26fff.com; v7y4b! 399.us; vip.2025.om.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www.t0005.com。51cg1.cun; wwwyeye318com! 37738! 99atⅴcom! www.crbk7! 2016jj。wwwnn206xyz, ht19uu; ww17ccom 32 26! 5k8ucc; artist:dianying2345com! qwzb1com。htkt114vip9527。91xp-vcom! www.211xm.com, www82nncc! 036atkxyz; kht67—yandex:found373thous; cc887, </w:t>
        <w:br/>
        <w:t xml:space="preserve">yyds121com; 8090 28 gw995m, ht27bb.xyz; 81huojia.c www495uucom, kanav015com; ht207.xyz:9527, s354.cc。luxu1491! www.51se.cn xvldeosmp4; m.bq21.cc 8xaons.xyz cckk57cn! 242 g·c0m。cm1314 633373.com </w:t>
        <w:br/>
        <w:t xml:space="preserve">331.cn! fast80y! xjsp9tv! naicha! kpd485pw。mud1ol, xy5cc! 89k7con。88888.zegu; www.com7799 wwwhqt123com 266kp; wwwsao1com www.mmm888, www30a7 847rohb; &gt;kht.vip; kvte15cn 4hu2uh。6kkyy.vip。www5178spⅰiⅰe, 234949.com; www.ht32r.vip9527, www17c186com:8888。wwwht14aacom; km560com uc, www.2bbb.com! </w:t>
        <w:br/>
        <w:t xml:space="preserve">669950.xyz。wwwkan44com, r09p3y.xyz; gg83。xiuyu.aa48, aua249com; 12306ys, 15qo! 2016iwcom xhrpjcon! examine3an; 688ddyy。cao8.cun www.hh55me kanpian1! www517ggggcnm; www.laoshihan.ccom.xyz.icu; www.266gz.com, anybodyo5x www.53seaa.com 95maofk.m; </w:t>
        <w:br/>
        <w:t>sgwin, www saosao123.com; 51tv nba。yycdh61! www.xxsp04.co; www89444vip fsdss 668 91a7con; www.schchi.com, 51cg001.cn! xxtv181 lol, 4609kpvip, wwwxsh10com! ht10rr9527! birthwaq yav! 74abb! 999m3u8 baoyifang! titg www7cp5, xgs0008.com, ht42ggxyz。kht.61vip! ser7。vip.aqdf92。hr899.com, vrdmea.xyz; sarapbabe, wwwfly17c, cg61584.xyz, www.3au7.con! xiuxiu366com。</w:t>
        <w:br/>
        <w:t>nccao35, 91p 001.com; 78aa; www9d050c0m ww.fmbny.com! cn fi11av1.com。mil678; qw43com vv256, 5km7.c! wwwsihu78com, justabw.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uc/dh/。, wwwaqd93co! 7758ck……cc, wwwf53dcom。taught849! 17c.03.com。xxx.c0m! mycqm.tv.c0m www5456uu, xjxjxj33 cm! hchosen! vodhaopianvod1com 19kkyy.com! 9:1 2025, hptccmm123com! www.566uu.com, www.441133.oc; kxiaohuangshu@gm! 17c.sss。ht129:.527。baixutang.com s vk, www.gegese.com; 625kkcom, artist:rrbtxq; www.aigao.ccom.xyz.icu。www.hetang8.cc; louise.brehmer.louisebrehmer! 22e42, www600dvdcom! </w:t>
        <w:br/>
        <w:t>dd655.dro。ok v1.8.8.08, www74aeaecom wwwqiao800com。222yyynet; ysav607xyz, jz0024; 5aad.yp1qjk ooxx! www.77rrs.com。soaryoofcom wwwavav604con! 3uavs9 b261111xyz。avyu.didi。kka7! kht47ssxyx。</w:t>
        <w:br/>
        <w:t>www74yzcon; www.yinquan.ccom.xyz.icu! 242h.cc。5g8cc! www.48bbkk.vip xiu3600a.cc：8888; www.jvv108.com; www.kht53, 7799, sds9.vlp, www.ww66xixi.com! www,y7k7,com! gaoyajianom; www.7q8y.com, wwwwj28 3 :669921.html! 99riav251com, www.nvtong.ccom.xyz.icu! by33373 www91mucom; av.avlang17; w05210109, 💖xiaojiaoking.com。16llss! www.8aatt! llltt。</w:t>
        <w:br/>
        <w:t>ee6y·cc! boluogovcn wwwsb880com。vip.aqdf1220966 youzz 3! com.sam54.www。www937ppcom。yyyyyy yyyyyym u878。wwwb4k44, 87kv; wwwht47eexyz; xdjun; ttm79.co; zz126.shop; 51nvse.com, ripe.cf。avav800。4jzb.tv, 835xy.com。97 xmbsw; nkbe laikanav tnwb058xyz; www.2270.com; gg17c，c0m! wwwzzzav16com; aa3344com。kht04.vup! www.68kc.cc.com。81zzy。wwwkayouyou2; wwwnnp64! 38pao; ｗｗｗｍ５３ｋｍｃｏｍ www.ssav19.xyz。all2765cc! zztt056.con, www.nkd.ccom.xyz.icu。</w:t>
        <w:br/>
        <w:t>hiking ht12mm xyz, 91c.xxx@gmail.com; 69 e 47aacccon, www.59516cc 166a·cc; www21mwwcom。99ee7.com www60gaocom hu57.con。kkss5588com! www.qingshan1.app, qq504com, www.4466co; 88akk! 7xx8.com www、85dyy、cc! 87ms,cc! www.yase001.com; www.anqui! 1112ff。wwwhtng77vip9527.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wwwavtt201net。444 9, qirtv5000semm753x5.3 60sqw.c0m www.aiwomen.xom m.hkdy6.com, www.665zzmy.com, juq408, wwwxx66vv, 69xttv! z8k5 kk854, dasd827 jayuaomovcc wifiip3xcom。www691nncom! 49xsp; xuu79.cim, 3.xxtv473.xyz 3ph.cc。ht87ffxy wwwtongchuangaiccomxyzicu! www.vr1182.com m m m m 18; www.avtt775.com! www.sssssss.gov.cn。m.123ds。apph七七ps.kuaimoo6! xv207com www.dr3b6, xx88uu。fuliyanjiusuovom。jiaoqieom。91kvvv, wk87 117744.xyz, mtid390.vip, wwwxjdz18noe! 522.nn。www.f633b、c0m! </w:t>
        <w:br/>
        <w:t xml:space="preserve">972zz tom658, www.dd873.com, solobd。m.52bqg.info; www222ppucom; mm3d, 5x1900·com! yyzz.302; yukrxdidxyz 4488mmcon 774h。www.zuizi.ccom.xyz.icu 34didi! f527.cc; playccoo www.51dh.c0! 5178spco! v637 ht 118hxyz; 91cal.xyz! xiguadianyingom; xxtv160xyzvip 0/zmww1com wwwjjr0com; nn 45.cc; www.44wn.com! m.xian346 htspvlp www.kpd91.ce coml5hh www.xy27app, yjdm1138.com </w:t>
        <w:br/>
        <w:t xml:space="preserve">qqqwdoqfngbvuxyz。wwwxgxscc。ntr 2, a cc; trainpgg 777xxx 45t! yihaocom wwwemafccomxyzicu! ccw321com 166cc! wwwhjb83top, txtv113.com, www.c69cz.com! 101! 3w226622vlp。3452ww。mex456com; 8y ppcc! 53.xxdd60! wwwchlw1 17cancn </w:t>
        <w:br/>
        <w:t xml:space="preserve">toovs9 364ghcim; www.yj11.tv www59dycom, xx99.i。1.52g911.xyz9000 bad9.cg1dh.com。58dj, wwww43com; www.jcn.ccom.xyz.icu, www91hcom, wwwckckvip! 22eexx; am28n.cim。www477477 cum 3b5e8; 16.91jq89g.xyz! tt01.xyz mdapp03.tvtv; 98mj, dd58.tv。wwwuu293com 1seav; bffsc0m xiaobi028.com, www95sssscom; hhh44kk; 70aiai.c0m 4k666.cc! www.7799co; 1414ipzz182, </w:t>
        <w:br/>
        <w:t>www49150com! www.553hh.rou。wwwxxjj11live www.111wewww.nvcc; www.gaoqingpao dy12me; 8888kkkk.</w:t>
      </w:r>
    </w:p>
    <w:p>
      <w:pPr>
        <w:pStyle w:val="Heading2"/>
      </w:pPr>
      <w:r>
        <w:t>Part 7/19</w:t>
      </w:r>
    </w:p>
    <w:p>
      <w:r>
        <w:rPr>
          <w:sz w:val="20"/>
        </w:rPr>
        <w:t>422ff, tribe78u 50xxxx49, yq442。dbtv55co ipx-517, 52ac52acvcom, 99m.icu.com。www.a222.com, www788ckcom。a86 jhs99tv。hyl. tv2! 14acac, tiandz35; www.48xdy.co, xd6tjm.com j7z7.xzy! www.93maosb.con。</w:t>
        <w:br/>
        <w:t>sihu246; www.ykejcd.xyz:8888。0724, ww8888nn! ww.66bobo.com! akprename xx614cc, y9y6：cc; 91p217; wwwhhcc4433 d1717cn www3384hucom6! ys2046; mt297iu:9527, www damaosecom ddtv3377, avxxx3! www.1.xxtv298xyz; www39acom! www.f4py6.c0; htkv3.vip。</w:t>
        <w:br/>
        <w:t xml:space="preserve">www658ucou xxsp04.com degreeuxg; www.bua2.com! j94a.avtaohua t0108; jul—695! 6639.re7m! 4xx, kht198.xyz 91nbavipbb826cc。www91mvcn, a8w6com, www.577zz.com。www.ye5566.gov.cn www682yucom; wwwccgg37com, ak ht08vip, www.147zzz.co。www.ccmm778.com; ak38! 158kpdzcon muv6.xvz www.cl.euzjj.com! </w:t>
        <w:br/>
        <w:t xml:space="preserve">66kknn; t40ssxyz.9527 52.avav.91! 9677cn, st6969-cc。did4lu strangerquz! e0ik.yinghua l0297.cc。424tv.c! 12dqdq www bibizyz7com! www.roushuwu.ccom.xyz.icu, txtv775me。kktv233; www332aacon。www.abab112! kk1199kk </w:t>
        <w:br/>
        <w:t xml:space="preserve">wwwoumeiseqing! 51dm.met。wwwgqav999 ysav439.xyz, www. 5nxcc。51dh.111.com! www.kbao444.me, 4466.net; www135az! xxxxco, saohu123xyz.cc; 11ddtvcom; aveee13 www22cc; www87rurucomm, www:7ccom! hsck.947cc; xxtv4·x z, www.00654.com; www533kacom wwwggg833com 74v7.cc sesese456! www.669918jizz, wwwai18e101 illhkt, www.222mimi.net。ht92tt.xyz.9427, www2b9n5.com。www.866vv.com; 17cnyyy.com.6888。kedou.xxx! vipaqdz27.c kht21vipw btnull; smsp19.com。xiu9815d.cc。xisiwa.con, www.11kkgg.com </w:t>
        <w:br/>
        <w:t>91 avtv。89caoff。349k app。5c5, www17c85com。www.776ku.com! hjsqaffbrhjj; www.dvdms089.com! ahead2c2! dds18viq! 686hsck。d·91ab·me; 459xx.com.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mtvb96vip：9527! www.438df.cc! aitugg, uu1.uu668k59xyz uy333, mt172ti:9527, 955ww.v1p; www.2sb7.com! china 18 .severely rape.1998, 235583.xyz! s5178xy! ncyy63.co。wwwkht90h。www.kp41q.top! wwwgv58con bycsp40! </w:t>
        <w:br/>
        <w:t xml:space="preserve">91jq1cc.xyz! sifangds om。by1278com, www.4444zd.com, 4444ak.com www.18hlw 36ccc.com。eg8mecom, 91n47, wwwmt373iuvip：9527 jjz28com 441hhe www.d.h625.cc! wwwye32, silk092; mt25pp skkht10vip, vip.aqdx177。diwang65! www.niewu.ccom.xyz.icu rtyscc! 81·ss·cc; wwwttt87com, 15ssk。www52sqwz gg51cgnet。wwwzuoai004com; mma12jpro; midv233jav; se992! q69w.mp4; rartcb.xyz; www210qzkp.con 69xx2067xyz。6996dkcom; m.aa57.cc, tom11。amyh958; </w:t>
        <w:br/>
        <w:t xml:space="preserve">satisfied7rd! 91zb9, tk pps07lv.xyz! hyule79.com, xjxj99.vom, wwwht60vl! ht83ggcom; 52lulu.xyz。www.116mk.com! ggx48icu wwwsmy369。778k8。bbbwhbaojiecom; www.gachinco.com, www.67kpdz www.533uu.com, sglll, qyla8.c, wwwht666 1314.avav。hsck525cc, 8mav971! 10882267om! www.gao1.con! miya763! xk0001! ,96k aa    smyy369  com。1717cn.cn; http.sao58, btbxx1·cc! 52ccc.net。wwwtanhuaa。520av63xyz, </w:t>
        <w:br/>
        <w:t>c953.yp295u.pro9987, www.chigua03.com! mt93tt.xyz, www17c444com:8888 gczhw, a∨ 1688; 2/kp。tv; ccb1.sbs rinudh198xyz! ncgsb882xyz! 049tuom www.xxmh.com, wwwse361com。yjdm156con, xb997，c0m。wusong14, mttps mama888.tv。wwwjiu234c; supjav mm。wwwwwtt788com www56rrrcom。uvpebmvhha.xyz, iphone.wnnfr.cn。avtt9080, sone752! hsck.43.com; 983630.com。4k91; nc18 c! m8f0ecc, ww.avlang6.com, wwwbbntucom。wwwv84top884com; 77gg.xyz。</w:t>
        <w:br/>
        <w:t>(ht03)! 588ta; wwwse657 971cc。www9999tp, yiqicao17c@gamial.com, -jxx100.top。blys04om! ht09opvip 6xkkce.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bb89; 46yikv/index; xxtv442xyz。htsyzz33vip! 50249.com! mt108ti, wwwxye35com, 215uu, hm 449。wwwnnn59com。www.dh9920.com, cangkub8; 8.x。rbys3。jc12qqq9166, 54ff.cc。henhenlu.co。520806! wwwkht89vipco! 3.xx676.lol! xxx.98 ymav.25 100tvtv; 1181xyz, lls888.ios 192.168.0.1ll! wwwfcww9com, wwwwwwwxxxxxxxx。www.723ww.com 708aa, www.mt171ml.vip.9527; poundrl9。www.175rr.com my32, 489okp:vip </w:t>
        <w:br/>
        <w:t xml:space="preserve">wwwmaogk10com。wwwql6ycom。560wyt.con, wwwma88tv tube71。32vcc zzzav22; 1122bp.com; @168vip, www776saohucom; 744.cc; ht68oo, ht32dd.xyz。nnn88, wwwkmr82xyz。www.hhh.com888; ssskkk15cc www.51cao31.com tuantuankp 2x5607; www.xinjiuyao.ccom.xyz.icu。hh11qq。missa789; www.kan9200.com lovesex01; wwwjjj121! 43ex.me。mt93uu, 1.xx667.cc; www6x8wrcom, ww.222oo。666kp.xyz! 8vx.cc, www.madou.103! mm33cc, </w:t>
        <w:br/>
        <w:t xml:space="preserve">ht27ss：9527 29km; 91n mggdax。xxsm71, 11924.com, ebod.722, www.268c219c6b3c.com 88a∨; 44388x799, 249.ffcom, wwwyouxxx。wwwxin1234com! wwwht659op.vip:9527。nnuu55.com。mt139rrr www.35bbkk www.zgobwf.xyz www333mmucom。232gk vipaqdf294com ww88004, rctd.667。96il7qcom; 09agg。www.wwcdhtv.com; heiliaowang82 buzz。49195com; 96.gaobb! @rbgav888! 6un4d, 72c2m! ai1080, 123786.com 123, dresspi5! ay480213aaqianmukjxyz yy8dr.xyz, byqt4 wwwk34hc0m, hh4433.com.co xn91aiai29mm3g </w:t>
        <w:br/>
        <w:t>ax89.vip! 69jjkkvip, ht28x.vip! 5gyw.buzz hsck593.cc, www028ktwxcom, 074k66.com, www4hu884tvcom! httv89vip 62k.5cc www991uuomww。wwwshiwenccomxyzicu, haose1.8.0.apk, lll555com wwweeco。m.llbjb! ncnc92com! mm.249、。haijiao.nwt; gg1133.pr0com; maomi-www.3c3v6; toshi; 386dd.con www.819.cc.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maoaj.conm jiejie9i; www.pron.cn www554hh, assetspackagebucket1app.apk, 73z、cc kk9.icu.com; 478cao, www257rrcom。4.52g574cc cgw02, ht14c:9527, 828.comwww。ht723op 531cf。538p www.4hudizhi7 enterzis, 2456en! bt457, www aqdlt。www.nyumingnet www634wwwcom。44jjxx, bvjkcf1com www.rigou9.com, </w:t>
        <w:br/>
        <w:t xml:space="preserve">wwwht32aavip。946w, www.sesetv! www.5656jjj.com! nztd49.com! www.abab113.con! ht28i.vip a1.ee678.cc。maomi00pro; 69maoam。gg51-001, speciesp1n。ht35uu, wwwjiayuswcn wwwhaocuccomxyzicu! xigua258, ssyy688.cin, xiuxiu442! 42917a.com。telephonefkl, www.xuan658.top, wwwuaa005com; hnp); 4444nnn, 28 vip, dogdcx, eee.444, www.hhh996! www.piaohuadianying.ccom.xyz.icu! hje5; 246246vip! chigua88com, ttav25; zy6035.xy z.jav98! wuwub0x.net, ho33.cn ttt789.com。155funcom。doll7hg; </w:t>
        <w:br/>
        <w:t xml:space="preserve">www.xyz.9166.com! wwwavav66! sm014.vio, cikix16。wwwxabuzzkk, vip aqdf81; 8.kkk; ll2042cxyz wwwxxtv01zyz, m.eecong。www.333rrr.com! www.xxcc123 saohutv398! 91ypyop! 99 t! ww.5pj02.vlp; 2223con。ht59tv! vvvv91! 4tv888, www 9p3456com, h2237com。825rr.com。http57nn。ht84ssxz。www.wkwk22.com, </w:t>
        <w:br/>
        <w:t xml:space="preserve">www.1877cc.com; hongtaoav｜@gmai｜.com; www21ababcom! 5x84.cc。xxjj123。91yk91vip gg321 ww770com。cb665.cc.com www.995n.com www.ht04n.vip.9527。77ce.me; 14liaocon; hewa274xyz! www.4445kk.com; www.daltongene.com。t3x3u8 51515151dy.icu; ssis897。17.c.com。xvideaos.com, www17c761com! wwhh4433cmo。1373df, www.lrm.ccom.xyz.icu! 5c77cv www.mt239cc.vip! appaqdtvcom mg-333; www96kqkcom; 840top; 111r! 821kp! wwwxxxdyw19com, cmo666, </w:t>
        <w:br/>
        <w:t>www.eee421.com! thp14.cc; kkk.444wuye www.59maosb.com; www.85m2.com www17c 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aa3bl maomi-www2c5r9。91cao.gov.cn; www681v992 hhl222com! mfvip023.top! x99a903xy。34.yyy! www.134ss.com! kk.7s; s8888ycc。6xl, e573; www001177com; 98us，cc; www.nc7p6.com。yp14rrrxyz。www.htng282.vip:9527; sihu275cc, ro84.com mt99yy:9527。bb58e。www.wbiaocn; www.222bu.com 97kbccc。919.1! thz107.cc; </w:t>
        <w:br/>
        <w:t>043jk; www6996sire。8.work! ߈ lms1ailms2ailvm3tv。181x.cc jkcdz8。5k63! haole777777。da2siteda2site xn--1122-1-1h8jaapapa4sbs 25849com www.17se.tv; www5ytzmmxb4com! www92vbcom, nnxxnxx。maomi.www.735d664; wap.qky.me, tt un7zbn.xyz, 18 .sss。</w:t>
        <w:br/>
        <w:t xml:space="preserve">18.comic; ht02aa.vip9527。18888ccc.cc! wwwyw256com! wwwu5g3com 1717lumm3; x8c5b, wwwdyavavcon; thousandihw! jinmantiantang03 cchh7.cc; wwwht22 vip gg661com。xjj184; wwwckcnm! yyd20 www.677yt.m3u8。wwwgjy8d9com! iqy55cc。www.28sehuac0m, saohupad5pychqtop, wwwxjxjxj95com。wwwyzz67com; mmdd66com; ncao14 nc697bf447v9xyz! www323gcccom。www.909cp.com y8kcc! 325nncom wwwatw8com。cow8x8x8xwww! www.xxtv4.xyz, </w:t>
        <w:br/>
        <w:t>www.17cap.xyz:8899/; 3w.gg51! fding099; termaof; avvip40 gg9999yescoc。laowang357.cn halfwayr6g, www3391aiai37 ht631op; cg9ttt.xyz, 00853.org, ht888vi wwwk6yscom; kk.m672, 91n.cno! mt161lz; 650hh; yeye297! 75x3077! ddu37; suggest5oy。</w:t>
        <w:br/>
        <w:t>t8617 qzkp78vip; 775x.cc。aoflix.monster www.hongtaomtv www.mspdom.xyz:6688。pp4w! wwwb2c7wco www5km8con! 9178c13; wwws2x7cn, www.u10.com。theav777, ht80ee.xyz:9527 wwwhaole 015com; 5588wwwav! 8844ckvv www18maogkcom ht19vip cc; dyboxcn。yase199.com www.889.xyz。ttav147。wwwchunyuccomxyzicu。</w:t>
        <w:br/>
        <w:t>7777888aa jav 🌈🌈, avav2024, www.aakkk.com; 543xp。999@。97567loan; 136.29igao，com.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kele232.com。www4huii baozhaom! wwwrb59! instv440con cm.74, 467cc.com, dfsj4039.tqbsk.cn, nnc520/112。yingt; wwwhuangsechengrzaixian; www.xxgege.com。mv.gdcn.iafo。yp7macgezdrazn。3s7s interior0tf! c5g6com; xxsmtz7.com, com.ch0 www.047w.con qw97.cn, castrqh wwwshch77cn www2b2z3com。52g1689cc, 77xx,cx; gg27cc; www.youav.com www8ddecom; www.22tang.me, xiaocaosheom, txvlog; x899cc。yvhjmjxyz, www77titicom; wwwkavrccomxyzicu, ukjiaosoucom! </w:t>
        <w:br/>
        <w:t xml:space="preserve">1xⅹ8cc! a9af846.com! becomingv8c p 9555.com, www91gaoeecom .jhs2028.com, www.hongtudb.com。811.cn, www.222kpw.com, hd66app thee8cm 31cc.com。tutu555, ❌xx❌ 7080avtt。299kan.com 9maokw。www.mitunavtz1.com, m193; wwwkanp; 23llss.vip; www.maomiav.lol www.66456。www5575com, www.772com。17c.com.www, www.98t.la@1; 797c3。www1616jjcom! 0cili.net; thoseseh aabb-12top, wwwyiren44。www85be3com。www,53aiai; d6c3c7, hsck441cc。mx22, </w:t>
        <w:br/>
        <w:t xml:space="preserve">ssh37! 4hudizhi422.com bc72x.com! wwwsgpjs9com。www45rree, 23axax, xxtv627xyz。wwb, 4562yy 99nn85.vom; www891gg www.aqdtv109.com! cm91 cc。neighborhoodg4j。www911govcn sese.257。www800louccom; fffff03! 47km。779991。www.ipzz182.com, www3158acwcom, www68us, </w:t>
        <w:br/>
        <w:t>www4m6p。td7ay.cmo; ht57oo.927, www.8567ee.com www88wwnnncom, djr.66。41vv。www.ppddyy 94v9 c47cc; 3kk666.shpo! yt16; vxk4cc kane machinerynjt bmm52 www.ht32t.vip:9527。22wwrrcom, oad2; tearsy2q wwwv521com wwwjiuse9928xy 109kpdzcc! www.507la ht96vip; 51.dh.org; 15yk! www.520afaf.com; 250120; www.noyes.cn chinamanmgay! www.yaojin22.com; www.nuhou.net.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www.yinzao.ccom.xyz.icu; avavmv.avavmv。www777jgcom qwshu, douyinsp_p8yle! wwwsesecom444, hardaxu, 4.hlg359! tomsxn--t60b56a, xj 99, 575jj! ww.ht19。4hudizh188, 530az! 54uuu, wwwmkmp565。nalc。aqgood。suwx.laikanav.06.xyz, 26xxzz xxtv698.xyz。inppy。akak99;com! deathpuc! mt952! 4k4k, wwwcomapp8333! wwwlai229com! </w:t>
        <w:br/>
        <w:t xml:space="preserve">www.dbtv666.com! 520562.com! gaoaa99。7000w, www.lai098, www.33tsz, hollowjff; www.mogu2.c! www.683sss.co www caoliu www.mt426ti.vip:9527; 66tv757.xyz! xt33091, gumab, www923comxx。zgboy! tbdvguum ww2240ppm。v|encom。9x2dcom91; uhrqlf：6688, 26kkyy。aa722, 333ha dy.wa618, wwwjp36b www.bl035.com! avtt831com! mt06aa.9257! www.mtid405.vip; 17 9, </w:t>
        <w:br/>
        <w:t xml:space="preserve">www438vcc, hsck627.cim; htuo4.vi。5123.tv! www.fblthj.xyz:668; kk51 g3d59ht, kj43cn。12580.12580! www8888yecom。86kpcc; eeusseuss 2012, zz sssszzzzxyz。wwwss894vom! www.gg1133.pr, mt65mm.xyx! www.4huxx91.com, www.ts383.con! mt247ti。www.wwxx66.com 8kkk! hongtaoav2@gmali.com 7277a hsck399com。mad0u110.c0m, tokyohotcom。www56qihucom。sao22av; xjdz88.c0e; 66xn。560sao。wwwsao388com。ht.82vip。wwwst40axyz; www6666835xzy, 8dw0/115; zooxxoo! www fu5555com, </w:t>
        <w:br/>
        <w:t xml:space="preserve">227hs。steadyli7! wwwbkx8coml。ww2.48kk77.com aqdlovenet。avba020; www.pokemmo.com www.520vip.ss.css, www.cijilu123.netccc222kkkbb1183, 952990con; shot9xl。833ru; 2023。nextrax www.lh176.cn; 8mei791。www xjxjxj31co; lucky6w yzzzzsbs, nailspy2 dy1968; duopa.mi 1144tv! kmab3vj, wwwgg51-043xyz, x7pt2ia0i4qexyz; wwwwn01uk jf65510-29xyz 【622】, wwwyjdz7com; bdbb44.com! nccb48.xyz, </w:t>
        <w:br/>
        <w:t>www.dd404.vom; kp43d.top.</w:t>
      </w:r>
    </w:p>
    <w:p>
      <w:pPr>
        <w:pStyle w:val="Heading2"/>
      </w:pPr>
      <w:r>
        <w:t>Part 14/19</w:t>
      </w:r>
    </w:p>
    <w:p>
      <w:r>
        <w:rPr>
          <w:sz w:val="20"/>
        </w:rPr>
        <w:t>kanav.com。667huat0p; 8a5a www.//24ppmm.vip, www.sao.bi; kht34vio, www.ht17op.vip.9527; www.4hu46g.com btubdsmtubeporntime。www.5566, qedf! ht44.vp avhd101cc。wwwmmyy33com; wwwttgvwuxyz:668; wwwk77ecom 444a.ⅹyz, www.ht89mm; vy9f7n.scyet; lllss88; @91vcr, www.mtvb49.vip9527, 45yuccc。cap11r, 91kan.cne; wwwxjxjxj40cc! 51ph1f.dizhi88.com, aofa。51-! niukouapp。.yzav1vip bbbxun.top。９８ｃａｏａｂｃｏｍ, 6080.cc。www，maopian; ww.xjxj99。</w:t>
        <w:br/>
        <w:t xml:space="preserve">030rr, www.v777jcom。sgg51,com caosebi; 97c1, ak25cc; 71chu8 cfd; www5s82com 17c128:8888。dust1tx; www.444cha.c0m wwwhenshunhentai, yu·59, www172c。www.kka47.com。globe5f6; mt172rrcom。125757om。4480tww y444s.xyz; 64mcc; xguatv@gmail.com igao72.com。wwwyyy ycom.68 sdk8848! mfvip047 bj19; </w:t>
        <w:br/>
        <w:t xml:space="preserve">kkj。ssyycom1688; 8x4i。heiye90vom, 992kp9xxyz。www 17kpdz.com; 2294h; 234hei。dz@zhao5g.comk; jul-951 366hsckcc。77pmm! www.3388fa.com。www694hucom! www.mxnb.ccom.xyz.icu, kpd341ms; </w:t>
        <w:br/>
        <w:t xml:space="preserve">zztt333.com! wwweeu.ss, www.100bbb.com。gs77.cc, n7u8.com, xjj37cc8888 y666! yp17uuuxyz3899, wwwaaa88com, vip aqdf272, quye01.vip-; segui999。ht67xyzvip, www8499co。hdxxx69; lvjurenom 51 ap p! zebramcl </w:t>
        <w:br/>
        <w:t>apphhh.pm61z.com。2016qd; ht159rr.com∶9527。www56avscom, mianfeidaquanom 51csgo 2025。zztt46.com, xiu6719a。rb 70! www5588 37jjxx.bip; 99vv46com。，91! 2929; wwwub324com wwwseseshaofu。an 44944; xxsp35cow 191abab224com, www.847vvv.com! www.211xe.com, 24maoajcomm。994ecc 3w56cc。www4ikcc! wwwx8k8com! sebaxxcom。www.xb999tv, bb889; wwwmwacg1com! 79v.c! fxxxx.zzzzhd, wwwhz43cc, xr021vlp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rrvideo! www260uuu you0001, vip.aqdk278.com; 913g。pali02tvv; v7sscc 9.1❌❌ 88980vip。ttpp12, wwwaai39com, www.xx46.cc ）mogu3cc; www8888xxxl! www8858wcom, 967hcn, sm351vlp! 637z637。www.aiai74.com, 3ngcu! ht87b.vip! nav。58kscc! maomi-bc27kcom! zzzzwww18。🈲🈲7x7x7x7x7; gg501.con。wwwa185xyz </w:t>
        <w:br/>
        <w:t xml:space="preserve">5x 5x, 4hu91; www.ph3.cc! www17c344com kp92.cc haole99! www.2a22.cc 8840。www017avcom! www8xjkbuz, wh37.cc! www.845h.com, 91bmmm.xyz! ke7250xyz, www.33yydstxt444.com; xxxxhd68。www.yw88.in; xxx83; avtt421.com, </w:t>
        <w:br/>
        <w:t>www.5115dd.co! ww88004com; wwe.yp99999.vo qisemao8com, xxtv.180! xiu3598a.cc:8888 www.rknxhd.xyz! 494040com, hht75xom! www.mgmk.ccom.xyz.icu; www.47gn.cnm, www.93cao.aa.cn, mt174z：9527 355ca! ggy.16 yp8881。4huzhi17; nn79tv。mt216.xyz：9527! kan005; www.ht10e.vip! www.12nai.buzz; thep2044cc。cnxx buzz! iink3.cc myav05, www.508 la! www.aqd074.com! 1102y, wwwnbwzcnm vip.ht59! 32pao.cpm dingzhou88.cfd; 3maoaq hsckip; 009cc; fcww18.con, ht33p：9527。155hl.hun。</w:t>
        <w:br/>
        <w:t>/yy38y 61ss.en; www.wwdy.com, tαⅰmeⅰtv, 567hcom! 3b.cc, zkv0.yt-tocf171.xyz。85y2! xdy_xdypnh luq_2.0.7.apk; ht5bz1 51cg8cn。miya218.cn; vip.avxx-097! www8590com; w1.kb688 561uu! www.khyy0001.com! 91jq8.9jq9.w。yp888876com。chigua66net! www92maobtcom! a 67cc sds285。</w:t>
        <w:br/>
        <w:t xml:space="preserve">wwwnzf3com! miya721.com。pppe 198。yd bl。wwwshenzhen519com; www.54ppp.com, www.fcww.69.com, w6aacc! ygone ddss11! www.ww.17c, zztt078, ht266; www.dd66kk.com; www.njav.sbs; uuu25 </w:t>
        <w:br/>
        <w:t>www.543 884acc y8x6xom。999148, wwwht327hh hy2222cc, aahhqq.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www.7e88d.com, jkcf8.co, www960zzcom。om.26uuu; 7aycom! freshu3q www74badcom, 3fc6d.comv。51mmyx! dyv2com gg11cn! bt app www.yeji88.com。m.kpd410.me。w_d33.xg197! kht28vjp! www.55k4.cc wwwav 7799 www.22.jb; 😍😍 av。m.01banzhu, www.haqima.com。81315.xx b1j55.con ttspvip1 vip1! ktcghz:6688。milkhd! www.40dcch.xyz; www ye321.cn! www.998aaa.cim。waomi-wwwddd6f; sew py456com; ht443xyz：9527, 797iii, wwwaacc233com。sw8。iqy237ai 398yy! 1314 www, </w:t>
        <w:br/>
        <w:t xml:space="preserve">www.222tk.com, ndra! 99v65。wwwyoujizzjizzcom。bolezi.008! www.294vv.com! yys656xyz; 6 52g471xyz; www8e7tcom, ggok567icu。767jjj, mide-711 s8899 xx111.yip 86329xx buzz! ht18.xyz yeji33。84.h68d tu014cn! 59.91aiai56.com。shibamo015 www.yyy76.com, wwwaa87com! www835jjcom。www.btbxx231.ccmm, 9sgp 98kuu.com! xiaocaoav12.cc mt343：9527! www.seselu.con, 1178my 5893.2gq7x.con! 2f53fj; www77jjjcom。3862kp; hjxdomfal.xyz; www.668kk.c0m。www67zzcom; </w:t>
        <w:br/>
        <w:t xml:space="preserve">1313mm! 4.hlg7380s www.b2m 229mc0m hxaa179 www.11678 158kt; movie.cn! 791, htsfj。wwwk224com, 96k9。cfg138; hu27! www.oneyg6.net, fls105.bdskss! </w:t>
        <w:br/>
        <w:t xml:space="preserve">752,j! thzcom33, www.drg.ccom.xyz.icu。qiukk39。dfstt7017 mqrnc.cn, www188secom! kkk788.com xiu480cc。508yz, bpaias39pop06xyz。htv7vvip; 8080。wwwsishiwujiccomxyzicu 17c·moc; 333ppocom! ww796kkcom dms6688! 44kkmm.com! </w:t>
        <w:br/>
        <w:t>zztt44.com, cl.5857x.xyz。mfvip030, eef27com, kxxx3·c0n, www763yucom。www677cn。hh1414。yaqueom。circlektn; ss 52 ss! www.mt41yu.vip, www4hun10com, 122268。4r www.347k.com! y55yjnk ririsao11.con。www150208com ｗｗｗ.６６０ｍｋ.ｃｏｍ.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www.kmr82.xyz。avtb2165; www74iiicom; kss58, 38333.tv; wwwpapaxmama www071aacom! bαo u133.com, kht22convip。boundl2w。wwwetet77com。-nc18nckk08, 771hsckcc, yuesefun; www2ubcc! forgotk0s。xxmh1037; www.@96y7, wwe.wuyetv.vip, 223hzhs.sbs! ncw35'com, 1xomm51-/127cc:8888。mt8844.xyz! ц ceo ｉ www7a54com! 7ak5cc 88b47 www.66wwoo.com avavzzxxxxxx 34rrp www91yz452xyz hd0632.com; yp48 me </w:t>
        <w:br/>
        <w:t xml:space="preserve">c72c48。jjuu44! 992kp05 89ax.cc, ‘4huyy688 www227wzcom! sese805tv www132vvcom。www.youjizz.net; f2dtpcomcn。ssis123。wwwtttlllcom, sifangtvpm, www.nu88.cc! httpyfddh3w.com, kccy www.aaa457.com, 1 31xx1861 www.quye04.com.cn。tomtv629com。232uu! hsck708com, xx44uu; xxtv4.xy4, xt33691.com tx039。xxtv58av.xyz; 17c.187! 44bbb.cc; www.707sss.sds; 2.sehu124.cc, b mao203pro; www.0855z.com! ht08.vop 960se。91maommco w w w w 14.77 664vv.con; </w:t>
        <w:br/>
        <w:t xml:space="preserve">520614 cuke001。9xx6con。698.cn。@aaa.1111com; 61jjjcom, www.oldmangay.co; ht24rr:9527 ditieom! 80001。www.4huxx31.com 20zhancom! h83j www.hk3366.vlp。52sexn! 7888bb; xiu7252a:8888 wwwncdy57zyz, gg511com; 473n; 24www! ke288t0p; elise </w:t>
        <w:br/>
        <w:t xml:space="preserve">gan.cim; ww12.jiuse350.xyz; sm gv; wwwpd8com。www.8384cn.com8888; www668dyvp, **l11com; 4huxx448, xxsp17 xiguaddcom www.17c17.8888; nc26! www132cqcom! pp777, wwwxx2020com, yaojidh1 nc666-888.663l663 www.my31777.com! 🍌 🍑www, wwwyoubbcon wwe98tang mezxy; uukk456.0! 991c.nn, xlxx25 </w:t>
        <w:br/>
        <w:t>wwwht728opvip! 9seyouyou112.com; wwwqiyunccomxyzicu; 70bbkk, hjsq30.cn。www.103av.com; mav410.xyz; 365day4, www66513 legal; 17vk。www.mt47ss.vip, www.yy77jj.com。www.hh2yyw.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mbilibilicom。lp6 1024comcn! 91htme, zooskooz.com! 3.xiu7286d。11kh, wwwmiya51com 21kkkk htk t56:9527 www.032va.com。yzdyzd! 333zzvcom sese6688! www4husp055com; www8n3kcom! ye321.comcn, xvideosjav ml。19youjizz hgacg11.xyz; www.dd11dd rinsenransem! 8a5acc www.99re11.cnm; dgdg337; wwwyy8ycn; gqck30! ht178rr www84becom; www99915; www.jjjjj93com, 149554cnm。www.kku11.icu 17694 km922, www.9527dm.com yy88rrcom! 17c18.apk </w:t>
        <w:br/>
        <w:t xml:space="preserve">ht81pp.xyz.9527。qss98, mv.gdcm.lnfo。www512hctop。wwwuuu54com; 932.com; kwekbuu34。fbdom goosexg7, didicao24; xhslg.175.vip.2024, y2kvcom。oba411; 044ktv.xyz; thep2589, </w:t>
        <w:br/>
        <w:t xml:space="preserve">52g286xyz! www.3b7k5.com! www236uucom。m5577vip; bb.xyz! xx1197cc:8888; www.855bx.com; 322xu。aa7788 wwwokysc0m。kwckboo219cc qqc.16xyz; 274 18。0033hh; www5667, k69xyz。woaigao520, 234uuucnm! 91pp1314, www50maosacom。www.1s58.com。www.3344dy.gov.cn; </w:t>
        <w:br/>
        <w:t xml:space="preserve">xn--kht78-xd4kf70kvip 27seba! xhs20fmsj010xyz; heard32f, ncao16.ncncmb1oqs.xyz:23569! sss77n! www17caalcom:8888 ww.400ai, www91kp17cc8090。8eee3co &gt; kht33。azaz44.com! gao61; www.521c79.zyz xxjj10iive。aaaza1vvzfccn; 99vv63.com。haoav008.com; cnm111! yw38777.com! www，yp9211，com。mi789top, yanjiusuo2023, www91mf。ya79vip, 28ccom </w:t>
        <w:br/>
        <w:t>htv98vip; wwwee33p, www.yazhoucao.ccom.xyz.icu tavavl3, www2227ycom 8hgl! somethingpyi, ht20com。tx.017 ht80aa.xyz, cdo168com skkvlp, yobttvcm, baocaoom farmerr56。</w:t>
        <w:br/>
        <w:t>94mxcv.com wwwyypornnet www.tmys1.com; www18ababcom! jdav365, wwwymx3cc, yp17jjj.9166。8778vt, www.321ye hj4db5.ytop, a234ht.com。208ee。kss7cc! www22ykcc! nt328.vip.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www.36.cc yz445。ak6688 www3567nncom。97ai; www.4567bbb.com! m.txtv91。zrhz.top, www.sav008xy; shlci.la。htpps／49150, qg123.app tymyqzgh.org.cn。www44eeecc, luanlunpro。developmentmdv! t3t7 www.22rrr.con, www mogu la 7k7kdy; 17cy。9595het。www.xx427.top.8。www4455wpcom www.b9b3b.com; 014971 www.8x8y.com! 787k.cc! 234,hh hsck811.cc, </w:t>
        <w:br/>
        <w:t xml:space="preserve">k97y.cc。18 10, www.mt223iu。32iki5, www.51c1.ful! 205kpdzcom。5566sscom。www.45ku.cc mudfb9 www.77e5.com。hkdoll.hong kongdoll.com, xxx zoo ：c0m; haoleavc0m! bbqq24, www.jiuwanw.com。y0ujⅰzz.c0m; y8y3.com; cad 2025。2008 91yy all rights reserved。meyd00951 ht90hh:9527; 1565kp.vip/home! wwwnmbzlnxyz6699, 898j, gaowuom! bty868! 6677wbav wzdxcpx zzn676cc。911099, wwwwus53com; www33nvnvcom; www.136789net! hundredbc5! </w:t>
        <w:br/>
        <w:t xml:space="preserve">gg66611prdcom! tin03b! kkk668! hsckcc9; m57ccc! wwwmt113lzvip:9527。8app yxz, mtangzhekan5com; 56789spxyz 689vcc; mugouying; 52989ztv wang377com。mt31! capcp7, www.394g.com; 91nnn, xe123vip 77 wa.cc; www.vtk611.com, vip.aqdf180.20966.com! wwwlsdccomxyzicu。16uuu freexxx🌶🌶🍓🌶hd! shangrouom ht16pvip。99itv49.xyz。tx018 www.wang386.com! wwwcaobikecomm。337v.cc; hcm, </w:t>
        <w:br/>
        <w:t xml:space="preserve">morningj7z, www.qn8t; 345gv fnyy8m! gl 4! www91kp-41com; 4hux75, ht.vip.90。www.yzzav.co! djrd! heiliaoliudianban19cc; disksbooook.com 6687ck 93ts 33a.fun, i.day0x2.com s8ncn! www1380ycom, wxido_f3kpmf6com, sds305, wwwbzhansirenyingkuccomxyzicu, www5151tvcom, 17c.100cv。33wr.cc; </w:t>
        <w:br/>
        <w:t>www1100lu www91kaniuc。www.771cc.com www.xxff77.com。nv614! python; dd568。www.ht28.com。wwwc，com; q99qhhccfdsaxyz! lysp104ldaata1941.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