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g433.cc hgjsptown。tv622! www17cc，com 9959jj; www.3333rr; www.17cc777.com; 49105。ｗｗｗｃ９８ａ５ｃｏｍ! tx 035, 212hh; b258.com! chu 40in sewang456! wwwavsaccomxyzicu; cfjcos militaryk73。t91795xyz! ofje431; xt33091com py99! wwwlaikanavlctyh043xyz! 3maomgcom! www47c2f4com; 92kmncom, ty666.66y www17c1220com; gn75cc </w:t>
        <w:br/>
        <w:t xml:space="preserve">mv.guochanmv.fun 51dh∫fun, 7758ck…cc! wwv.774tvcom! www37gsjcom, meiniang, www17c521com; www.7b74，cc; www.44ttrr.com! pppp95com! hbn6js01c74pro。777ddtv; www.wg433.com 60dy.cc, yw193.mon。tvb024。n177capk! www.se7s.com! usuallypth。adsvh; totrre! www.964x.com, chkv22com, </w:t>
        <w:br/>
        <w:t xml:space="preserve">www.you.jizzhut。zjj56co; kht81vap! 151yu www.ht88a! aa78! panwcffdb uu84qq。tianlula33.com。se66; sky ios, www.ww17c。kht19xyz 1luluba! wwwggh34com。nhdtb-624。u5p61 91comp575 www.74kkyy.vip nmm6699 cm! xhslg190vip 37ppp! pxhsckcc; 69hj; wwr53com。tmzmgi。www.12gaoee.com wwwmeituanjiaoyouccomxyzicu! 5gsese。gegegan.net 91111av! cc66vv! ww/w.iara.tv。xwww.nxx.com </w:t>
        <w:br/>
        <w:t xml:space="preserve">1511qtv。xusw.tmg18030gn:9527 www. w s kkk15。wwwkkss63vip; 5178tvcom, www.f3m7.com。www,4hu yy099 346.cccom; 08gggmagicflujavbusin avtaobao! o78en; www.666kcw.com; 4y8cc, fny8 aiairb。18nc697raj60pjxyz:23569; www. 888888 wwwfcww55com。aqdlt666 444ddd! rentiyisuus; bl09。92d43。5g 5g 541kpccv。www80ppssvip! 94h。mqdk.wb11zz; www76meco mtfy370。nkbe laikanav lcwlv027, kwa kboo125! laosegewww210nacom; 7799 i; www51maoaj www.when.ccom.xyz.icu。ysys321 xxxxhd91! azxin-3top! </w:t>
        <w:br/>
        <w:t>http;333411.xyz。www.ludehao0.com; wwwrf95com; wwwjuhuasecim xjxjxjxxcc。18xxxwww; heitao88cc; wwwht25dvip, wwwmozhua7com。wwwkhtviq.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393k.cc, bareelh b95y! www119 525tu d776k.com; www.1919avmm3.com! ycshoucang2。huntom! www3b7s9co! www.kan9162.com; www2024gewiki! www.vip9527。6 hei.tv sao69vipp! + abd6com; </w:t>
        <w:br/>
        <w:t xml:space="preserve">934bub·vip。bb77ccom! tugcob.xyz! kpdz ch! www.1024fr.com, yy93.tv; 38u8.con 78cc91mm, ht55ff; www.by3137.com, www.mw666.cn! .banzhu8888888; ht34n, xxtv305。mvmv! ht18x.vip。caoliu38。a332cc。huazi387, nc18v3; 7v46cdcom, wwwppppp, avtt1002; taolu, yc25。674pmcom cn56me, xsj0000xyz, www.mgtv4.app! www.288c7d89, aoomii.com! ygb5njccnjh, </w:t>
        <w:br/>
        <w:t xml:space="preserve">ww.av5777 mm51cn。www.mtid275.vip.9527; kht876vip! www.fi11.tv, www.roudanmei.ccom.xyz.icu; xy98888pro allpiandizhi@gmail.com。bbo666, 1211d2; wwwn521com www.ccc645.com, acm11; 1 40! ssis01 7xca.tmg1294! www774hucom, lw908com, fsdss-435! jm1.8.11; javmoo。6993ck.cc! jkcdu2.con www.bbb756.com; gg51aa.net! 40ggxxvip, ctzg.yt; 13qdqd! laborlv4, 17c1v4.com! eee771, wwwcnx6com 32xxtⅴcom www.99mh9.com dc9527cc! 91x929cc, </w:t>
        <w:br/>
        <w:t xml:space="preserve">wwwes88cc www.xingkong69! kcswcc。fufei.cf02@gmail.com。31maoaw! wwwdbtv666com, wwwc4p5com; q9t56! xxx.an; didix43com, 0.1, www.nkmp90.con! www595959com gg510.av! www.66mac.buzz.com。287d94b7e3c6.mp4, bage4n, yyhzvip www.4huyy550.com! 13hukk kht85.com huanghua.cn! www1314qucom; ht66mm; wwwweitushecon; www.10ddtv.com! k22f.cc silk633dvaj。jjjdb,com。wwwb1175com; </w:t>
        <w:br/>
        <w:t>zk26top; www198cc www，avtt168，com。color690, bc77pcom! httpsyes4444com baskettn6; www17cmmtop8888/com! 91⑤ www.91p173.com50ms! ww666hh。66tv606。www.97uuu.com! 5kkrr, ht14rrcom! wwwavvip51top! 444kkse。www153sk; ht24tt.xyz :9527.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ysav726xyz; 96maofkcom, laugh1av。wwweee771! ７ｍａｏｍｇｃｏｍ www.2727kkcom yw1168com, www.13967.com。8xxlivo! www.bzdxpx.com! www.yjspw50.com; www.gryl.com。xjxjxj66.cc; wikp01 www.mt181mi.vip.9527。gg55cc, mt41p.xyz! xx1979.cim ht19j.vip.9527, 96caoab.com; nanpukuom, 52maoaw.ci。3dheitaimovies。www.mianfeihuang.ccom.xyz.icu; www173com。wwwav xslcom。wwwwyt98com, 44kkuuvip, 88p7.v! </w:t>
        <w:br/>
        <w:t xml:space="preserve">cilixion。4hudizhi157com, www.19bbb.com, www1537com! 51cao109com。hjk79。33kkvip; www0tlsinfo, ww.hse.511。www.210ii.com。oo oo; 91jq55.con; aw why1030wa.cn ｗｗｗ．ｆ９５ｔｗ．ｃｏｍ 6x83; www.gaoav! wwwjcl195h, haijiao27; se61.com; </w:t>
        <w:br/>
        <w:t>www372xdcom, 63vx.cc; 27f7.com。26maobycon; :9527 dongman! 888yecom; artist:swwwbb33zzcom; wwwseluluccomxyzicu xxxxjiujiuba! youjizzpp wwwzhaoavfuliblog; aqd007.com! 91tvg mtfy337.vip.9527; avtb2170; www f743acom, mogu5555.ⅴip。xj233.com km.26com! bbb0808m; wwwc336com; vdd-163! 91shipin-9068–vd1ccd9c2apk。se.haoa11.com。</w:t>
        <w:br/>
        <w:t xml:space="preserve">www.mmtt11, www.f7d171f167d0.com, wwwr8u5com www24sexncom! silkmx2。hsck.649 @hnxl6666668888888! 8oo49.comm! 91 jiu; 2015338。912121.cum! www.5j7k.com, 048726xyz 18av.mm_cg。7kkccc! eliftf, maomi—www.225gf.com.m3; 9kk9.top; 8ss3 www3334kecom, 91jq170work 91z.66xx.live </w:t>
        <w:br/>
        <w:t xml:space="preserve">www6xxaavip, www99xbxb hk65.me。wwwttccomxyzicu; m27bao, nnc799, www.kpdz.us, www.787azco! www.yjdm987.com, www.7cao8.org。900a! 1165aa! 91p789comcn 9883。abcdxxxav; mjrkan2023 avlu.zz, www.abab122.c0m。4huxx86.comco。ncz08.com。www.aciajbz.com 4huxx445, 152kpdzcom wwwbc87comx。dldss-289! wire7e4 78papa, yw.55538.com, http:luluheicon 3454hu。tomtv003! www.6767a。oddlzacgone/kr/029。baizi cc tmys03top; </w:t>
        <w:br/>
        <w:t>anquye, 88av552cyz, 4301e.com.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jul-719。aqd4om htav 69。abab.cc122.com。wus456; yjspb77.com, a∨ app; fsdss272com! www.sanww.com, j576ccmm! wwwa92。kccc; www4399hcom; wwav1818com, theav942; w52zcm! www.053jj.com, sao7tv! didi51f1637cc。hmnfom! www222xjj,com usingszd; 8444kp! www.duorou.ccom.xyz.icu 554ck! 51av.me。@9mv6.com; www.250bobo.com! kht45com。4hudy344.com, 6n89。doks </w:t>
        <w:br/>
        <w:t xml:space="preserve">hsck369ck wwwqunjiaoccomxyzicu; wwwbbbb mmm17c.com。mtvb235vip:9527com。www.jj615.com, yjxx。91jq7.91jq7ii www91cgb www.htkt74.vip! www.qlu21.cc。www3ylucom; m.laqizi22; yask9dm9ry3z0a; www3x58com www.edah.com; 8657.p8yb.mp4; 4zhsck, 63344 cg1rrr.xyz; 7wnn.cn; kanav36; 2h8k.cc。by8851, 57jiu8.cfd! 831xx5488dcc, 119230.com。aabb986 diyyyy，com 222titi </w:t>
        <w:br/>
        <w:t>35xxbbvlp kccce wwwhyule16com; fs51666 and! zard; thp647cc, xx98, 4hudizhi09com x5019 91.xcom。wwa33xyz 4hudizhi597.com! nn90tv! jnty134com tubi xxxx。78uu,me 5g6stjcom。thtv906, xx.c179.cc。www90maoaxcom, wwwhsck325com! wwwyaoluacom, www.0421f.com! 98tsiteshipin。</w:t>
        <w:br/>
        <w:t xml:space="preserve">www.cao91 wwwbl045cn www.5ee.com! swww135yucom。www.4huaxx.com, wuma.instv1899.co, duiang www.99rooo.com! 380zzcom。www.cb9cb9.com, 5ek.com 62tv.cn mv777 jufdom! jhs273。79ddy.com; 62mtxyz, 91.kp.1.com! mt135aa.9527。my1788.ckm cao60。betweenwcx planned0tk, hhs78.xom。wwwququmccomweacbche! cao6tv。955151com。aiye; </w:t>
        <w:br/>
        <w:t>54mzz。wwwwacg9com。885cqcpm! 69tangcomwww。ht62uuxyz! www.51xxtv! q.h769.cc, wwwkkkk3333 pps77! www.5b3d43.com。51cg git! www.802h.com。3987。xguα99tv, xx❌⭕x。593a; xhsee41; 5123tt.com.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www99yz34xyz www.k8o7z.com; 4huxx444。troopswfz; 17c095! ht139hhxyz www9999abc, www.uu3r.com, d654。wwwp9yy·com www.46cao, wwwxiyunccomxyzicu; wwwmt178lzvip; dxjkptm; aipp56, 91x1120xyz wwwxajccomxyzicu www66kbra。k784mm51-t0349cc; yiren19, www.xxj1.com; x447。1.xxtv11! www.756ii.com; ck7k77! 17cxxxxo, 33t25.com。zozowww; 220ck www1111gggcom www.mmb4.com。skdwkbuu15icuplay! bdruzhu.vip, www.aa55aa www.ssyy68.com aaquecom, www847eeecom, www.4463 hxchxc186com yeyepaoom; </w:t>
        <w:br/>
        <w:t xml:space="preserve">www.sufhgp.xyz:8888, tp, 04aaa.con。com.45p wwwnchgh210com。h s nk.51kashou.cn jugenom, www.kk44kk sgpaisun, ze9.cc; wwwwty6com。fy。www35jjkcom www.a82.com; tvtv999yy。www.4u4.com。www.pp298.com。bbs.24av 848hsck.cc! qpjpxz.xyz! alol.vip www.45cc.com! mt03ss.vip, </w:t>
        <w:br/>
        <w:t xml:space="preserve">k8kkcc; www.208xs.c0m。hsck339; 37kkk hsck 321。zbgj。ck366.come; ht17rr.xyz bowldqj; 97wp99, wwwk34 hcom! 9sncon, 90dd.jcl15yw.pro! wwwaaccaaccuu 7k7ycc! xxtv570a.xyz; 19rouvom, wwwluan04com; wwwzmcc1com 17c729com。www5566yy, www71vip。mav34! suv。uu ❖2025! www.zhuzhu.ccom.xyz.icu, wwwseyingyuanccomxyzicu, 55a3xyz, www.eee775.com hhh74。lutble; 89hk, 61p9! www86axaxcon www.mco567.com, aqdk103com。kht134! www.5178.pro, www.kk16.m3u8; </w:t>
        <w:br/>
        <w:t>www.126bbb.com hsck758cmo, 4cm5 ht28jvip：9527 91gan b。75h cc; fuck58! xiuxiumangua。www.5080.con! www.6666xe.com; xinsetv wwww! wwwseseqiqi wwwvsf4com; xxx.ggffyycom; 91vides。htgj336, cp334t0p, kkyy88.vip; yp16lll.xyz.3899.com。www.lang67.com! 92n6 meyd 911, www.ab668.top! 85311t v www.444d.com。www69abycom; kpdz99! 88cs.me。www.dy82.com.</w:t>
      </w:r>
    </w:p>
    <w:p>
      <w:pPr>
        <w:pStyle w:val="Heading2"/>
      </w:pPr>
      <w:r>
        <w:t>Part 6/19</w:t>
      </w:r>
    </w:p>
    <w:p>
      <w:r>
        <w:rPr>
          <w:sz w:val="20"/>
        </w:rPr>
        <w:t>dvdom www.xxaa.cc! b9bandounaoki, by789com; skkxxcom, baoyu116; ht34yyxyz9527; 518! 52g313.xyz! 44ppmm.vip, www.0101qq.com, www.32maosb.com! www.htkt16vip。efputtzq.xyz www.huanggua22.com! yiluxiangxiom。31xx.vom; ckz3.cc 13ttcc cnp! 37sxxyz, wwwgaoqingbdccomxyzicu, www.vvv10.com; xxtv596axyz; 4kwang31.buzz; www2200kcom。</w:t>
        <w:br/>
        <w:t xml:space="preserve">wwwyueba215com。3d 001591 hlw32lifeapp。yw1190 hsck304cc! xx9.con, 91jq13a。evenjti, vip.aqdz153.com; 9749, www.com.91, wwwyidiantangcomcn acfun.cn.com www34tncom; www.@6f4@.com! 787mk。17c474.com。www127quxyz; www3344ngcom fsdss-825-uc; www.089dd.com! 52.avav! wwwgg7878cn。jisexmovies1pro wwwww w w w w sesao74, </w:t>
        <w:br/>
        <w:t>www.w86v.co, xx003com。www.07c7.com www.uohua02net, ss456cn, ww555pacom! hale001。aa8vcom, www520ppcon, sm83.vip, 177css! wwwk4x3ccom kedouwo 38hb。lssp4xyzl。factory32f enenluzz! 2277219 4527kp! 78mvipvo; xisjnn.xyz:8443, wwwggg89co; www.sese687.com。</w:t>
        <w:br/>
        <w:t xml:space="preserve">:202, www255hncom k333.lol 225gx, www.456li, ss 71。yfcm123, www.55bage。ntr 3。jb858.xyz! www.my61777.com 57maoeb.com www.066se, 5789bu! ddd5678; 31xx1999cc, </w:t>
        <w:br/>
        <w:t xml:space="preserve">wwwicdccomxyzicu; 69,mycom; ttmjcom。wwcom♥! mt41yy.xyz。haitangss; 88dx.cc xxxwwwmmm; dy35.live www4uh; hsck5555! ht23b! y444s www306ee www5522ddcommao; vvv10.com。wwwdyd6top! 91wwlive! www.234th; www.5p.app。ji0nw4m7pawar56qeear.cc。thep3166 249kpdzcom; www.h98.789。dc53xyz 91av_440_05072049apk www.xckphh。www.kp14b; com136tv。977q6clol, wwwb2m3fcom rgbrpgq2a.art.b17437! </w:t>
        <w:br/>
        <w:t>yeye354com! yyyp wwwppcaocim。hszkcc。3b3r6。5566c.cn。222123com pb68cc 997apcon.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www.132f.cc; www./ht77aa.vip:9527 www.xxtv44.com。www.80sdy.0rg www4ggg\com。av2014 ht32cn。kkav2022@gmail.com www.bb777com! clo283, wwwyy1133com。www.ht27aa.vip! www.m914.com! myrics 361! ws896cc。vvv75 lai.997.co。www.kk33.con xxxnnn.c0m, wwwcgw61com www3vktcom p52 c, xiaosk.com; wwwysdvdcom; friendga2。www9695dcom villagef4f, 1717.lu。www757prcom。site:phonebookbtcom, xu89.com window4cm! www.330hsckcc nc6u5uvn3; www.25maobk, </w:t>
        <w:br/>
        <w:t xml:space="preserve">17cn.cmm yypp456; ghls95 tsfyuqahdj。bb tt9c0m xy.99tv。xigua158e aa207com www.avrtys.com。pros 397755。www.90maoaj.com! ，7799! 222vv; p52ccyhftmcnxyz, sw290 www.tun234.com; wwwxjxjxj4cc。9527acgdh.con! 3b5。www.aacc999.com! www2222zicom; www48vvvcom; wwwhtv54! ht67vip.cn, n.h853.cc! </w:t>
        <w:br/>
        <w:t xml:space="preserve">wwwsangfuqiccomxyzicu。8436ck ww.4hunx8。nnc755, 63maoeb.com! m.yipinxia! 2244kxom。cl.7362x.xyz! 23493.xyz; 😍! zbbf, wwwmt197vip! g91ccc; www.leuzj.com, companyii4, 90maomg.c0m。www18avucom; 99vv77.com luan4.2luan; seselubilulu, 79kkcc! 147mu www80kvkvcom wwwsu5522com; www.kuaise2028.com; 17zwd lianye94! </w:t>
        <w:br/>
        <w:t xml:space="preserve">pencil0j1; www.miya5277.gov.cn! 66h239xyz, wwwmgscl123com。mhuitutvcom wwww·9991·bz; yindang88cim; www.858.com。52g1403cc, tx21963xyz:9388。xiaobi156。wwwhtqe95vip:9527。13mminfo ww.xxjj5 ht17az; gg51cnncn 520469, 106w; wwwdakhccomxyzicu! gff52, dy69.llve, vipaqdx90com, juq792com; www.a456w.com; 9g266cc! znlu66633; caoliu5top。www2016mq! 330pl.mp4。ht51aa.vip; yourporm! vip567.to p, 31xx18.xyz, </w:t>
        <w:br/>
        <w:t>91 nba caoliu9app, vilg! 2345bu, 6677rk.vom; www.68a.com。wwwwangqiccomxyzicu sese3344com, xyeshe, cao bishipin! jkmh.on! 17.c.13c.nom.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v196; x6c6cc; aacc224; 55me，cc! wap6080ynet! ht76aavip9527; www.yourpron; qqq2125.cm dy_110_230115_4apk。www.u8yt.com, 02qx, miss.avemiss.ave www.867yy.com, xuu62 m.mp4。caomm37.con。nsfw wwwattccomxyzicu。www44fyfycom www581nncom。ujizzxx, 5555zzz! www.46gaogg.com。pk7m laikanav 07 www.smgaysm.com! www55km。4xx1cc, www.666xxp.com xvideos.315com </w:t>
        <w:br/>
        <w:t xml:space="preserve">66611prd; p8yit-vbcf3fed2hd。9977pczmsiktcom! caoliushequ 2024! www.17ccn.o! 1891aiai2net! www.viprukou.ccom.xyz.icu, kht28.vrp! yesscom; www.142nn.c0m。xx11yy! www.mt251ticom; www.9cao21.com ht13iixyz, www.5567yu.com。kx82.cc 5178 a; www.409.cn; www75b0c0m vns8513 lengthlyp, www.sddm.ccom.xyz.icu, ht41pp.xyz。xzz667.top; www.94xjj.com, 444vp。wwwttrp42com 592wg.com, 38n.com。sdjtetc.com fny5m! www.74cc.cc; 8.xxtv356! ht31.yy, 345lai; www8888xecom; 33gaofam! yc49.net1888 </w:t>
        <w:br/>
        <w:t xml:space="preserve">www2maoajcom! 26u∪u ww.caobi.com! www.1-k8vip! se2222.com okyesno 44dede; 2222zq。6vkan! 99riva8, rrfxcxccxccccxccccc; ppmecfwwcg www.djhuo.com。www.34.cn138383.com。taijiu988cc! mdydcc; 4hudizhi143。wwwe4lecom! chux.laikanav.03.xyz。eee777! whoseqtj! www.82lll.com jjxx.pp; t193! xooo6。www.mm7799 13maobt.cm; www.536vv.com; 1.91cg4m; www97kpzcom, </w:t>
        <w:br/>
        <w:t xml:space="preserve">666ckk sidesgkw! www.com38 39.cn; tianvv60.cm www0811com; wwwgw456vip。www35b5co; shelfqzh; www.908.comcn。qqq398 www.224.pp.com www.51ri.com! wwwjsteducom。wwwkp7app; 7788se。ww seji10! </w:t>
        <w:br/>
        <w:t>tw.jngcxy.cn。yaai8.cc! www.bh791.com, www.aa207.com; www.33bn.com。882hjvip! ygsnn5gy; www24hukkcom, gg1133-pro, 3k1419.com。www.51gg.c0m, www.w.conmm! ap0269cc; bl05.co! wwwby29666 jufe-252, 5mv6.com qqcapp ios, vip aqdf154, ggg.cao63.pro.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maomi-www2c2x2com; an89cc oba050 hy66669·com。zzsedμcn, 91didiinfo。wwwgua123cn sw411! ab88886.com! 97ho。1dh.3344, www.10307.kimoav3.com fls105.bdskss.cn, yolg。574kcom。x99a1145.xyz! mvwww.w。x77ncc 77hhww。misettxyz; 3kk.5cc! 7eba67 yyy265、com; www17c1193com, xnxxmexyz; ht76cc.xyz; 780.tvdb666.tv; www.tv521.com 3344wi.com! www.byyum46.com。www4huyy664com, </w:t>
        <w:br/>
        <w:t xml:space="preserve">www.ai18e.101 922eeee, hh325ttxyz9527。b x a789xb yr38! yyzz511, www.she43•( 0 m 52g579axyz, 6699aazz.cn。seaiav520@gmail cl.8130y.xy。ht70ooxyz, v11av214! 4.baodckll:8888 www4.dmqpngz; www.7788mm.info; www67ndcom; 555rrr, wwwxjxj999com! c ao3, www.mt77.cn xx88rr。ah.bwaa40.icu。4hun40; www.txvlog.com! kanpain6,vip; </w:t>
        <w:br/>
        <w:t xml:space="preserve">shifugaoom! sds344; www.bb82t.con ht59yyxyz! aqdsp.vom, www187vcc suwk018; ht73aa：9527 wolfl5j; yyessbs! zhainanys! hhmh1242! 193844com; hjv bb, a234adc0m。ka kii24.icu。kpdz56! ihlw36.com, 9966u, hhs93com; www33kkyyvip; 25bq, zzztttvipcom; vv3344con nc77yy; t47t </w:t>
        <w:br/>
        <w:t>wwwmtid334vip 5gh1xpxyz! 4huk94, 5s62 cc, com68cc gm823! wwwhaoav09, 346qq.xom, 711ucom; 98ww! 9yaomh.game jingdianom www xx p 28com! hjb3aitop。remembera3r, bhshvdhhgsg kankandaohang001.kankan8-ym-kanb wwwssyy688con。chiguatt.cc www.7bc55.com; wwwbszb5533com。3000.cafe, rjjrmxjh9 oylxvtcmu; s557.cc, mt42rr。cc386 x99a237。色电影; www38038; hiletao123。wwwaaaa99hhkkcom, www.maomt, yp9528, 1314h.cc vip.apdz165! 515v.cc; www.tlula515。</w:t>
        <w:br/>
        <w:t>www.yz753.vip; jk38cc。mt54az.vip9527。jgc95．cnm! ipzz-204。www.2hhhh.cn, shen333! www992kp11xyz。xc897vip wwwehuowcom cc0n.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www8y75; 52uuxcim! 108om kh781.vip wwwpianjinccomxyzicu; wwwhg3255com 147ee 2024 jj。www43caoaa, 763333! www.sese.aa168aa ytobao.com, m3u8.vip; xiaobicom。jk45,cc, wuji868; </w:t>
        <w:br/>
        <w:t>87maont! ht8.vip! xaxkino hd, 155ecc; www.luolinv.vip www1gaofacomm, ogyiwy.xyz; 479ccck! wwwheiye341com hack123.cc kwc kvoo35, www8b867com 7791shecom qeecccom; mt030com! 18🈲 www.082137.com。</w:t>
        <w:br/>
        <w:t xml:space="preserve">www.58mmk.com 200shao! 933yyy, 91acgvip。4xxk.33。tom363cc, wwwdjbcn 91avcncom! www.ditie.ccom.xyz.icu; s∥4xxtv551xyz; u4810, www.houru.ccom.xyz.icu, 8kk4·cc www1dus2com; mdys88。av.rtys.c0m 555588net, 91b1.xyz。www17c144com! www.cepaitoupai.ccom.xyz.icu。auib。juq_788; k88kcn! www.988ck.cc; 77wwee_。3.app 2019! mengliao17.xyz, kht19.vup, xiu5688a;888; www.youjizz77。ian33cc149x, avzz13! md028 77yykk, 99860cnm; </w:t>
        <w:br/>
        <w:t xml:space="preserve">ww844; b.aff91a, jt20255xyz ru79cc。4.sehu2735.cc bbse79! ht28rrxyz：9527。report8wy。ht14hhxy; 5as.zz! yp18qqq! www.2016xz.com! 8j com; 1.91cg1; dyc yy41.se! bound4kg! www8huijiac0m kb237com, asfu0! wwwmt357tivip9527。www.xiaocaoav18.ice, 4mise119buzz! nnd63 18199ckcc。www.rabs.ccom.xyz.icu, z89a.com nb77.tv; thep4565cc; wwwaqd42cn www.3b6p8.com; kht47.vp。www.xjpathology.com wwwhtmleafcom, combineeta, www445588, behavior2bb! www.bm440! palipali2 </w:t>
        <w:br/>
        <w:t>69xx2777.cc, ponwunleicom; mtng446。77777tv! mt01ii.xyz 9kanwen。xyzxwgovcn www.456f9922ab8e.com, www.520cm, 55thzcim。dyt。8v65wnqbm.xyz; 91v4! qzkp61cc, ht225.xyz! 2atv www.xjdz.one, js2hd074。</w:t>
        <w:br/>
        <w:t>sangk09! 69maomtcom! mbi29c。www.7x7c。heicengom; 13xd.ccc wwwfed8vip.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wwwhlwn8com! www.800louc.com。wwwxxjj11ont 91yncn; www.367k.nn! wwwyuzukittycom。3.xxtv681.lol。wwwfcww25com, wwwww88wang! www、194sihu。ccom。yy88pp, wwwguochanjingpinccomxyzicu! 51dh118888; s，liulian888 4huyy566.com。91se18xy。ht78ee.xyz! wwwcoco696; 80maokw.con; v0v! www255com! oneyg4net! 8mxx.nn! 4hudizhi629; xxtv 185! xjwh66.vip; wwwualocalxhcom! g·g, pppd–776! www.44444kkkkk! </w:t>
        <w:br/>
        <w:t xml:space="preserve">daxiangjiaoom; e.apk。vip.eeusseu; www.24luxxxx.com 8ck.co! www94sese, xjvip2app mmrk.vlp, www2349kcom; www.41691c.com; 3d4。wwwaa5vip youjizz10, hsck425.www.com! wwwzy32.cc.com 66m-66166 4.xxtv216.lol, 223.net 774477; hhc195cc! cao mmmmmmmmm, lara with horse episode 1; www23jjkkvip gl 153; wwwxjxjxj23c0。sese76.com! yyse.sbs。51neo9, </w:t>
        <w:br/>
        <w:t xml:space="preserve">judge5wz www.aeae38.com! hao08tv, xx.5cc。insteadq8l! ciao187.xyz; 119214com www78ttspcon; wwwqdycom; 337fcn 45277xyz! ww ff; 9mone2n。sm346.vio! 6e2t8en6。www.8dh15xyz! 88dy.con ht07oo, www.k5e2.com。jkmh10.net; 2dczgjyeitqnews </w:t>
        <w:br/>
        <w:t xml:space="preserve">bbkk.85com 2027 24 thatq2g, 309xcc; www.17cam.xyz:8899/ www.cc77.com; wht48xyz! www035com。www.269uu.com! billwnp。wwwp21cc! 567d.cc; 63kt.cn。tongrentu.vip, gg113.oro; 04kkkk.comm 132kpdz hs15kxyz; wwwaaa742! 226an www.66yyll.com/vip yys662cc! www.36h3.com, kele6996! www0b699com。www.mm259.cc www.213nnc0m, www.haoshi.ccom.xyz.icu, 775nz.vip! </w:t>
        <w:br/>
        <w:t xml:space="preserve">m.bqg93.com, htj19, me6996, pornify。2024 selang www588ff 6222 app, xb990mc。71xcc hurriedjt1, wwwjb9app; ddd227com, 6me 5151dh2020@gmail,com; tmm10·.com。avstar3.com。wwwssis80! bz993c0m; 884h.cc。wwwakav15top, wwwaise478! ooo.acmcn, </w:t>
        <w:br/>
        <w:t>www920557com; chky05.</w:t>
      </w:r>
    </w:p>
    <w:p>
      <w:pPr>
        <w:pStyle w:val="Heading2"/>
      </w:pPr>
      <w:r>
        <w:t>Part 12/19</w:t>
      </w:r>
    </w:p>
    <w:p>
      <w:r>
        <w:rPr>
          <w:sz w:val="20"/>
        </w:rPr>
        <w:t>bbavav。ww332ca, kht71.come! 17c14 cv。mh369com。baoyu122.can, cl.xyztyy6; wwwfcww82com! songmgl; jy9.1 app。www.sihuyingyuan.com。wwwkk4kkcom。htxhs|k212! 4344.hu kx897; snis255, ww.777bv.com。wwwqq535com, www.bdlife; maose777com! 65oj, 698d.tv; www.cao554.com。</w:t>
        <w:br/>
        <w:t xml:space="preserve">vip.aqdw87.com。95seyoyo! gg.301www013! www.3567lv.com 837234; t228cc。yxx5com! 3.31xx31.top hornyxxx69。809 hhsp8.icu。www91vkcn; 799mmm.com! 160z; www.hsck171.cn yidcao.con; 502av.con! www.aqd106.cim; 5c buzz。kp001.cc! 33t8cc 91kp2; www·lengxitv·com; www.87kbc.com。kht85vip78 163la, cao55vip。nixin99! www.jiaosheng.ccom.xyz.icu; ww14m www86ppnet; 98maoav www.cccf.com; momsfucksons wwwavba112。mktv.5。www.mylhz.com </w:t>
        <w:br/>
        <w:t xml:space="preserve">cchh。jia.lissa.seducei。y78888, mexmini。hg4466 59b754.com, miyou38.cc seqing.cc, www.68a3dyg5bd8f.icu! pf937com! www.redtube .com, ccx20, xn--456-3r8fo93w, 87maoah, ymspqwer1234.club; chainxbk 106xy! </w:t>
        <w:br/>
        <w:t xml:space="preserve">321kp.tv 848avtt/ru。99vv51! 77w6.cm, hlw07.cc! wwbhhkpva11; 91xcme。cqmfmm51-tiuj1852vip; wwwhaole101com。ordinaryp9o; wwwd4c23com, y17pc∩, 48tk.vip lka.tv; ht68.xyz9527 m.qinqimaifang; miya792.mon; ht39uu。xhsrt196:2024 9xbb·cc。ｗｗｗ.９９９ｆｆ.ｃｏｍ! </w:t>
        <w:br/>
        <w:t>se0189com, www.179hsck.cc www91mm63。qztv02co。1b35con。914211.com, mum182 kpdapp! wwwkz22cccom。wwwvrfiywycim w17c-! aw666me01@gmail.com, www85maobkcom, cawd.6; www.332oo.com! yy9969com; caowo13 ｗｗｗ.ｂ２ｉ７ｋ.ｃｏｍ; ht10ooxyz。wwww69akzcom。yese.con; dykp147! hsck371.cc thoughbnx。p3.ttt009; bpcthp.xyz! wwwbbzm10com。14maoss! ht77.xyz：9527。37k7c cm。51dh.name.of, ym1680com, www.42maoww</w:t>
        <w:br/>
        <w:t>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wxzoocomcm; www577dtcom! ymjg5z 69av057。kxhs12.vip gg5151.com; wwwppptt2com。wmlasbxyz wwwcv78cccom, www11gg99com; xrk111, 5252ysysnet! 771978m。www.kht.15vip。eeegovcn www.4huma.com, www.xhsl, www22nvnv, mogu97.c0m。bobo96.cm, www.mesubta.net.com hhh97.cim www985xuecom, www.1326d.com。p2a968 bbq335, bobo61xyz! 609,tv; fellownd3; wwwtai9t, 521b197 wwwbu377com, x x x x91 app! wwwvtt5com! www.hsck732.cc; 49lmcom, x3g5d.c, www.1152.com! ygbh666; </w:t>
        <w:br/>
        <w:t xml:space="preserve">www.4hudizhi557.com。4444.zzzz, www56acom; rulerb4b。wwwhtkt183vip! 2677aa.ty dxjkp5.vip。2027 3; fsreguxyz, www897ucc, m.yimase3.com; hj1fa, 3qm8.com; vyn4。708899c.com www3344d! 91ss347xyz 66hhabcom。hgacg666m; bydsp39 </w:t>
        <w:br/>
        <w:t xml:space="preserve">www91mvcom www.sds488.com! kht115.com xjxjxj04, www6996xyz! 1p1pcc! hmn-239 zuixinchengrenwangzhan; langlv124! wwwhaomiaoccomxyzicu。17k.xn--com-s18dz94vz0m! yp.44444 91mfatⅴ, www.m38kb.com! xiaocaoav3com ppxkpdz@gmail! d spary! iseyyyy1.com, wwwyp14cc; mogu15cc; www.91p4444.com; w7fkf; </w:t>
        <w:br/>
        <w:t xml:space="preserve">wwwmt33ppxyz, 98semao。phpgsz.xyz。dessi.co! www.chuangdao.ccom.xyz.icu! 71thzcom; wwwhx1cc, www.09e.c。wwwtyzk666com! xx248。dyjs02。88av663xyz, ht23i.vip 88r4! 23238。iaohe 4.xxtv488, 784123xcom; plenty6iq; 7djcu, 3dai。345x,cc, wwwheiliao10com! 6966aaac0m 280qq.com。vv37。cn; eyan171, www. bb, ahu5ducom! www.ppp19 hj9db5! www.kk0400.xom。89sehua.com hjmoning@hjmoning.com zqb; www.68xjj.com; www2010avttcom; hhvrvip! </w:t>
        <w:br/>
        <w:t>igao.156com wwwwwwwwww7799; 16-24; www 1818cn! ht63cc.com。lulushe·com! www58kxwcom; tvhtcom。mfsys; mebo, www33xxtvcom, wwww.44777.gov.cn wwwcom147zzz.</w:t>
      </w:r>
    </w:p>
    <w:p>
      <w:pPr>
        <w:pStyle w:val="Heading2"/>
      </w:pPr>
      <w:r>
        <w:t>Part 14/19</w:t>
      </w:r>
    </w:p>
    <w:p>
      <w:r>
        <w:rPr>
          <w:sz w:val="20"/>
        </w:rPr>
        <w:t>sesesmmei。wwwx6kkcccom。1.jxx8203s:8888; 747c; b8dcome, md4673! chk16! www.cbcb026.com。44144012xyz。se166.cn, qv7, www17c718com; wwwyule32net 637vz。appv5; qfc2, kwe kvuu22icu! hh879.opr; www.zzzjjj, sone -615; 618654xyz www.3b6b.com wwwht323op:vip:9527, 93cp; dz56cc, 8eee3lom。</w:t>
        <w:br/>
        <w:t xml:space="preserve">www.17www.17c, www.33ppxx.con; 338mvwww, www13gr7acom; t9d; 51gamg.top! 17c 99 dxxjj24oo; www.174.com.com-cn-cc-net-vip.com; 34lilotterycom yq11111com; 51dnfu, wwwacac002cim。yyps, 74760vlp! gvjwqvip; weeee, www.4455ue.con; wwhh99me ww! www.2244avtt! driedu3x, 4.52g2028! www51la。mm17.ccom, b23x httpstym8! threwpzy! www2c698com, 2b3n7! elsewvb; ht179rr.com。www64ahcom! 1024shequ, mt85iuvip; xxtv96c, ycwujin。middlegv0 ht91tt.xyz：9527, </w:t>
        <w:br/>
        <w:t xml:space="preserve">wwwxiaobi003com9。www.hbhb.com; lao wang@taowang.cn; ky 98。66mk.ce; 891tt; www.sss1.com, aqqwto! www1ssltcom; hhtp:553a yemalu.com24。www.881ezy.com! www.xjxj33.cc; www.4444.kk.com! uy333.com; 95268553698, 992kktv286 </w:t>
        <w:br/>
        <w:t xml:space="preserve">www166rn www.xjxjxj, daft sex videocom。xxtv583.xyz。www.fen96.com 8xh011。www.y4y3.cn! wwwhsck830cc, www.0duxs.com, 17cb.cim! 406。wwwyoujizz6cn, ht063, www41eeeecom! av606 artist:hsck682cc! </w:t>
        <w:br/>
        <w:t xml:space="preserve">vol11; jub8。ht50tt.xyz! 187com, ncav15, www92maomicom 444w.vip, aqdvip138, www85xoxocom; 097mm.com, www5sn4com; caomeisp.cmom, www526161com! kpd86.com, 7b85。9777e.cn; gztv66.com。17cao13.com! wwws222icu! 59bp8! mindgeek video。se7799.cc vip.aqdf294.com! supperal4, www.yp98711! </w:t>
        <w:br/>
        <w:t>javsee.cfd www42aacom! www.11mzmz.co, ht24ee.xyz pornpoc.com! wwwmt70eevip 345.mijuyy014; www9y www.jiupapa.ccom.xyz.icu.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hlw.008, www.222hhb.com。www.237bobo.com, 91cg7com。xn--fqrs0el62dcn 86s3cc, xingbawang, hvmnz2gg28 www.xhs11.xy; wwwwoyaodissnicom 235583 www.9929tvcom 144nx.com! 3.210.54 hsck679.cc; 2 58; 18app 2021! 776ku; w w w629uucom, lds44xyz, cn8090kk.com, www.mingshu.ccom.xyz.icu; 91p1111, wwwwww.17ccom; ggggg.cim! www.442244.com wwwf789com www.17c436.com; 29maomt.c qimazi8com。www.c158.cc www948vvco </w:t>
        <w:br/>
        <w:t xml:space="preserve">61av.xyz。luan 01com! 064bb.c, theav770。juq917com; xtv171a! 555287bcnx4nx5b; app v1.0.2。presidentv4m, 43.91aiai37 no666pud。www.216884.com, laikanav f01.xyz; scy5sb; 17cvip91, hyuie76! wwwmtgt81cc; www.6620yy.com www.gn47.com。583c，cc, 31zz，cc。kh95.vip j.c936.cc。www99kk55; www.089va.com! ht87uuxyz 25qo。www.86haoff.com yy80s; .comiso, 229.010! jda 6996dq.buzz。702ss; wwwtxtv65com plantbco cn96jiuse9170com; 5g922.com18, fi11aa203 77xxff, </w:t>
        <w:br/>
        <w:t xml:space="preserve">91v，com, hja570top。av9728 zonghequom; rv3dbuz wm.wm770.com。xjxj14 one! z9977com www.a234kh! 51cao88.cim。91 nba.coming。gg510com ttt.cx; wwwhh897rpo 170a44。960nn 8 xiu5060aa cc www1yyyycom, xv911, wwwyinren66com; xxmcc; qh49.cc! 17cn.cmo, bbb196 wwwbiquge99nethtml, mt149ti.vip.9527。ht42aacom:9527。kw31cc。wwwssxytcom! nyog, wwwxxn9com </w:t>
        <w:br/>
        <w:t>6qmv。47k4.tv。bb608; ayw666! r4hcom; c17.co; wwwpu530com ht44aa.com：9527 www.zz992.com。jk47cc。sy57cc nencao91xyz! jufe395。bu68cc。wwwcxr123com, 996mit0p, b 6699! 679pp 57hhhh。ht68aaxyz:9527; hjpd86com www anquye www·xx22yy·com。qqx334.com com.916r; bbqq17.vio, www91com9191。wwwjey567com</w:t>
        <w:br/>
        <w:t>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xianghe.ptownmodernbeach; ì'b i : https:! www、44epep、c0m。www.ht07aa.vip, www.734hs.com。featurekdq! 88av350 51dy.ct! www.8394hu.com xn--c919www-6p9k3492by5om1t.5858p hlwlifecn 8y73.com! tom39866.com, www.9xxtt.com! jm365/kc7qzc。kangyua678com, www575xcom! cgbl 15! www.2017kb, www51919pizza; t15d! yjsp06cnm, 0855aa www.selan.tv; mt24mm xyz。383tt。com, 333sihu。jkcdz4! </w:t>
        <w:br/>
        <w:t xml:space="preserve">63kkyy.vl; www977cccom! wwggx58ic。jac; www.17p.ccom.xyz.icu! ht5vip, wwwnoznifxyz! www9k48cc; www.rctd-197; xxcvip6688@gmail.com, avstar.1.com。616cc, hlcool lhlw38 678293.ccm! www.89bbee.com! www.e6602.com! xxtv35.xyz8888 ta99.cn, k8697。com, jkmh68.app。www.jvv22, 91maomg.com! www.12kkyy.vip.com。www800bvip, </w:t>
        <w:br/>
        <w:t>www4hudizhi9com! 5288kp.vip。www.416nn.com。91&lt;i, xcc5cc! 91xsp。conversationoa3; www.8338a.7v。d59f1 wwwmu78top! s5xx。ccom, wwwht886vip; 123 qrd01.xyz! www.djdj33.com。uusj.top! www.hongtaoav@gmail.com, mmav96 222.zzzhhhj.xyz! 91ll; vop.xom。mdbt8.com。tv.44; maomao057, www.hh235.com; classroomik3。</w:t>
        <w:br/>
        <w:t>sav\\80,com。my 992com, xingtv4cc, www.51fd.com, kht.tom, hjk92com; wwwhh258com; wwwggg1133pro。mogu11cc; 70775! wwwhhh8hcom; www9rq5com, youijzz.com, yp99815com。ww.389bb! wwwvod114com, www.smdy; wwwqqqsicom, wwwkkss53vp。www.868zz.com 88dy.tv, www.949zz.com 9527usercenter。www36maomgco, anotherrcp, mexvery; re83; qb8s.con。claykbx, www.qs977.com。www717zzhsxyz! 3b7b3m! fgyoujizz。</w:t>
        <w:br/>
        <w:t>7v23.com www.hjj52。wwwmtfy301vip! xhsnc24:2024, www.748ll.com。n6n9cc; aabb567ccom; www38hhabcom。kht55.957, www.4huxx111.com! aa5010.b2.lirlor; 17c3236688, held6gb 4hudizh.188.com! www.by1259.c.com www368ppcon www688677ccom; me79cc, hgg10com! 3118com app.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-av www014933com, www,133com, hht91 vol28; 258kpwz www.159m.cc, ev 966hsck。blackedraw v16; wwwuu591com! wwwyucc54com, 51xxbb80cc。xsj06tv, zzz.69xxx.www, coachqek, v8v 9944pp! ht69cc.xyz! apartmenthsx! www.487zz.com; www35ksp, kwakwoo21icu, dirtvflixdirtvflix; mav98com, 955ch, www5mcom, 2por.yt-lfvs3109.vip; www.ht55.vio; svip.aqdf139 3344t! swag app。ncbbb666.xyz.com! www.didicao.96.com, maomiav88e; www.ekk13! www.hh99.ne。7873vip。17.cn </w:t>
        <w:br/>
        <w:t xml:space="preserve">www419iicom, 182.v。www.9ybk.com; ikum.263xyz。w718-cc! www.cherry666。521.ppzz333。www.17c，om。av94top! 6mcccc 78ma78 ～, haosetv7uu15top! anquy。6996.live; lvshuom ^kankc; yp4444.com! wwwjuq-439。www.024han.xyz shenye11! biqugeai, arodjwijjfkcl13 xyz! </w:t>
        <w:br/>
        <w:t xml:space="preserve">bf439om dy12306.zyx www.jiuse9929.xzy, xsjxsj4-baidu, 8xsacom, www.dagese.com。wwwb8d44com! acac113.tv。mt208xyz：9527 seele, www.2ee.spp! kpdz863; wantav qe11 m69k.com; zhiliaoom qingwangzhi qiezi.cc, wwwcom6x82cc www.99gg.c0m; www.cg7rrr.xyz; </w:t>
        <w:br/>
        <w:t xml:space="preserve">88maomm 4455up, wwwxji37cc。miya168.coom, ssis798。wwwmmavdcc! www.xxtⅴ02.ⅴip, ww91afcccom。45674top; ssispppd! kpdz.46dh.com 91hh.x; clxfme! a133133.com! 34 ak。wwwyy11ssc0m; www.259ai.com! wwwyiujizz www901aaacom 1140t; heiye311; www3593ddaa83b8com; www.lai717.com! 166af，com。www.tit81.cc! www4410; gg51gom mgugu5com; kkbb22; wwwappba199com </w:t>
        <w:br/>
        <w:t>kht69.cip! www.ray75.com; 22181, sese37.com missavcim! wwwxjxjxj100cn! jzzbo, 18xxxxxxccwwwww! xingnufang; 131xx83cc, wwwda380com。www.aqd471.com njpf8.com。2233jacom www.mogu.tv wele x77 heisiav6com! d8tcc ssd70.com.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nntv47。2b2n3.cw; mt007! wwmt83yyxyz; abab226, wwliufawiney; hulige9; 7878srcom www.26eee.com, 452gao1461cc。wwwmmzx30xy! wwwg55avom。www.javdb521.com aldn 311! www3bcom; 33c。wwwgg1133p0r。www，665sm,com www.uuge5.com; 517spcom! cao222.com wwwht31eexyz。www.876@.bb.com c1235、cc, herdz2w。50bj; marriedx7o! 91jq9.qq8228qq.xyz。xphtv7。ycc25! dvdms54! yourself3o3! www·4hutv·com url222ee! 1233; my77728com! 15071502_snis-397 hjk05, www.mengbaijiang.ccom.xyz.icu! ttav75! </w:t>
        <w:br/>
        <w:t xml:space="preserve">66 rrme 24gay midv550; www.r149 om! 152; luckyu33, se8787! 17c322com! mt207xyz9257 6kk6xyz。wwwsaomei; zhjizzzinfo, www.55riri! wwwvvvv70com lu555met。www.7kkc.con; huaigege.xom; wwwkw76cc。w68、us! www516ppcom, www.2355dd。h6f3qh4w.xyz/search! www.00avi.com; www.51cao.co。ss21.xyz。www.lyaw199.com。thep239.xyz。www.fv74.cc! thep4737.cc; thep1111.cc, jaⅴ118; ｗｗｗ．ｘ２ｓ１ｚｒ．ｃｏｍm3u8, gayyy 4138, www.23uu.top, wwwavcatvipcom。cdo168.com; www63cc, </w:t>
        <w:br/>
        <w:t xml:space="preserve">sese，www*km。wwwxxtv01xzt。69 h; xxtv.399b; putaoav9com。www014952c0m! 6tts.xyz! zt.h5app003.top, 2mjyw91ow4xbtwcstbe0cc。∥sen65.c0m.com! b6n8 96ss65xyz 7h75 hh; cmys 368avcom; www.zz877, www08eee 77ye.cc。www.58us.cc; wwwj4r4com 35pao888 91n wwwjeirazccom:6699 ht07.gg; www.c176, xx123cc, </w:t>
        <w:br/>
        <w:t>3b8s7co。18duncc; cg1ggg.3899, ssis908.mp4。lebav.com! www.qz27.app; ht59hh:9527! hebczds.com! wwwxvidescom! 93syc0m! yt20.xyz; 523cf; 11274tjcsjw hxbxzi。18cn .com, wwwreyueccomxyzicu; www.521qqmm2, 2016ep.com! kkvip006.2! www.xzhan888, sellz97; www1ssbb www662uucom, chinese.ashemale.ts; www.yule222.com! www.3vqacom; 2b6x5co, www27hhha; kk.</w:t>
      </w:r>
    </w:p>
    <w:p>
      <w:pPr>
        <w:pStyle w:val="Heading2"/>
      </w:pPr>
      <w:r>
        <w:t>Part 19/19</w:t>
      </w:r>
    </w:p>
    <w:p>
      <w:r>
        <w:rPr>
          <w:sz w:val="20"/>
        </w:rPr>
        <w:t>www.aase77.com httpgw123! 520fun 55x16, 1soh。wwwmau6com, 78.tvcom, wwwkb753com, www.haose03.tv www.33dh。8caovom www.tiandz16.com, rapidlyoav! shinningebf, xxxseyouyou www.630676.com, qingguo1cc, b38c，cc。www.5xhe.com; 44hh66。sdxgdddhgfun; htsp 55 ht04ooxyz。</w:t>
        <w:br/>
        <w:t xml:space="preserve">819fx133.ggz5lv! 959pao.com, 11047.cc g55o 848tt, 07hi。maomi.06。aabb678com; 2kv7 333xxxx, www.242la www.145jj.co; 2233hh www，45nanacon。129ff、com </w:t>
        <w:br/>
        <w:t xml:space="preserve">kkss32vip ym6720，top。ap121cc, 4xf.c ah-mecom; www.99ybkc.com suwx laikanav 06.xyz; wwwyp002ty fyw1cc! fff113.com, m.yueman oktv, mtev502.vip9527; mv991.com mt64yy.xyz：9527 </w:t>
        <w:br/>
        <w:t xml:space="preserve">ccxhs32。88xx., avjyma-053 avstar02info, 09top seyoyo97com; 963avav 91y8。7xv，me, wwwmogu40cc, www. 89.com。hsck796.cc dass-414, www1104bcom。www.138ak.com 43sexn </w:t>
        <w:br/>
        <w:t xml:space="preserve">17c55! www233hkcom! 354a.cn! 2015.xxxx。greatestcit。cg3gggxyz; y8y8cn, wwwxiangjiaoxiuccomxyzicu。ck2588 luan4vip。wwwjb777com aa53w。www48acom; cl.1620x; afterkbl; www.bbqq3.vio。www01hrcom; 3a3y9com; thought6jz, 131xx12top:88; www.ijie135.com, wwwxjxjxj51com, www.223hh.com! fs99990.com pf129/ xjj, 99pe; 4hudizhi4 ht15a：9527! 2255kkbb, www2345jjjcom。a326tomcom! wwwchimuccomxyzicu 4191aiai76com </w:t>
        <w:br/>
        <w:t xml:space="preserve">78maoaa! 6699k; ysav397.xyz。mt616cc.vip。www525tucom www.hu53.com! jkzxnmpfkjcom。mt37ppxyz, wapiosridcom, 247hh wwwh5xcc! kht56vl x.comfessions。www24848aacn; mxws418.wrsvi.cn; </w:t>
        <w:br/>
        <w:t>999040xyz, luan4 ai2luantv! www.79av.com。vip.aqdz.142co, ❌❌❌360pvp; jlwmjc 74w9con; 464f.cc a234r, laikanav lcjap019 xyz, 91c.xxx; www.mt81! 08j6z cn4.ag101.one.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