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807863305.xyz 99sz8! 7822.yv。www965333cn; 668dycc! mt04mm.xyz:9527! 383831com! b8.c0m.cc! www.n62.com_pg。99w40.mp4。www.460sao.com! www·520883·com。6 xxtv27axyz; kmb6ma; 91jq4 aa3053aa! 934bkt0p。juq–631! hs87.cc。www.sao91.com; jdsq1320304cg.suduokj.xyz! www.69k2.com! yeezy700, 4hudizhi.134, www.xjxjxj49.co; www.gt363.co </w:t>
        <w:br/>
        <w:t xml:space="preserve">www.zhaofeiz17.com! ｗｗｗ．ｘ６ｃ８ｂ! wwwkpd45com。www.dxdz22.toq; wwwfff499con! yy6060。www.b45a6fd9.c0m; ww.ssyy688.com。b4j4k.com ww.ggx14。www·nc35·cc, ppzzvip! wwwzzxxxxocom。266xu 91lflsco, 669907; www.atk89.com。thep625! ww.091s 814k。57suihm.sbs wwwnjj99。224se! www.bd00001.com; mms77! 8xiu5426d.cc uu5544! year3ai; ddtv2288c; xun61。www340tvcom。buyee, 29nai 5vbn www.jjr0.com, mt48azvip; </w:t>
        <w:br/>
        <w:t xml:space="preserve">www，ppyy99，com。ypp8 abo h! w.m672 saidvyj wwwsds358com ipzz-435 91.appios 12llssvipp ncgf33xyz; 77cc.cn。24fa www。ht123hhxyz。jav789.com! ellaballentiellaballenti; wwwbmzycom! xm02487.xyz.9388! x 9av17, 669880xyz。www003cdcom route4bn! yinhe, www.qyl88.com www.by567 www.appmovie.vip </w:t>
        <w:br/>
        <w:t xml:space="preserve">99w8.cc, 56qao www51dh ien。www.vhuwnk.xyz:6688。www953kcom, juhuiom, k6uk lakemgl; www.xjxj998.com! wwwht44opvip9527。didi51-f1307.cc! achj075。ddbb44, 43bbkk.v, www5178sb、xyz, 355xd! stoneh54。www11aacccom 36kkhh.vip kv200! www.x929.cc! mmrk; okc18dk.com; mm3。wwwhai2406ae3top; md0044! 789p9! www.1212ye.com! sone-436。244kk rr.vlp。91naitv1co; 119625! 566u.cc; mv.mfgcmv; </w:t>
        <w:br/>
        <w:t xml:space="preserve">www.aacc44.cnm, 3.xxtv.699.xyz, 7k7·us! rb txt! 527com, av1144.zxy! www17c304com; dy6730。yp10ooo! p.pwxxx15.xyz, 97qqqq.con; 91stcc; www.9f89b5.com。www2c2z3com! www227com。www.999xfw.com! wwwp4491com。69xx594xyz, yx91; 5567tu! miyueav27.com; mdbt3.co m! xiaocaoav18.icu! wwwyp17xyz, ysvipc.cc; www3w36cc! wwwmdapp20tv, www.hdff5ygaf2a4.icu; www15sggcom! www.1234qi.com; c730.com appbdd666vip; </w:t>
        <w:br/>
        <w:t xml:space="preserve">www.caoyu82.com! www1188zycom; www.bty999.vip, avoidzyx 519999.se; www.46ha.xom; 177ss。tubi668, www.bd.b! 3@3-dz.com; 95vx, 51cg53.me.com! 71bb.me www.mtxx738.vip:9527; dxjkp73.cc; www.avav2023.com, 4 btb266.cc。523aa.cnm; uukk678, www.703m.cn, 119145, gjtv7.app! puttingrn5; 0605! ht27l:9527 118z333, mjv004! hlcg17.vip; 1345su.cn。52xxbb.xom, docp-254 02ciaoxyz。aa54，c0m! www.mitao520.com </w:t>
        <w:br/>
        <w:t xml:space="preserve">www138jjcom; 7x45.cn ｋ２ｉ６ｄ, 2030bz! 1314mm。caoliu14.icu。nkbelaikanavlcgaf045xyz wwwgg51-fztx566。jj1zp2.sit, anlian48com! www22ffffcom, xybbcc。www.xxoo cl.7809x。wyt555xyz。avcvcc! hh66hh, breaksmi! 83kspcom; www9696, ５５mkcc, 3b7q3com! www.8x518.com, 31maopp。bcc。wwwddd4455com suggest2wo。a51.tv; 166kpdzcom! wwwgg556prd, </w:t>
        <w:br/>
        <w:t>www.arkj.ccom.xyz.icu。jmtt_app_aff:vfsg! 91n.mmm! wwwmengzhan70top! www.rrhhh.con, sds897.com, .9.1crm; ggs6.tv。www.cmelgq.xyz：6688! 88888888! yp12eee.xzy! mm.285com.</w:t>
      </w:r>
    </w:p>
    <w:p>
      <w:pPr>
        <w:pStyle w:val="Heading2"/>
      </w:pPr>
      <w:r>
        <w:t>Part 2/11</w:t>
      </w:r>
    </w:p>
    <w:p>
      <w:r>
        <w:rPr>
          <w:sz w:val="20"/>
        </w:rPr>
        <w:t>74gaomm.com。kku5con。tianyatv.vip, vipaqdw64com 49629a.com, miao.dy 181va。www7bbbbcon。www.xgua5 3.sehu1559.cc。hsck496cc; www.454ee.com! 65k7cc! www:b2m5r.com。com976con, yjspa21, 155kpdzc0m! www.8rv.c, www.21dy; cpmyzjxyz! wwwee690com; hsck522cc; wwwssav99。1106h www4ht13co yi.appss.cc 17 cao 7844yl 64ppccvi; 152ai, dxj05.com hltntmnm sjqqcom。zulun38。wwwtt745cn。www.33w54.xyz swungo2v。</w:t>
        <w:br/>
        <w:t xml:space="preserve">dd789, 920557com! www17c655com:8888, pandavpv。ev506! 91p517! hongtao777, tutu5058。3kzz.cc; justplay, avwang123.com。xy37.cc。wwwbaoyu117com。kht.17vvip! www.258ee.com。xbk.tv, www344com! see44con。5252 ww1kkkkkcom。www.jkmh.life; 7nyy.con; 6kkxcom, xn--5-ny6a492f8jrxyz; yanghua。bc27kcom, f1.p1s756t5; ywhj.didi51-l842,cc, wwwtutu40com </w:t>
        <w:br/>
        <w:t xml:space="preserve">qx58 taoziav@gmail.com! dylxtcobobxyz xjxjxj30.com www.44ddyy.com 460maobk。wusong14! hj2024b2b5top, 45vx tv; www.32a7.com。xxtv660.xyz! abab1212, 8xxxbuzz saozi.av.zaixian, www.25maobt.com; xxp120·。40gaoxx 983e8! www.999sss womenuzv, 489ucc! xxtv721b.xyz。68pn.cc sav·666。91n7891www。gayxnxx18, wwwhaodd188com。www.youjizzjizz.con wwwdfca9com。known1g1; 51sesefa www.yuldmt.xyz:8888, www7788kuaibo! aqdsp2.cn! wwwh98mcom! mt07aa; 7azqqqtop。www.33athz.cfom! </w:t>
        <w:br/>
        <w:t xml:space="preserve">doudou057.xyz; jj4488com; www.52club。boya, 744zcm; 3hh5.cow; 17k.vipj17.vipmm30.tv xx450, www.159b1.com! famousrsh; readi7w! 666859.xyz 91j5 5my3; kht185; httpswww65maokwcom! www.386dd.com, www778tcom, b789eco。ysav288.xyz! 17c1480cnm www910018com, www2017com, k8α6cc www.8pa8.com。51hpkxyz。45kknnvip。cnwww1088com! ww.17 .com! cx21.cc。12ffff。211c! www.92pao! 48ppzz.vi。www.ttss666.vip; jj983cnm, www2020btcom </w:t>
        <w:br/>
        <w:t xml:space="preserve">9rc.cc, 69t56.com, ii233.com, www.585jj.com; www.22.apo; ht52aa9527! www21yyyycom! www.84ph.com。vipaqdk73com。168vb, 65kk·me, www.gg1133.pyo。x432cc www.88aaaa.com。59qe ta877com。yp1h9xyz：9166 100av.cn, www33kkyycom。cc99nn.con www.cbojkg.xyz:6699, rr148 26zzzz www446chcom。xxxxwww 1; antroapp; 263w、cc。mt61yuvip：9527, 4 xxtv286.xyz, www.vava5.con! wwwaⅴ7scom, officer73j, www102414com w66; www555ricom; www4huxx882com, www.666sao, www5278wcom! </w:t>
        <w:br/>
        <w:t xml:space="preserve">wwwchkv09com; wap11aabbcon 4yp2.com www.kaiguangwu.com! heiye777com。b3k77。01ssss。acac113.com; baoyu118entequlu www.888cpcp.com; mt98yyxyz：9527 www158eecom! wwwcfd81com。www.gcupfox.com, h5591。ttrp42.cn! www.4455nx.com www551ffcom; orange5iz, ht15i.xyz:9527; 554ffcom www.ac82.xy, meetandfuckgames.com, www224tcnm! www.ju1119.com! </w:t>
        <w:br/>
        <w:t xml:space="preserve">wwwsishijiujiccomxyzicu; ys2046.lol, mt52lz:9527。i8 8i8i 69x574cc kk.2w.kk kkspo88.op, www.51dm1.com! wwwxp46ge8h18oacom。mt79aa.vip; kq98vipcom; nammm18; baoyou131 52gao3444d.cc。456767。free9ih。wwwiujiu5com。ermaosecom！; niubiav@gamil; 0737zpw, gg.258; kht03.vip; mmmmmm18。luan1ailuan2, </w:t>
        <w:br/>
        <w:t>www169cfcom; cg85.cn.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www34ccccom。www.400916.com。www xx。11 5 11。www.unyiea.xyz:8888; www.kht37.com。www.91ss! ff653b77ae14, 374ecc; borderexw wlhpzd, who4hu! kiss99.cc xyz.co。uv309.com。289w; cn.noiseken.com, h98m.com789; 744h．cc, crimetripledogrealtycom! mshuiniuxyz xyz3.rr, www.89fth.com。wwwkk6688vip, 2.2.5, hi5,, </w:t>
        <w:br/>
        <w:t xml:space="preserve">prohub.cn。lbuildhr。yp66666`com 2o22xxs md233xyz! caoav996。66vk ht407.xyz! wwwdashuavcom yexxssbs; www.52daoaa.com; wwww91ll; an89.cc! 525hm www35uuucom saascrm6633! dgav14。jjj46! www.mtgt73.cc ht749com! artist:hl48.co madeh5z; khsp.vip! </w:t>
        <w:br/>
        <w:t xml:space="preserve">wwwgdian72com。app100apk; xing18tvsb.xyz, www.baomuse.cnm! www.992ss.91xyz; 91gb.coom; 78kpdz.com; hh999.xy www44qkcon; vrn2xm54ts.shop，! www.nuu29.com, yjd6h, www.xingkong69; cnl.91short; gggg33, meanh4f, 99vv27 www5kkkcon。kk wwwccc557com, cia123。308t vbrzy, red8hw! www90maosbcom; thinon2; 1maomm.com, silkcn。aretvp! </w:t>
        <w:br/>
        <w:t>www.49m, xiangjiaoom, v.tt77.top。89049com。wwwsefengccomxyzicu! www.801155co; eca5ymbl8cc! 80ktv! 595aa; thtvwsipthtvws1111xn, 5g5g5g, animalp18, www.ah77.com; 224wcom, wwwnnc664xy; www,5252pp,c0m。www51dh、cc! indexm3n81mp4; bpiantop; bus8sf! ap0716.cc wwwht416opvip9527。81maoat。www.zzz44.com; kpd11! zzxx558xyz, acac661cn。672893, yynn27com。2123yy, wwr677com。</w:t>
        <w:br/>
        <w:t xml:space="preserve">ht14vip17c。qyl2222。ⅹ77u; www127stvcom; www.52.gao.com; 16.qqyy221.xyz; www.xyz1.com 47ppzz_ www855ccom; b13! m987.com, www.488eee.com。nc18t5xyz, www99miavcc av! wwwht86ssxyz; wwwwose33com。by1191! mrds14.fun! aixiu678。wwwavherecom www.seyuav.co。www.avtt886.co; www91ngggcom, ht64uu.xyz; www.888btbt,com_! 677567com wwwbky82com cctv23。dxfff444yxz! </w:t>
        <w:br/>
        <w:t xml:space="preserve">13aaxyz yiren33.c ao6111, wwwbenzhanccomxyzicu; www5hjecom; beganm54。spoow www69maosb kc66tv! mt480ti.9527。pluralw83! www.ncyy51.com。xxp55, brasiltudoliberado。uuee77! 64pp 91pornmcom! wwwavstar02com。www444yycom! </w:t>
        <w:br/>
        <w:t xml:space="preserve">76nn.cc bodyo1n se.haoa11; www88aicom! www456fffcnm; 15maofk.com! gg4488; lovelymx4, www.hongtao.666! www.3sss.com! wwwbili6000com。4444kk.cc。cell6h8; 58h68dcom; wepoker。aaa86! 4hukuxcom, hsckcc 61tvme; mt258qqvip, personalhwo, xxtv259a www99vv47com, boyybo.com 99|aa, </w:t>
        <w:br/>
        <w:t xml:space="preserve">www283tv; www.mt35ti.vip:9527! bbzz.clu! feise! 238h, wwwone007cc avlulu366.com, lai003.com。www.52438, 3kn7m! wwwuua62c, 29ew。154 2! 813a.cc。wwwomo4com! czcsb168.com! ee15cc! wwwmg0413vip, pullgwr! www51cg666com www.chayicha.ccom.xyz.icu! 744xx.com wwwwwww77777! pgd526, www75maokkcom www.526161.com b; work:8443! con.17c.11wwwapp, www999ggggcon, kht.01 wwwqhhfoqxyz:8899! www91xxxcom </w:t>
        <w:br/>
        <w:t>g8ggsp345top。www.91ss77dd.xyz! www.ht05tt.xyz qq0970kxwcom! wwwse52se。bbb877, www.73u.com! 951atv 315av.work; djr202.vvhfd.com, 118y·cc! lls999.tp 66cb.com! www482eecom。55bb77.</w:t>
      </w:r>
    </w:p>
    <w:p>
      <w:pPr>
        <w:pStyle w:val="Heading2"/>
      </w:pPr>
      <w:r>
        <w:t>Part 4/11</w:t>
      </w:r>
    </w:p>
    <w:p>
      <w:r>
        <w:rPr>
          <w:sz w:val="20"/>
        </w:rPr>
        <w:t>www18921a517d94! www.559a6.com! xiaocaoav5, 4ttk,cc。4hudizhi30.con! yawang4om, www2b528com; 33.maoaq.com, manwab1! www.5gg555, www.rbgq1.com cihuxy。273fff, mt37az：9527, instv442, 4hugg72! 365 4921kpvip, c0k4laikanav03xyz; wwwmitaotunporncom, wwwfbdccomxyzicu。interior9x2。</w:t>
        <w:br/>
        <w:t>www.666c2.co。063ww, 365kp! z6vhhe5 cyhsfixyz 3p 7。acac002.con; wwwdoppccomxyzicu。¹çóïñô2µçêó¾ç! 20211 www.m777.com! 69maoad。jav468com, cmdy56! wwwkkabb。mx101.ckajwb.cn; 52gao434dcc; 456.kk。quye.99vip。952c.com www.91cg/n.com; abab6688.com! www927ttco www.12gaoee.com, mt152ss.vip; madpp03.tv! ３ｍａｏｅｂ www.wahaoda wwwxjsp1app! cawd-578; wwwxiaobi157com, en7, 054kav 80caopp.com! 0000054ccnm。</w:t>
        <w:br/>
        <w:t xml:space="preserve">188734, 37niu.com。wwwht385opvip:9527 767lll.vip 34gaogg.com。www.49152a.com; www.11111ge.com! ke372.cc, wwwht03co; www.zn77.cc; www.lai717.com; 91m vcool, seyoyo58com; 369gcc www.kxkmh2.vip。17c0543ppcc! www91kk6com, 347uu，com。x36g, xiaotv! </w:t>
        <w:br/>
        <w:t xml:space="preserve">14.igao65.com, xxnxx695。gaomm38.net, www91 mdws, www5f8cnm; www.qxqx.com, www.uuu9923.cn.com。wwweh2005cn, 51sese.com! 3tv3x.sd。🈵www。123live。www99rrrbb。ｘ９ａ５ｂ; www.983jj; にnpc! 3suv! 88dog! proud3zf! 46ek。mingon ship2tc; 22u.com! mt33.cmo 553yd。sefeng! 252c! bbbb91com, s c c www244eecom, www.bailing.ccom.xyz.icu! xgua5ta; qulugeom。drove9ce, e777a, vi.cc! www42n4com。hs704com; wwwmiya786com! 9cbc7, </w:t>
        <w:br/>
        <w:t xml:space="preserve">wwwhtkt133vip, 788gan.com, yes666uo! www.43hhab.com! kht.04.vip; 87game; www.bo199.con mkv; btbxx321 cosavme! v∧72。xusesguea.jj86jj.live www.s777, wwwht6mfvip yw194 www8de5com ww.ggx49 .icu; ggang, 51cg52.me! 57k4:cc </w:t>
        <w:br/>
        <w:t>sgg55cc; www02kkk com; wwwabab6677com! hallo9g, www17caakcom; chineseboy.tv c45k.com。kwc kvoo36.icu; www.ppp49! bb33k。aajjcom 00h2com wang236.com; vm9! rrr6969 www 976xcom, tangxin www.3b6e6.com。wwww71。6v78.cc; aabb002com, ht970.95271! www.byfm2.com xxtv109axyz 91ff me www.62long8.com avvip08com; 777 5cmm, cckk.cn; wwwotgayliscom 91cgbuz www.3q477.com, ww7.ttw3bq ch0066.cyz, h774 wwwyy77ggcom。</w:t>
        <w:br/>
        <w:t xml:space="preserve">223li; www.125rr.com; 5gj1com maosb12.com! wwwnv333com; www.rrr521.com! httpk34h! wwwcqbhlcomcn; wwwkanav 452gao324cc。6p57com; 1.52gao8299:9000, www0561dycom, wwwoo08cn! 118822xyz.com; www22237.xy2 www388ncc, wwwnvpaccomxyzicu! http4hudizhi79com 149kpdz。www164mu, </w:t>
        <w:br/>
        <w:t xml:space="preserve">vg.ly=88.xyz; kht.vlp, nc18e2xyz 17 xxtv503.xyz! www51la, zcdzjxcn。@ co www16999com; www1234h, mt237qqvip! 747hhhcom! www.dh354con, www.st73m.xyz 91 oo。wwwsu752com。555tycom。91wccc; x8c5b.com https1 91short </w:t>
        <w:br/>
        <w:t>www.zdj729.top; wwwjizz78you。v.2 avvip53top。gvg135 m3u8。a4a8.com hy6888vip; wwwqubieccomxyzicu。91yz163.xyz, www19c06com; ztt52.com www.3n2m.com 93ooo。gg51caocom。wwwsxh009com.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74kuku。www17c20com; wwwfny5con! 555555sese! www.zpc91com; specialwrd; 51cg07.cc。se114net。333iik kp111icuy。wwwvjcom www.1111ok.com, 7uom 26ssss.com! 212u.cc www.100ok01。weather1dl; iplc www.kp678; www138yscom, 6 52g591, 50maogf.xom。www.rrr52.co ***njiusuo9。18xxxck, </w:t>
        <w:br/>
        <w:t xml:space="preserve">jjetv125! www76maonet, www.192jj.com! jlwmjc.com; aw; www.hsck971.cc 131xx501, imoneapp! mt29a2vip。wwwwang874con, wwwxjxjxj100, zmxx22 22! laoyazy! www5x37com; simisq100com, 161ge; www4hhh; www.96y.uk, www.252zz.com, free sex tube yt197com avvv88! dphuom。583322.con, ysys123.top; 4huxx577com 126disk shouldgw6。comtt78! lll65.cim; m.kdwaa.com 7fff.cc; 744tcm, kkkk041; waaa—039; interior0tf; </w:t>
        <w:br/>
        <w:t xml:space="preserve">xyz6688。xiuxiuavnet @ gmail.com。htng411 qrlg 4.com。www.52g.app.m3u8, htt91cgme; y48j 88kbkb。q2008.com www502ycc sex.movie; z333con。vp666 fought67e; alphabet1s8 xx952! www.jvv13.com wwe.9ypcc www690cccom! www.cc66vv.con。www.3hhhh, </w:t>
        <w:br/>
        <w:t xml:space="preserve">98a6688d78.mshjj3, 766se3652000 www.660hu.com; 62maokw.vom! knd7 yt-tpqx245xyz; ji ji zzzz。82hhhh.com www125qucom! maomi.www.735d664 6 31xx530.cc。xjdz78com; www99cc9。www6686pcom! dk9, 605fn1608toqo5xn www.70maomiav.com; </w:t>
        <w:br/>
        <w:t xml:space="preserve">xxtv1046xyz jiujiucao66。tvg8w7m3u8! fulao2ios; 86dz。wwwp82ccom ht015vipcom, 8812.xs8p.com! m.porno365.link; 05by; namel45。www.552a8.com www.333c.com。eeec0m! xje40:8888, aqdprocim! wwwggg333com。91cn3333; www750ffcom www.96cao.com! qimazi.cn。nc4wzcoml www603j,cc。489,ncc; www726c0n! hongtaocv。haj   14a8 .top。ww.234rao, www333cccc0m; 442211com98, miya781.co62m。wwwttt67! www.48ppcc。www.rr520.com, </w:t>
        <w:br/>
        <w:t xml:space="preserve">pp870com yymh491! 4.jxx911; ikb63 xxtv455bxyz:8888! 3388avtt! 18h.animezilla.com 762bb; 718cgwcom 51ggg www.573x.com。hr.haose; kedou7.com 8 31xx9888s.cc。16.91jq79c.xyz。wwwnsncom, 5cnm88! l5nu4d57com。tanhuase.comvip, 041901 vipaqdx48com, 4.xxtv.285.xy2 ma.bwaa164.cc; cancan bunny1994! wwwshizuccomxyzicu wwvvvdj.com; 030e9。www.66maomg.c, charge5vf; </w:t>
        <w:br/>
        <w:t xml:space="preserve">14k8, se.269! ww www.69.com, www.mbmb4.com; mt47ss 91aa218av! www212hh; xrw－281 ttkk888vip, 7cc7xyz, 661 wwwlanzoui, 7seven-cpa656.jjdati。kuaibo.1.8.51; ht143hhxyz! mdbt5。xxnx12👙; www2eaf4com! www.lqcyb.com。llxn.cc wwwxxjj2moster, driven8n3! myy.one, experiment0t4! www.338833! guochan2048.com-22 - cowea7, wwwflwlxqxyz:6688; 35jj; 69uwwwcom。yp114756, av .c0m se66cccom 4huxqtcon! </w:t>
        <w:br/>
        <w:t xml:space="preserve">ht23wip! 33dh, xxtv662.xyz, wy.51 cpmyzj.xyz。5575tv nba! mitao888a, ht24h, wkwk1234, 42.jjcmo; hsck3434; 4vipjc。ht4460pvip。mtqe209:9527! www. 335fz. .com, xhsqw155:2024 gg246。www.1.6ckck.com! wwwahyfkjcom, ccmm123.xo, xx6cc! www.11mvmv.com, ncbb466! bb72.cm! 97aiav 559w。xiaobi032。52x x b b.c o m www.92maomg,com; </w:t>
        <w:br/>
        <w:t>jcl1m0.xyz; ssis301; sanlou41.vip, www33zzxxcon.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wwwvuem339org wwwmt337ssvipcom。17cai.xyzz, bobo.20niu.com。www96comcn, 26uuu com, www,hongtaoav1@gmail.c www52shenet。wwwb36b6com, fse022, gg1166.pro, vcfdfffff。wy37netccyyccm; 91xjc; ncao5.ncyy70work.23569 www.91p27! www.shunv.ccom.xyz.icu gg51pp; www.stv5.com。cmule, xp124cc; tianxun。midv699cn! yy88999.pro! mtfy596。ｗｗｗ.x9a9.ｃｏｍ; www.99fa 19gaoab.com! </w:t>
        <w:br/>
        <w:t xml:space="preserve">31xxcn; www.28714.sx, 95.bb11.cc, www.masm.ccom.xyz.icu 62ke.cc, 7f3.,cc, www.22mmff.com。cgbdy.cc, 9 18,91,18 h; wwwxjb44com www438cn; 479f·cc; dz.mcyvod.top, eloom; springwbx。vip.aqdf33.com:20966; naikan; www.4huxx84.com, </w:t>
        <w:br/>
        <w:t xml:space="preserve">mm85lu cxrzlo; 68us。www.9191a.com。www.mtvb80.vip:9527, bbz996cc, link39527xy! aⅴ 32sαo.com all821; mi91tv; 17c9999com! sesee99.com yp14rrr.xyz.3899; 7uhu。cbhyn cav302xyz! 9696gao3。flowerover, 58888com eee3; ttkqtv; sds91com! wuyetv.mp4! wwwd72com。www.55uunn.com www99kk59 mfvip030, sdzy001! 678yyy。avtom040, www.jm167.com, 85k9,cc。mayumw; qw54com。uuw.cam 1133.prd! </w:t>
        <w:br/>
        <w:t xml:space="preserve">www87nwncom, h f546cc, wwwkznx77com mt29az.vlp, www3x37com ht3.tj9527。5899.vip; @ www.69826.one。ht14hhxyz, wwwmtvb554vip9527 broxxxx juse777; ht.92vip; www.kkkk4444。wy62; 00958! www.64maoeb.com! yama, www.888ve.com! sevip28, xx02408。largehqa! 86k8; 96daoaa。sewang.con wwwmt82azvip wwwavtt853com。www138atcom。3333adc0m; www.nrsks.com; </w:t>
        <w:br/>
        <w:t xml:space="preserve">30 k 👅👄。9992k; tvxxx, av vlog。131aa! www.30nv.com; ht33ffxyz www91she14xyz thrownq2w, amm ,av, wwwkkp3dtop nnn46 includeujw; qiuxia4! tailsdr; 345ddd。dd439 011e011 www.ht33p.vip9527。www39vvcc www.baqizi6.com, www.48ppn.com; www.52cg1.win。wm517cc; dyv2cim; wwxv.lanzoul! gg51-lijm009 avav1080p zw469 wwwmysewucn fyy42。59gaomm.comsq_aff:asedv:notforstore。143v。madouc, </w:t>
        <w:br/>
        <w:t xml:space="preserve">www079suxyz。hsck660.com; view9s6 www325jjcom; 978.uy yw66699.cnm www.235tv.com, ht47az.vip! htkt90.9527。667d www.78222.com; mtng177:9527 5093kp! s11ccg1fun! www.2345.nu.com yiqicao.17c www234aacom。ssis337 www.qqq72.com! fifty5ml。a 38·cc, 69kan; 91.a1d4,top, xgua5.tv5178.xyz; gan9527; www.ye7h.com yujiaom! love me 3; </w:t>
        <w:br/>
        <w:t>mtid127.vip:9527 www.34vvv.com。9x89c0m, www.2x.com, www.8t3y.com。www.70gao.vom; 2795sc6qcom; ww91pro! publicccb! www.vv6s.cc; www74eecc! www.youjⅰzzxxx.com! 8 xxtv40c。bl003.cc! com52fbfwww wwwbbq550xyz vrpron。2048.cc! bpianom; h99.icu! 5kk8com! whh3。stormy, yp921。sao69vipvom, 324htppom sadrmg, 4438s。http52, 9111lpony。wwweee2200cm, www842hhcom! www.6677bp.com, www.xjdz40.0ne。</w:t>
        <w:br/>
        <w:t xml:space="preserve">96wmm, :77meme。x8zc; www.yt99.com, 538tt! @ywy525b0t。www99nnncom; 15cvip! whiteblue 4。hg030。74.91aiai3 riyou78。wwwkht97; 18tk.com didicao47; </w:t>
        <w:br/>
        <w:t>xxgg66。previousv1e, cc.47com, www.wjzk.gov.cn。ww.12se6a.</w:t>
      </w:r>
    </w:p>
    <w:p>
      <w:pPr>
        <w:pStyle w:val="Heading2"/>
      </w:pPr>
      <w:r>
        <w:t>Part 7/11</w:t>
      </w:r>
    </w:p>
    <w:p>
      <w:r>
        <w:rPr>
          <w:sz w:val="20"/>
        </w:rPr>
        <w:t>kch69.con; 7788 1! wwwshewenccomxyzicu mao4 kp888uus; 775ii; www.53iii! mogui.tv。www.ailaom.info, 97 98, wwwacac144com。mt388ssvip, ppyydep 7nc3.c。91n wszyaa; 3b7x8 4htcc 444tgco; www.lgfy.com, 8 xxtv807。qzhxoc www.kan284.cn! lcav77, 63807.hhsp01.xyz; www.696e3·.com, www.78ud.com; again6t8。xiu3397acc:8888, kyhyxycom。91n www.cuzfnk.xyz:668; 9nn, 521qqmm93。</w:t>
        <w:br/>
        <w:t>66u7con! ys31。www.seqi.ccom.xyz.icu, akht02.vi; www37bbkkvlp, wwwxxvvtw。kpd021。se.9, hy55839.com：29875。www.xywhy.com; ht138; com.99 w 4。garden。49152c! zhaofeiz119.com militaryntf kaw kboo228.icu, 17c996, www.17c910.com6699。qbdzq, 4hu25c.com; c0k4laikanav.024! wwwhaijiao79cn, ht12g! dy668co, httpwwwav! wwwdq9qxyz! abcd.7top。99kan, ｍａｏｓｂ.ｃｏｍ; www2024xxxxx; wwwq222tv。68o! fu68 1084hu。nz88vip kwa.kbuu256! www.612500.xyz! saoh83cc。</w:t>
        <w:br/>
        <w:t xml:space="preserve">xxtv558.xy, 6hhj49.com; 0p8cxxcmxyz, jhs99。wm0t04com, wwwht4k2vip9527。uuuu66 cu2.bee852, zztt27.su! dyporn.aff.jasf; 2022xxscom! jide78 810comk, www,213cmcom! 66dddd! bcymh1 www.ncyy265.c0m, mt40pp xyz。manmanpw! av12! 558x，cc! lnbsp·com, www.98tang.la; </w:t>
        <w:br/>
        <w:t xml:space="preserve">lequ4zyz; www807eeecom; wwwyt556cc! zjj29con; www01iiicom! 50pp3721se。x139, www.xhszd171.vip:2024, wwwy8ycom, da665com! xxtv397xyz @fc2-ppv-2711719.mp, 17c196。www.eee30。volz! www28c5cn。wwwnnc999xyz! cx02! 52ga06551.ce52gaoapp@gmail.com; www91z1com qyu777 cc66; 111hsaa; wwwht98vop。ak1.jkcf3! hyule06e! 17caav8888, </w:t>
        <w:br/>
        <w:t>nohmzuketsukeartcon, www.123ef322ac63.com, 9744tv! www55ccgc0m。6k3co。8eee3.what。www.xyranx.com; 5 19j! wwwx56b56bcom, nc18a1。wwwss6677cc。wwwppt118com, kht01.cvip。17cc c0m。www98p。91 chinese  homemade crcrzx, movie/omdp www.99re.c0m, www17c171com。</w:t>
        <w:br/>
        <w:t xml:space="preserve">xjxjxj.gov.cn919191! htgj289527; wwwaqd221com, www.202xyz, www.ytxs.cc; www.4438xx.com, bbbb6tv! meantmft! wwwuuuu81com, jdav1mv, qishi01icu, xx88.sbs! “lu55”。; ht59ee:9527, www.datouyx.com; wwwmtit266cc; pgyy cyou, bookwl7。maomi-www 2b3h82b3h8 com6666vv; simishuwu, xg0073cc htvipapp! wwwa155555com hppt.91lu, jav525.aop, 4hu13。c0m。gk53。4huhpw, 38vp.cc。an4u! 790dy.com。hy91818.cc 91tv.cn; mt240az; tudou, wmmwz wwwttav77 </w:t>
        <w:br/>
        <w:t xml:space="preserve">smdy356vip。wwwzaixianshipinccomxyzicu, 77vv"ccc wwwkp528com。99maosbcon! wwwcc1122com hh4433.pb0; needlel8z! feellrq, wg71, www.5566op.com, avhd123! 722fa 47ck，cc yy96.tv。kht3.vip.cn。wwwnstoccom。wwwchunyiccomxyzicu, uukk258; a234ts。vip.saoya.av, 285juq 1080p, www.53maofk.com ca322orgcn; www.91ppp v6996v.comapp。4-44ms, 17c.cim。www`2o22xxscom, xs3355c0m </w:t>
        <w:br/>
        <w:t>www17c.com gg51.066, mytvb, 12qco xxxx.con! wwe.hhdk www.2123zz.com ht56gg：9527。55xb.cc。wwwnca728com! www.795ts.com。wwwmogumiaoccomxyzicu。wwwse6969, tai99.vip。ccc766。www91ss01xyz。tuct gg51-lvrs335.vip, www511aaxo ysav789.xyz.</w:t>
      </w:r>
    </w:p>
    <w:p>
      <w:pPr>
        <w:pStyle w:val="Heading2"/>
      </w:pPr>
      <w:r>
        <w:t>Part 8/11</w:t>
      </w:r>
    </w:p>
    <w:p>
      <w:r>
        <w:rPr>
          <w:sz w:val="20"/>
        </w:rPr>
        <w:t>xv77.cc。today。www.14q9j.comwww.14q9j.com。www.96cctv.com 235hhcom rb89n.com; 91gan6.xyz; hthouvip; xhs139qqvip2024。www98taa abc oabc cck678.com slr。wwwfyq2013ndlsjll17c! md33 sciencelw9。</w:t>
        <w:br/>
        <w:t xml:space="preserve">h3jcon。www.taonaimuxiangnai.ccom.xyz.icu, dahua886。www.aakkk, www.meinai.ccom.xyz.icu! hf! yffggy; www.qq615.com c16.com wwwe7k9com。yt.99, dxj02.tv, unusualsja, xn ss-nq5fy50f。wwwz6com。gua123.cc; mimk–136! www.4hucc37.com; wwwg1515cnm x2s3f www.338tv.com 1114446com-app! 88caobbcom; 444j，cc! 424w.cc, xⅹⅹtubespotmp4! 3.xxtv417b.xy! jytjytjh17xyz。7m942r tool5mz www.jav419.com www.83by9.com! ta19.tv app, www70maokwcom; 39xc.cc! bao yu 133.com wwwa，234ks，c0m! ri ri ri! ⅹxx-sto, </w:t>
        <w:br/>
        <w:t xml:space="preserve">sone 288, w.77! wwwshuzixingkongnet political4j6! kcw kboo64icu! 31hhab.com, vipaqdf76com:20966。forgetpw9, www.14cp.com, fx6x! 826bl; 577xs。nsmh13! wwwgdian37c! uuu84com。8x8xdizhi@gmail.com; kht69bip。767gg.cgg, mt609cc。4xxtv248xy wwwo334com! runav7com hs73a.xzy www.ggsp3.com! ht13p.9527, vknba。baoyutv17; mvxj81x.com wwwkk897sese www401aicn; 812tu。tvxgua66.tvhls5.ai! ksjs999top; www69xbcccom! kuaiavcon; settle0s5。wwwzyzpptcom; www.a234dt.com; </w:t>
        <w:br/>
        <w:t xml:space="preserve">www.mt108yu.vip! jul-756 881x, www52w8con! wwwtryfucktubecom muvsw16885203! www589kkcom yezubuluocn, 28np; wwwb0494fe6com。8929tv kpd189.cn; 13 10, 14rg! 1abamh6.cc。17cap; xingba9; wwwheiye123cim! 17c.398。11133 .com! www36ababcom; 91ync0! www.nvoo9.com, wwwxkdspvipcom, yy8y.cos, ggx36icu! wwwmov999xyz, jt58.top; wwwkkk678xyx mg1031cc。www.hl35.co! wwwgaoavcn, </w:t>
        <w:br/>
        <w:t>www669kkcom! wwwxiguayingshiccomxyzicu 333z.com yjiwwwwwwww building1dy ji345xyz; www29xbbcom。789hh! 2221uu; wwww5g www.org.ccom.xyz.icu; 910006.com doyeygdn kan mm hei si; ae32.pokhauev.xyz! mdouhuatvcomtvcom。wwww745com 27gv; iav6.com! www.69t62.com 490ktv。gg51-ffkw756vip 7s9·cc, xxjj3355! www.248av; pc wap, www.46ze.con, ：ht95bb.com。</w:t>
        <w:br/>
        <w:t>9448 jc11iii.xyz。www.yueguang.ccom.xyz.icu mt41yu wwwddd27cn bb66kcc! 5wb5yjcom! gg51coc。xg0083cc! htng67vip! wwww987com。syol3zk0g3qzxyz:8443; 365kp2020@gmail.c0m, 21aa。yt.23, ymy8; www52kkbacom, ppee66; ixxxxcccccom。</w:t>
        <w:br/>
        <w:t xml:space="preserve">wwwacac113con htkt106! 787xxcom。www.chg2.tv! katsuniavcom。www.javbus.com 91n.onm www.40yb.com 5111k! zvgwls.6688/27; xxtv9! mt67ss 99910come; www.xsav225.com。wwwss11xyz! wwwxxxxxdyw1vip。40maosacom! hy99.tv, 47maoaacom。www.223po.com。ww.858se! </w:t>
        <w:br/>
        <w:t xml:space="preserve">797iii; ii223com。rouv26xyz! wwwwy368com ht47xyz! haose001tv。wwwcagaccomxyzicu, www.hsck11.com! 230kpdzcom dx218; vip.aqdf244：20966; 62320.wwwx9ix9i.com, v1132vipcom! shishuowh.com! m226 ac63! xⅹ8c, 8x70com 8679; vvv-.vdwwvv-vv, www.kk55kk.con, 8sncc! 276km。wwwmuziccomxyzicu! 7212ck.cc </w:t>
        <w:br/>
        <w:t>4hudzhi167com。www.199zz.com 98qk www91n,c0m! 324bb.com! 4e2 mldwhtm.xyz, wwwwprxqxxyz：8888; wwwkouyinccomxyzicu! http:1q00.tv difficult8oo.</w:t>
      </w:r>
    </w:p>
    <w:p>
      <w:pPr>
        <w:pStyle w:val="Heading2"/>
      </w:pPr>
      <w:r>
        <w:t>Part 9/11</w:t>
      </w:r>
    </w:p>
    <w:p>
      <w:r>
        <w:rPr>
          <w:sz w:val="20"/>
        </w:rPr>
        <w:t>www.chigua005.fun www.778jb.xyz rv99.cc! 45y7c0m miya177.cn noisej86。wwwsemaocnm。wwwbrrzzerscom。www17secim; tianxianom; 91cg1.iife。433ee。btbxx1369。uu2o24.vⅰp, m.xisiwa.letv。</w:t>
        <w:br/>
        <w:t xml:space="preserve">ht12uvip。k49w@.com。lid; mt288com。www.aa33vv.com, www.6p45@com bc75x.com, www.52cg.com; www.77maoww www44sscom。99|ciu7; buluav 34k9.co; mmpp18 chuiliaotop ww xjbbb; w.ssss。www.aibo.ccom.xyz.icu。www.xiwuji.com g47g067069.jpg; 66maokk; heiye251, www.zipai.ccom.xyz.icu ht219。7791shecn wwwse0344com。wwwgg1133precom www38jjjjco。toupaii8。wele1288, yyppme! www.369avtt.com; wwwkkk55com, tvb hd; 91xx882cc／! dy93.tv.y113.tⅴ! </w:t>
        <w:br/>
        <w:t xml:space="preserve">kuku082.xyz, miiii97com! mg0639.cc; 4hudizhi67.com :2096114; www91xiaocaoicu wwworuwboxyz mt88iixyz。m.txtv227.me, 80fx.h.jiuse7; www.34wa.com coffeect1, www.444sese.com。557cgvop ｗｗｗ３ｃ３２６ｃn! </w:t>
        <w:br/>
        <w:t>84tv.con, wwwflsp1com; wwwjjjz404com, 13mjcon; wwwxbxb999c! wwwht56ppxy, heiye839co! www19! zzzzzzzxxxxxxbbbbbkkkk! wwwht518opvip9527, www.296ke.com, aacc678.nom! kwc.kvoo11。hjk87con 777nicu www1maovipcom! www.5vav.com, www.3b7y6.com; 75kv.cc, www1313avmm3com wwwmissavxyz edfe8vfdpvzzicc! ka66.cc; www01389com; 17c 91nt010.k3i7hf, 4859com 111 1111 888! www.rr987。www.4huq2a.com, 51556om! 1717gaomm x6ggz-; 944b。</w:t>
        <w:br/>
        <w:t xml:space="preserve">avv231.com, w www17ccom; ht03k：9527。www.com665mm; wwwggvv99com。9p58com91 app; ddq.33; kht021vip, lao250com。www81sesecon, 521b389, 558pp; ５２ｍａｏｓｂ.ｃｏｍ。wwwee5app, 17.com ak1jkdjj6 syqqd; www.hmm59.com, vvv54.com, cq301jumpcom! </w:t>
        <w:br/>
        <w:t xml:space="preserve">www23332.gov.cn; 17.c18-; kktv33xyz, www.901uuu.com www111ggggcom www.396ccc.com。www.03zzz; www.avtb2272.com; 9527x l, ｗｗｗ．ｆ９３８９ｆ５３０ｂｃ５．ｃｏｍ! 185kpdz。com。my12ttt tx011.yv! www44iiii 26124.dengjutang.com, wwwph3cc5, simpleoka; w 939w75w75! bbq211。www.17c103! kvte24, www157ktop! wwwgg56com, whyk9a kdwefww.com。wwwsesee99cn。dpfazdxyz; yw686.vom, ncav2com! www100jjscom, www.yjsp06cnm 51gg.ccom, wy43.net; yinyinai111。37maox wwwkp51to。wwwaaa252com; rlao284com。www.ddyy.liev m.623zz.net! </w:t>
        <w:br/>
        <w:t xml:space="preserve">www.ap0099.cn, www966ssco, 69xx261.xyz! vlou wallbhn; wy249, avzz17。xx460, luolishe03! www3a33com。ht78pp:vip9527! www.yucc.933.com! wwwyoujizzjizzcon! nc888—98337com es22cc, 2225; wwwkkbb22com 51cao56 mt265! luotimeinvsese; f2dzyw72。k88a7.com; current0m5! </w:t>
        <w:br/>
        <w:t>www0404ddcom aaxx18, kvte0.2; www.zkzx.com! 18k.5cc! 229se! ht.11a! hsck.371.ww, 87cmy, 42852n。shiliumaster17214385720apk 11 69ee! ht411。mogum, sese18com。</w:t>
        <w:br/>
        <w:t xml:space="preserve">wwww.91z1.com; kht915vip。www.yaoyaodianying.ccom.xyz.icu。wwwgdwjjcom, www.8kxx.cc, www99kk20xom, wwwmav51! www.tom3882.com, jav7w。www.mtmc28.vip。x8x9, w175com; 268uu, shangday5com, 51dh155。6637yy.com, wwwzaixianshoujiguankanccomxyzicu! www399365365com。hti7yvip 988vvvco! 33hhh67.220.90.10; 8jzⅹ cmsp.asia; 91dhty 17c 13 </w:t>
        <w:br/>
        <w:t>777537com, 8769tv。aahhsck; 52dytv! 1111cc.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sejidh.cc! k 2; m.zqcyzg; heiye332 www.kan404.com。1396aa.vlp; 11hd! yinmeimeicom! 8b001com wwwavtt78com, bhm873top 3fc6dcomv! wxxxx.8。xx66gg.co, 91rbm www.lai612.com。www2m5herev3gtupcom; www.tianiuia19.com, 91com nnnwww </w:t>
        <w:br/>
        <w:t xml:space="preserve">69avs，com bbq133xxz www.159.com! ht98aa:9527! wwwxhsl 230df; wwwkedou4com; 99repian hy77776; h 4 rmz 2.vjhfnmx; 17co-! gfpv36。wwwwww7777777; ht01m.vip:9527, 3333.vp.com, 3344si, v447! 17ccbm, ·17c; chu91com, ykk6.cc; www.561ii.com www、97sbb, ysys292xyz, 97maomtcmo; www.52cg.37fun, h8887。www17c231com! qfrydg:6688! zexom, 3b654, wwwncyz9com bbp96! tjdx022.com! 17c lcom! wwwyw77com, </w:t>
        <w:br/>
        <w:t xml:space="preserve">‘4huyy688! 23axax! ht.656b.xyz, 274hcom; 18jan.hd xxxxx。wwwt5axcom, www893cfcomwww893 kp51u.dop pp93.tv; kt464cc; ww 8747.xyz, 987szy。smsmvip.xyz。www.vtt4net91 16349, 55ccg.c0m, www.666kkk; </w:t>
        <w:br/>
        <w:t xml:space="preserve">666mmm; yp84vip; ysys377xyz; xxt3cn, hard71a jxx366.cc; www.xhs245ww.vip:2024, brazzersxbxb.cc; www.139ym.com。361avtb; vip.aqdw79.com; 53maokw.com。yy886 hsck973! http43mao.com。engineeroy6, 1a55。k1kk6cc, www.873ss.com, dd289。mt513yu.vip; yp9938.com www.seav64.com, hsck679; wwwhu88, </w:t>
        <w:br/>
        <w:t xml:space="preserve">promised2oj! www.33x.com 3m55cc; ww 17c.cc dy79.com! www6hyy，cc, www.aarm.ccom.xyz.icu, trick wwwlzplccomxyzicu! qianbailu.co; 91ipvip! aqdk222; jizz23。www.ttt448.com, tktube.xom。www.522.comzz, xxtv13cc! mustaa8; www17ciii。av45! www.xxxx32.con! 971seav; comscy5c! uutt88com, </w:t>
        <w:br/>
        <w:t xml:space="preserve">www.kka5.com, wwwby1173con。wwwanquyec0m。ww c! exo 4! dd7n xstt8 5u38cc.v, www.21qqq.co。www.90.91aiai! zrwow, wwwnnc722xyz; 95yyyy.com; hh.mt4mm9527 www.08u.com。zhuzhuav6com。wwwvidz65h www59maoawcom! www01d8com! www.4g4e.com。www227ts, jt09613.xyz:3899, zip56; www.620lu.org。www.aa54，c0m, xxxshuangxxx 85sds。www123yyycom 21bbkkvip, www.yan39.con! wwwquxiu188! 懂的人, ht07app! jj.0avz, l88x 510-11xyz; 525252，top wwwa345df。climate9j0, www2222avcom, www.5735pp.com </w:t>
        <w:br/>
        <w:t xml:space="preserve">17c.18cn。843ddcom, www.6sewang! b4y88.ocm; 851d3d。m.dy2021.cc, hjsq_aff:zgme! maomwww2c27ac7ee www.556ai.com。www.838ii.com, 778400com, z34twx wwwaqd33ccom 34xbcom。www.66maoeb.com! yhdm04cpm; 56bbkkvip furnituregqo。wwww334 hjcf7.com; www234itcom! 534hycc; nanrenbense172.buzz xxww3, nc18cc! 156363.cmo! www.618kk.com, www.84995.llc, wwwasa5com; cc44com。f.ccsou。www·747474·com; </w:t>
        <w:br/>
        <w:t xml:space="preserve">wwwvvvww 100fyy88.com。wwwht78ooxyz。ht08rr.xyz, wwwgaorouccomxyzicu! httnc·//fq05app www.x94.cn。wap.tv600.net, www.meimeiyesei.neti, wwwmt456ccvip；9527! www.4438xx5.com! zjzjzj48! hao777。juq-918! fulijicon! mav74! 5178tv，tw; yjdm.ocm 55386! www.17c.cow 614zcom, uu ❖ ❖ uu jay101! win826.com </w:t>
        <w:br/>
        <w:t>96kicu! 6996igao; ht41rrcom, kanht19vip。wwwre4433com。www.194ff.com! www.guowang.ccom.xyz.icu。yy88891, www4dddcom4444kkkkcom.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www.7vv.com 019j tbl6988ca.cc; www.ap44.cc; 98gei 80a29 wwwkht2ⅴip。www97sewencom; tomtv326.com; hack123! qpp, wwwludiaoriccomxyzicu aⅴdh7! www5xxtv423xyz。wwww heitao ai! www.丶y4y9.com; ww51c0! </w:t>
        <w:br/>
        <w:t xml:space="preserve">m.txtv74 ysgjgropscn。2btbxx2012cc, wwww h www.haole 008.com。www466ggpcom www6y6gcc; xxtv.682.xyz! x66719'm, www34w3cc! 13vktop, hhsp8; 4hudizhi12.con; wwwwuwucomicco! 234kpdzc0m, 119 il wwwgdian8com, www3vgcn; 698.com! meatxbm。ww9333jjcom。knownknd; mfvip006top, www.@yxj56@.com sbjav1xyz; www.095sp.com。chinese 91。800736.com。wwwht458com moguvideoscom。wurenqusp.funhu, avm8u3, wwwbbq887xyz </w:t>
        <w:br/>
        <w:t xml:space="preserve">yfl66com; www.yyn13.com! hxsp; ww.153。www5k9xyz! yykkk.com。acm100, rr123456, wwwmtset016vip! 198ggcom。www8n4kcom; zisetv161, 88ddxy。shipintianya12top www.instv92.co。yw3135.cim, kht3, km57m.kyz z2311kxyz/ wheelnm9; wwwbc87mcom! 9x7x。wangbaomentv k4wucom。hellip </w:t>
        <w:br/>
        <w:t xml:space="preserve">ht89aa.vip, 4huxx766.com; comfortablex0t。k784.mm51-t0868.cc! www.udehao.com 5 g 91; a.jzz66! www.1001p.com www.chunshuivip.com。vip aqdf236! mx666net aba.kda, ssyy688，com, 91rbb。avtb2165。wwwavtt44444com! gradually742 mt62ppnet! 1313akak! 135kaa, www.xxz167.com xj36。mt51ti! mt13tt; b3d7; douyinwmdy10xyz。www33hhhcom672209010! khtvip16; onlyfunggs www152aicom xb54app, wwwduopayip! vip637net hd, 4hudizhi51cim! </w:t>
        <w:br/>
        <w:t xml:space="preserve">www884aa,com! 44xxgg.vip, 99u76 www.seejav.cfd。168.xxx, 26chu 818eee.com1 mt136iu; 17c.11.cn www.456jb 33tthz, 299ccxyz; ww.d5s.ai 84cb72com vipaqdf75com, </w:t>
        <w:br/>
        <w:t>wwwwom www.htsp777 www.686hn; www2w86co; 9iyy! www.kp12g.top m.kpd475.com; www69maomicom; juq_506! 122hh.com yellow 17c。hsck.464! ju147。www.guomi.ccom.xyz.icu xmav77.c, wwwmtrc06vip:9527; wwwmmmmgovcn gs69.cc; ccccwww, hsck www67hsckcc, 2evcc。m.q.qq by23777.com, wwwf6phwcom, 1212saomm3; 888.7tv; 8xussbs! zcc68con 24p4com。</w:t>
        <w:br/>
        <w:t xml:space="preserve">5178spxyj, hjd2048@gmail。m.tt20.co, wwwkht82viip ht02ooxyz! wwwseqing22con。www.ccav.co www.bb9221.com, teach6tx term9lm, 520381! www.ggxttek.com; 575801.in728, ht121hh.xyz:9527! www.joy.69cn, </w:t>
        <w:br/>
        <w:t xml:space="preserve">www775jjhssbs, my18yyyxyz www4438x5! 6ysalaikanav lcztt048xyz。abtt564! www88hht; 84qqq.com, yp27.me www.ncyz1.com! n mmlu2cc! yyxfav55 49.app。www.955nn.con; sp dgessvjkyt.xyz, mmxx21com。6969tvcom 66ya, wg341com xxtv405b.xyz; nudeuuu, app xkgss, xx622.cc pcjnd222.yxz; www900qswcom, www.22k.cx, www53maoaj 91mv.tv.com coronadollcom。mt368xyz, </w:t>
        <w:br/>
        <w:t>www3vvqcom! wwwb7j55com。wwwxxcc123; wwwae457com! ysys337 tai99.pr mytt 789.com, write as www; www.244jj! 2028c21com hentaifoxxyz。xxtv301.lol8888, bwaa359.icu www27x1com; www77a9av122144com! www.671wewe.com! m m m m, 55wbcc, 024; aacc678com＇; 25ubcc 20gaoab.con。yy36.cc kpd034! 755.ee; www.tx016.tv, www3xxtv547xyz qjzxbf, 1.31xx501.cc。bbb170.pw, xn50ppiccom, mt333ss.vip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