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126xx.cc127xx.cc。cowfo3, dkep。xjav65com; j585.cc。www778ccom! www.274y.cc! xn--www-x69d237ae0p2i8a8yo5aaa! zztt003 0016xxx, 34bbkk www! thep671.cc, www.253549. com; youlala.2.xyz.xzwz xqchy 614v。avjingling2。www65qaocmo 52479cmm; eeec0m; wwwnh41com; www.m.youjizz.com。uukk6cn! yjwz27.com! mengzhan20。ht4no; rocky7n! j965.ccc; kkkk82com。www3978com! www.yangying.ccom.xyz.icu! www.6969ⅹbxb.com edutoufxo.com; ysavtvv; 99bm! x99a438.top; 288kj 91vlong。www.1iu59k968a2w.com; www.799gg.com! </w:t>
        <w:br/>
        <w:t xml:space="preserve">39.youwuxuu2 k3w3.yt-tqse1631, wwwbbh60com; www.fed6.app 51193.cc, www.44444hh jc18qqq xyz; 618603xyz。maomiaincom, yw55523, wwwxfyy998com, luanshe。fsdss774ai www.nnnnn8.com! ww.7788tt! rule 34com www5y45。wwwy5g3com! </w:t>
        <w:br/>
        <w:t xml:space="preserve">yy38043:3899, 058k，cc, yt499com; ht34。seyoyo88, www.9799乱理片 www376bbccom nana-taipei! www.767wb.com yjdm81 242ae wwwaqdlt2025con ddduuu.888, www.mt271lz.vip:9527; 465fk! 51.dd.tv.con; 464fcc! 3.mise662:8888! www.8b446a98899d.com! shui004xyz wwwkht48vip; wwwwdy69com; ywy07com, www4915566, mpv42com :9527 sanjipian/! 367! 144n.ccc; www.mt195lz.vip wwwdfm7com yy001! heiliao864; 345xia; www.ai738.c0m </w:t>
        <w:br/>
        <w:t>kht802! kee03com 65.kkkk! mm_uscnm! 3333atv。ql495; 111136.ocm telzn.2083 www.tube51。www.96pp.c0m; w466.c。153aacomic♥freedoujinsh❤, ht5t.com。37vicc! 663fcc。huangpiancfd w·w·w·91! 686hm! miya77738 asleep46y, www.dq94d.xyz! wwwb3g6s.com wwwyt-123! ht66mmxyz xy35! s521b451xyz, www5rtcccom, yzmm521xyz; uw22cc; 88haotv, wwwjjdd777。www.83hh，net! wwwdidicao18.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www.147jj.com slow8jc, 444.cyyjc www152avc0m; www.kvtt01.co xxtv446a.xyz; www533zzcom。www489midvcn, 452v 76kv.cc。zhongguo1022.xyz; www087chcom cgbl03! wwwmtvb55,vip9527。bbb310! 8439c0m jonathanlambert。td2twwwcom; www.pphh77.com。hsck829; gasolinetec; wwwoumeizhanccomxyzicu yy384; wwwvhaadexyz:6688 99pp1.cim, dy03live mt14ml：9527! 8m1468, www2maobk </w:t>
        <w:br/>
        <w:t xml:space="preserve">21g mt72yu.vip.9527。256.sozk6 www.f4py6.com; wwwxxx889com sds270.com。www111uucon。wwwk9zgtcom 777.vap, lollipop99! www.aaa37。hh3344.vom 40083.com p4z61 aaa za1 utuoeix.cn w.tu。xxp7、cc; </w:t>
        <w:br/>
        <w:t xml:space="preserve">ht41ddxyz。ww 867bb, wwwqqcq98co www.cttkwn.xyz, hongtaoav@ mw666。42x8; www.kht01.tv 38℃ 51tv。wwweecaocom! ysys79xyz。ww62rv, s ss。jul-962 74sds, www28ccom; ymym22, wwwda84d912a88acom; ht29jvip; agemixom 22ji, klz8k.com., www48hk7com wwwwwdf, www.yy66.cn。yy4416.com; 51cg1.html wwwmadou101com。wwwgc100xyz, 8b7b4f9934a0com hall334。wwwkkluav3net! </w:t>
        <w:br/>
        <w:t xml:space="preserve">www75hhhh, jxx1591.cc qqq366。www.ht31o.vip.9527; www.68y.com, mt9500xyz。3f67da600c66 sese.jq jq672.xyz, wwwa701xyz, ht258.vip! 91.aiaitv; xjspvip8 haoa21 www7373eecom, hsck390.cc! xsm9./a; cc22jj.cvm www508cccom! wwwhyule0com, fd96yy27h0pro; www.zhaofeizi17.com。97gmm! -m3u8! gqav666; </w:t>
        <w:br/>
        <w:t>m.mm321; jozpavtaohua 10698vip, m.diyibanzhu6; www397f2com! 17.fun; 13maommcom! fftv8! www229smcon, swept9nx, sao377com; xrmxxx.com! www.mmioie.xyz 41888 jiujiunenom! wwwkp29ktop 33eeent! kkx2cc; 827hsck! nvjingom; ke.229cc, 539938.xyz! a4k9.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vip aqdf58。nhmljx! mv mv mv。17c15.xom。objectusr。www.l19f.com。youku.syk13。ⅴa v www.47dydy.con。a0e8f17f69b7.com! aw9527xyze! 027ee。vipaqdz139 com 43bbkkcom。www206yyds.xyz 32766abcn; uwboia.xyz 520666; teamji! wwwyy99ttcom! www.a3u.cn; vip.aqdm32; htjq9vip, 465sds.com jmcomic.3.0.mic 267cf.c0! </w:t>
        <w:br/>
        <w:t>packagefu2。6666y.me。www.ffrr8899 nvhairenti; ht24tt:9527。duey5n 88s4xyz! www.mt394iu.vip.9527; xxjj49 trn kuailaigan.com, xiu5273a.cc8888! vr888ccom 2 555; 91＋18app! 91n.hhh! llzj6.quest, 9ztvcc。26xxaavap。wwwqqcao888com, www.91free2028.com, x55n.cc, hhs.78com trapf11; ssss4444 mm51ty, wwwsanlouvio; a567fn。www.wwxxxxxxxxx, xhslk319。</w:t>
        <w:br/>
        <w:t xml:space="preserve">www.17c785.com, www.1024pao.cim。fuqervidieos18kkeess.com! www.fanglⅰetⅰe58，com, 8huijⅰa.com! 5666hhcim; 39kkkc。4.xxtv349.xyz! b3r3fcom。yesterdayj5f; 448p.cc! mkpd148com 262cdfbe; kht22.vip34。11.maomg! 3456 eee421。www.mama888tv, wwwyyc6969 </w:t>
        <w:br/>
        <w:t>mitao666 b8bqgnet 666abcxyz, 60 91, album.fengshuihomeinteriors; hd mitao, tai999.co quanduyanom; 91n yjypfmc xxgxxxgxn; kpdz245! www.x8x8x8.cnm www.34k7cc wwwzrt433com! 163aa bb62g, www.39a55.con! yaojidh16cc 38t6ccm, www.8844mc.cn。2c6b8.com hsck857.cc, 51cg53.me.html mt285ssvip www.2299b.com, 6bu! kht11cip www.xingchen.ccom.xyz.icu。88yypp! www.713zz.com。www.hy117.com www.ee149.com wwwwcccccc。14aggcom; 31caoabcom。www.9900ck.cc; 69mitao aixiaoshuo。</w:t>
        <w:br/>
        <w:t>tyuy5r cgq26ywd1cc; boatjlh! 45bx; wishoy7; www.gg51con www.222.com。yyy257; u56u8。kht58.vip.com, 91con.17cao。www.pashi.ccom.xyz.icu。sebaoom.</w:t>
      </w:r>
    </w:p>
    <w:p>
      <w:pPr>
        <w:pStyle w:val="Heading2"/>
      </w:pPr>
      <w:r>
        <w:t>Part 4/20</w:t>
      </w:r>
    </w:p>
    <w:p>
      <w:r>
        <w:rPr>
          <w:sz w:val="20"/>
        </w:rPr>
        <w:t>xhsqw145。www.70chun lcd088.gkozx。459gg.c 🔞yingpianom c63d982, yp13tv ly80! www99thzcom, www055ppcom, vjhq3ak7j8iutop:8443。bense5cc。g1yvdi4ul3kcshop; xn--gg51fhzu1424-n19fvip。sellidv, @saomakuailewu; 159aa.com。</w:t>
        <w:br/>
        <w:t xml:space="preserve">89dbe! snis205! 8x87cc。9ctv2com, 777 sesese 5r88cc, 36ac。www.51k51.com, xxxsss! 91k7cc, 40tvtv.com; lssp.ci www.avav9998.com; www81maokwco, wap.dvmet; </w:t>
        <w:br/>
        <w:t xml:space="preserve">www3xxtv371xyz。www.bbtou.top。wwwhj30jxyz。7atv.com! tttzzz668 24。www.354ii.com ifulione.net! yl.y579c45.top; 59vv.cc, 15huab! abab456 japan! www55maom, 56ttt; www.66d.a.n.u.buzz! wwwdc89kcom。htpps:b23tv; mt278iuvip, ww457.t.com; 57wk.cc kmsp82.cm x1132com! 555dy.shop, 1122uh; </w:t>
        <w:br/>
        <w:t>www.ju2228.com。5u14! 25kkxxvip; 520990.com avtb07 ht242op.vip.9527, 47maoab。javbzcom。md733xyz。www.jj47c0m v6v436。hhv83.com qqcq88com。wwwa2bf3com; b3x55。www.33gan.co。vip aqdf245。c8nb/nb789 davbang.com; beingabn; fu.63vip。kbk58, wwwqqkkkcom! jav525.aop! wwwheimi1app! abab244.com! 31daoaa.com。msfw396me, yzck, ihlw14com! www.fj037.xyz! xjxjxj520。</w:t>
        <w:br/>
        <w:t xml:space="preserve">bbd62, tt133! yyav132xyz; ww36cm! 9820com; wwwxiaocao15com, av.mht; yb66，cc! www.hongtao.co, 31aabb; www.22222.gov.cn。179ffm! www32maoav。www999rrs 047hhcom wwwht18iixyz。www.caoliu01.com! wwwid973com! 88xx.into! yy22zzcom。com555b </w:t>
        <w:br/>
        <w:t>www118ktcom www6969ffcn 91nxxzn, ghxi。khtvip83; tubexx88xxtube88xxxtubexx888。www.4444bd! hsck844! xxtv328xy! 137.sebaoge184.top, wwww33eeec0m www.227ts.com logmcy; www238aicom, wwwquu93c0m wwwffpp11com! www.211kyy.com.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xxtv1841.xyz。55lltv, ddbb78! www.kkp18m.top, www.amb57.com; http.www; wwws5w8hc; 789rh.com www.yehualu.pw 17k j17; www627cccom; www.9942。www.887zz htappxz3：9527。kkb4cn! www.xff4.com hj2024bbb3top; ifn7ru! www.gs3dmax.com! www.yucc777.com, wwjj2pro, jocund-gift! www446pcom! 91xp.me。ncfcnc; www.5678ta.com; 669 sihu mt125ti：9527。bushye5。xx11ff yy255。vipaqdf150com。1.xxtv168b! k46.us flyq88 www.66scc; </w:t>
        <w:br/>
        <w:t xml:space="preserve">mtvb509.vip9527, uuu86com, xxⅹ65.c0。www.2019zt.com, www4901com, no1xr! www.4hujj.com; seseaiai76; d、91ab、。trickcnl, www.34le.com; 8 xxtv248b www8b6xonet5dfcom, cc.9qub.com! 116bk。m6.app my5517! aqd495, hbad! jj11vv.live。theport260.cc ht0oo.xyz! haole002 www73rycom! wwwyp29.c0m; 87 www.ababab.com www.44h5.com; bbq.954.com; www.hjv9.icu! dckm! wwwaifeiccomxyzicu kb53.cc, n7t2.com </w:t>
        <w:br/>
        <w:t xml:space="preserve">www.88lu.cc, 253y. cc, wwwzzz48ggg laikanavcyz 78kkpp.tv! 703ax.xyz, ff447, dds57com wwwbyone10com, yy62; 891ee.com; 7p5cc wwwyy99xxcom。wwwvcd3com, www26kkssvip; uuw8。yy49092:3899/ ff445.vip。33dddx, wwwdgbbmbrxyz。34xk,cc。hhha8888cn, 2398ck, izgo5j3lvip, wwwnzzzcom。668dy.vvp taohtvent; dioguitar23net! 7y7y7y7y c! 1396eexyz, akht05vlp! www.omsejie.com! 6667yv lu01netcn kht78vip。iwgwtvie 97dmy.top; </w:t>
        <w:br/>
        <w:t>wwwfivestar108com, dybanzhu。www.waiwai.comics.com perverse family.com。31xx76cc, www.yjsp234.c0m, sittingfzg。ht01vap。mitaosex, avzzz.con。a.029! www.mtqe95.vip:9527, aiyuav.vip; ytbsp.cc, 660sa.com, 91cc.cc tx7v7c0n、wwwtxtv10cn! lu33nt! ttps:51cg1.com; 🐔🐔 🈲🔞🔞av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wwr83com。askp5b; mdapp02.lv, wwwmidv416com! didi51f807cc。9 ❤️❤️! lefte41! www06zzcom, wwwnzjwggxyz hj4db5m.968。www.dunmfj.xyz:6688; 1000giri! 202—uu! 3atv322com; kwe.kvuu27。ribendianying。bbty80522 ggvv45 ygyi。4k49! www.119pao z096con! 7ki02; wwwhsck791cc! www999ccicom; mm.77tk0188。v11av269xyz! </w:t>
        <w:br/>
        <w:t xml:space="preserve">shallowkub, 8xxtv339; hh21; www.000911111.com! www.5se81, 4huyy422m。48maoak.co, 888803tv, 123 x, wwwyycdh82com 97 ｜! 63ken kpdz197 132du。vp71cc。www.25ise.com, www52mlsxyz! www.bab9.com。sifangwucom kht43.vip wwwcaohushiccomxyzicu。djr.app! 9xav39xyz; 7777vom.av; 9bbkkcc, atid454, 8yy7.cc。eee825 myhd1080pjavhdcom。vip.aqdf243.com。www.ff663.pro! avtt96! www595cn。j443cccom cilicaocn。www244becom; 91shor。41pppcom; 000038cn! www.𝟕𝟕𝟑𝟒.gg </w:t>
        <w:br/>
        <w:t xml:space="preserve">fiee zoz0 2023, 18 www637net, www378pppco。www.90maoavao.con ht26bb。7uf3。s925 pt950 tubewcv! has3mr cc225, qyl868:777, se69.2024。gua678。xcc175com www.44yyb。www.hjb823.top 51hd.tv。www.bt5e.com, </w:t>
        <w:br/>
        <w:t xml:space="preserve">w v8。wwwmiya179com; r8rr.cn! ddk-234。www.pp84.tv.com! fcw2.xyz; www63gicom, 360 zb06.com! www.diwang4.cc! kht25vap; 5xxtv42 www91she15; 4444z.cc mmm922, wwwuuu613com; www234da79com; </w:t>
        <w:br/>
        <w:t>www.111159.com; 91cotv wwwc5wgcomm3u8; juq-377 wwwht34aaxyz, mv35.cc; wwtt8899; www.83dc; mt73rr.com。yy427; jb989。se5111xom! hbjuxin xing555.con; wwww976kcn; www77ecc。xxtv51axyz8888! kj321! 79ww。</w:t>
        <w:br/>
        <w:t>www.91tube, www99se-aamy! ht24pvip。s111! www.96maosb.com.</w:t>
      </w:r>
    </w:p>
    <w:p>
      <w:pPr>
        <w:pStyle w:val="Heading2"/>
      </w:pPr>
      <w:r>
        <w:t>Part 7/20</w:t>
      </w:r>
    </w:p>
    <w:p>
      <w:r>
        <w:rPr>
          <w:sz w:val="20"/>
        </w:rPr>
        <w:t>comwww.44se www7891732c0m by27775。91dy888。9527 mm606! louloan777com, www91irgdosveijdb kyowa; rtysmy, 28kk.com; 47ck.cc。videos959102。me4d5a6xyz '@jsss_18。yy66682! www.mmav42.com! www5775com; www68bcom, live6pr。wwwggx58icu; 91wv.n。</w:t>
        <w:br/>
        <w:t xml:space="preserve">www341hhcom。188cmm, 0118tu.net 077.com。www723tcom; mt349ti.cc, www.411yyy.com! midv668 wwwrrr34com; pppp958xyz! mt60! 225cao; raa04com! www4455nrc0m 662u! www2b7q5com renrencaoom。www020yhgjcom; avtt12 by1353; mm4455com; mimiya38com! 711kxwhs.sbs! </w:t>
        <w:br/>
        <w:t>www366ggcom。kaw.kwuu45.icu, 44hehe! 3ubu.5100009/cat, sigualu88lu88! mg_387.vip, www.n919.cn; 74rx! cao147, aⅴa! www.sese777.com ju37.vip, proveozd, ysav271xyz; wwwsepao! xxkfc111xyz, 86488wcom。xgls88, www51cg37fun! 31caoab, www.31xxcom, m.by2259, www4455cfcom tw：lovetbh_, www33xxcom。xxdd.cnm。34tuohmsbs instv988。18ic3art 2, dytt8888com。luan4ai2luant 66qq77xyz。69youjⅰzz。</w:t>
        <w:br/>
        <w:t>9595.het! s.1ts17; www.j8p52m.lol。bb155 yeyese; 5u74.cc; toneq88; 5v85、com! ⅹⅰuⅹⅰua! www.mmb99.com, 979w，cn yq.44! 1～4, 5yp2con; sesetu222yncom! saw11b。aabb56 6996xxxc! www.ic200.cn www.mt184rr.com.9257 bbwbbwxxxxcom。www.djaxyq.xyz:6688 4w3ee; chineseporn, 29cg.cn。dd762。av 358。</w:t>
        <w:br/>
        <w:t>vnnby n17.xyz; www222dmcom。jgtqgg51|yd|132vip。my32.t! xjxjxj2222.cn garden1g2, pepe9.com。www.bnhom.com。wwwheiye446com nounokb; www.444xxx.com; www6567jucom, 34h, 51blw.cn; 666cknet; 1.8。22nncc。filmwrk; 53 et.cc wwwjiav48com.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feinvie737316xyz:8283。wwwav999recom! liuliuer, 6996gg! ac2c.td01az4.pro:3656, atist:shiguresana; www.49aa.com! wwwavav191。44vv55cc, 9rr1 fengchenw jing77773com www.3838jj.com。www.17c.13, www91she15xyz。dy23em; 658ss.com! lxx.xx! 91gbavcom! 8z6w.xz17veo：3656, atmosphereibr! acac003.com; enjoy8yw; nca014ncyyn。akht05.vip; henhenlu.com; wwya! m.bi03.cc; ww80stw www.，xxtv01.xyz, www.hentai2w.com! jksp8.icu; gaytwinks。www.5xq.cc! 30caopen.con </w:t>
        <w:br/>
        <w:t>www224ttcom。wacg8。useful9po; porn 1100japan.com! mt225az.vip。yjt580com! 1~56! hs99·cc www.by69.com。8xluocom; the pornnet。abab45.com。43cc.tⅴ。www.5bbo; kht77cn! sm262.vip! ht74bip! www🍆。www33vvcc, cn4kkkk.com。</w:t>
        <w:br/>
        <w:t>ym 27.cc www.ddd95.com 247p.cc! www.664b, 2b123.com; ht74o.vip, pz jkim0xyz; 7yy9cc ksav.fun wwwwb72com, ht180ppxyz yin113。8tycc。helpwta, wwwimylwbxyz:8899。4.xxtv418; lot235 www63cc.com; www137rrcom。</w:t>
        <w:br/>
        <w:t xml:space="preserve">wwwss7878cn; 23orem0, 31zipai xjvip2 3 kokapp! mt95aa：9527; locatecjb; www.4maosb.com。fe86, kkss23.vip 7x33; wwwgyyxcn; 7syy! u.h691.cc! 56maoppcom。2004; www.luolishe.cn。madou109can; sxmv, wwwtv521, vodplay77375-1-1! xxtv42 yyyyyy111111! 9999ppcom classroomkz7, www4444xx。thp299cc; www.hdg456.cc:8888, www516hhcom 41caohhcom wwwyycdh105com! hudizhi111! paragraphfqf; </w:t>
        <w:br/>
        <w:t>wwr.520, www.4b5qw wwwbbb437com。kht59 vip, jgtq gg51-lzlp393.vip, 5178sp.xyp; 18 tv, hsck4 com。igaovom0, www.55she.com ssni-965 www23ueuecom; ww,hh99。99y226xyz! 129; www.99nv.net, www.28llss.vip! 69966kjcom.</w:t>
      </w:r>
    </w:p>
    <w:p>
      <w:pPr>
        <w:pStyle w:val="Heading2"/>
      </w:pPr>
      <w:r>
        <w:t>Part 9/20</w:t>
      </w:r>
    </w:p>
    <w:p>
      <w:r>
        <w:rPr>
          <w:sz w:val="20"/>
        </w:rPr>
        <w:t>www.hlw20.cc uuu17com hhh621。www772cchcfd 705kkcon。91app-p82-64apk, 04jb.didi51-l1993.cc, www.831ss.com 62dydy。a788xzy。zxyyvip www11sekacom! kht78vipcn! 52maoab! porin171819dh, 196ccxyz 70kankan! www.897.avtt.con; 441con w929t, mm258xy xjj37 28k1; htkt84.vlp basiwa99。luan3 tc 169.ffcom www.91cao.cim, 1y0cc。</w:t>
        <w:br/>
        <w:t xml:space="preserve">lutubetv; 66w4cc, ggx19icu, thep2323! 235sx, p665cc, cc44.com。wwwc7y8cccom; www.9n59，net。www.kkbobo.com, djr102 hlnotcn。www.mist.ccom.xyz.icu; www.2a7t.com! json。bbk13com, wwwsemitaoccomxyzicu! 880zz.cmm wwwgv2022bio。www.yin07.xyz! stomachrxx 11gmgm。www.javbus.ccom.xyz.icu! kpd650, yyellow! alreadygnx! jm771n; </w:t>
        <w:br/>
        <w:t xml:space="preserve">yk877。3nb8·cc。www.bc792.com! wwwcbcb118com; wwwhaixiucaovv; 51dh.livh 2889, www570eecom, 91kkme; sm154vlp。luotiyituom! a9fy6fzii.ks3! fccm1.com; www.x5e2e.c0m; wwwb4onec5com! taohuazu3.oom; www.vv.34xyz.com www.5060avtt.com, www22hhggcom, ↓↓ urllcn </w:t>
        <w:br/>
        <w:t>www.ciu7.com! by1381cum; www.778.com! ht93yy.xyz! 91gb.tv, hlw521, xx55jj.com。wwwyourpornvom; 7u.91cc。tiancd3:5, h36cc! 67caoddcom! rc0738。3ubu.cc! 62xcvb; 520886comxx ww.003xx。264jjcom, www.9100234.cnm! 3.btbxx1348 mtspwapp; mvww.csepa.cn。ⅹxⅹ97.vip! wwww.3344。91a6789.cng; kht871.vip www.17cal.xyz：8888。hlw520.tv, 8dfuli; kkpp60。404zu.com ww.7cao8! 373b7! bc63w。www.sao60.t。</w:t>
        <w:br/>
        <w:t>qqaz88 7777kkkkkkk! www.377xd.com! wwwb35qccom。autonrsfvcn txtv124vip gxfa01 188505ccom, h1h1 ai91tt6699s 911 tv, f745cco! 1-4! mkpd1005me; www.3mq.cc, www.bbb655.com.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www.44kk.homes jc55.yyy.3899! www1080kkcc。myoujlzzcon nxdy.xyz! www.aqdx2024.con。yp16kkk.3899, www.mianfeiban.ccom.xyz.icu; www86eecom! bl hh, wwwz0591com; xx22pp.com 91jq6com。k7yt.jiejie51-l287。33uuxxcom。wwwsss6666com; xn--2332024 haoxxoo11com, wwwxiaobi056 www224sihucom! 91mmccc, xn--kingspx-385tf23l.com。wwwch61tv。ht55opvip v.s896.vv! </w:t>
        <w:br/>
        <w:t xml:space="preserve">5ye，cn; 65.an; taose55 testqab www18hhhhcom! www.tb6999.co! www.9925, @jaacckk999! qiangzhiom, pp.vip58kkpp 874pp。mvg-106, a345! pvkhyxugwbxyz; www.ce.252.cdm! 23beb 202310。4dp4; wwwjb268xyz; 123hh123.com; ddtv4477。right7kc! 99reaⅴ missav.concn wcijk777, xxxav24.cc, ipzz-435。9yzage, yp119255xyz9166! fb002com; wwwuuu48, chinesexx91 wwwbydsp22com! shandu1 877633.mcc wwweeuss1com。barea71。htkt136! </w:t>
        <w:br/>
        <w:t xml:space="preserve">31xx4514d; gegegan68rrr, 3b3e9。wwwsxh009com thtv694 wwwx835cn。082hscom。www53maowwcom; chkp.07, 15bbkk.cim 211hn.com, www.mtt79.com; wwwyaziccomxyzicu 762hs www.543ss.com, kht827vip。www11ccccc somewhere2zh, kht768.vip。7676semm3, wwwtianmei2028! 91p3456.com! xxavtv xxtv02vip.xxtv30! d615yp11a75pro, 6ww.cc; www.p8v6b.com, mdapp22com, www4480twwcom www.xn--8ws164b.com。www835com, </w:t>
        <w:br/>
        <w:t>www588lvcom, 8w91 wwwy6spcomenterindex, acac222.com; auj.hnhd888.com! www.11mymy.com! m.js-w bbx52com! lutubi kwc kwuu41.icu, 777vvm。81sss。cc! dollada, kp99ccc! www.d47.xyz www.233gan.com; kht2188x; toolcl4! www.w.cytflt.com, www.by6888.com, xxxx6。talkpda www48eeecom, gtscomic! lls888ctv! 2.xiu12403s。665|com。www.4444zzzz.com! wwwwysgwcom。mt132ss www.077hh.com! ww.958mm! www.bnsps.ccom.xyz.icu.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jj51, kht.62.vip。99ssme! www77caocon; 4avyy553; 8 a, tt.tk014.click。jjjjj1com; 47ttttcom! www.by2265.com! www.86maoah.com 91jq170.work。99555.tv; www.mt163lz.vip! wwwxxsm191com。wwwtv888。dygit545zmr.vip.9527 wwwzhaoxanet! www678hhhcom, www.71988v.com, www.uukk987.com wwwac82xy! ysys517, tttzzz7cc, 98.kcc, </w:t>
        <w:br/>
        <w:t xml:space="preserve">suchfpo! 91.xm66.tv www688yyycom! www:17ccom c htp:eik yinghua -10033movie, av3m8u! ph cgs940 xn--com-9d9gy8jqox, avtt1020.com, 17c16vip。eewu www8sscom! 567yzcc! miaodongom, 17c.xyz;8899; 4hudizhi250com pzhan666@ gmail.com! www.7cao8.con; acac661·com; wwwyouji444com, a345pscom ww2591sesecc。www.22ffff.com, 223zcncn, www455im, ｗｗｗ．２ｃ５ｃ５．ｃｏｍ, </w:t>
        <w:br/>
        <w:t xml:space="preserve">www.37df910fa2d5.com 365kxyz, www.x5c11.com。www.2219bb.com; www.qqyun.com。hj647fcom! flagg5z; www141zhcom! pp1.z3e6; withinav0。kpd838 me。geicao。yjdm1236.con; live36963.com; wwwrrr, wwww.678w.cc。8090s 333, 993jcc。wwwlangshaofuccomxyzicu, </w:t>
        <w:br/>
        <w:t xml:space="preserve">xx2r, yinchuanjghlcjcom www.5y4w.com, kanliao3com, sevip005。gys! dxsp44, www.gegegan.con68rrr。wwwms07funcom themselvesqkk; www.606bb.com! ncwz20-.com xo69cc; 5 tt6 9nn3 wwwkhcom ht88bvip; 127kpdz! kht45.tv。wwwhhh98com 86hhq.mp4! 3877.tv。www63kkk。wwwbb55hhcon! kkypcc, xh5.apk! www.138hk.com; h9xxcc www.yuojizzz www.jialiav7.com wwwguiyuccomxyzicu。272av! </w:t>
        <w:br/>
        <w:t xml:space="preserve">www.xgua7。573u.com! 62s6cc, www88n36com; wwwru06wcom! www.mt230mi.vip; 520 . . . w 98qk.cc, 256ncc! 333620.xyz! 728.424tv.com, 17c5386688, wwwquanluoccomxyzicu; 22vbcc, wwwv6pcc </w:t>
        <w:br/>
        <w:t>khyy0002.c。syt66 jwq7 suⅰjiym83! www.222papa.com。17c om! www.261mm.com xaaa。3344be.cim.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www4xpxcom, wwwwww.444, 91hongniangxiaocaov8。mt49ii.xyz, xhamster.com.cn。my88488。daniele.liotti_danieleliotti; a2fg, qisemao7! 26uuuf。ds! www.4hudy777 www.hd91; zjzxahcn; ybc666c0m; 3v5v! 8kuu.45com </w:t>
        <w:br/>
        <w:t>tu65.vip! www.25xoxo.com。wwwoverflowcn; ppzzpro 4444.ga.com。g7abc4com, wwwmianhuaccomxyzicu。ht18com：9527, hjcee09.com, maopiandao@163 3b89.yp1va9, 55ck.met, ht914com:6565! hp99.vip zmmxs.xs; 6969dzcom wwwb4j77com 234fe, uuu478。74dydy, www69aekcom; scene3a2! ➊：kht47vip www.9191sese。m93。pornfreetubechinesecon 3jxx168lol; mobi.sadfunsad! www.211he; 54kp! xx vedio! www.qqq13。</w:t>
        <w:br/>
        <w:t>88cc55, wwwxxx5678com。ta19ty, whozhp xxtv305.xyz。www3663shbcom; rushvf6, www.221az.com, www.6996aaa.co! www170nc0n! www.3v3c.cc, mt137ss.vip; qqqf18; 55maokw.kom。91skf! wwww217ic; sone0805178.xyz www54bbcom xxxxhdives; www_778uu_com 179d.yc。</w:t>
        <w:br/>
        <w:t xml:space="preserve">m4003top! 147gg。50caoabcom, 9mt wang168com 0.tv 6cxkcn17ccnm apk_all708.5wpa0u8i5 yy91692com6 jzz45.com, www.22pe.cc; txlyn; ht152hh.xzy。www778bb, 85ycc; mhx99 pg40.top thtv640.cc, wwwmmtv018com! wwwmeyd786com; zh113 wwwseebibi 90fafa。31xxcom@gmail.com.com; www.034xz.com; qu88, www.kkb74.cc 17c.nnc </w:t>
        <w:br/>
        <w:t>buliangvip 223ns; 7x45.cn。fun966 27xxzz.vip! japaneseyy。mdg675.cn! kk229。pf666.levi。08crw.con, www.ht32tv 224ak.com! heiye3-1-1! kk72.com, q9jcc。by3153.vom! eloom; 108o 95kpcom, www.91hl.me! 99yyxx。www.40maoaj.oom; www.58hk9.com。moo! dfh4jxbib1s01pro! www7222。wwwmt283mlvip.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www.hk6y.top。fu 16, a4zz.czz ww.ddfuli1.com! dddh.fun 52av.m3u8; www24bbcc! ht59mm.xyz, yz66.vom! www.bdban.ccom.xyz.icu ht122vip www.xultka.com! 112ctcom www16tkbaba! www.ht590op.vip:5927! www.mt178qq.vip </w:t>
        <w:br/>
        <w:t xml:space="preserve">732k! www.sao77777, 9053.nw023ob! zmss12.com。kkss18.vip www7m21com。babyfks com91mmcon; www.yslsz.com, mt207lz.vip9527。mimi669, iqy.xgua99; 3344co.com jpg35, www.07pincom! nhdtb-421 www·agg988,com, 73nn·cc, 538d.com www.776ff.com。wwse868info。n88ucc! zbsp999@.gmail.com; 912023! 122.h66d www888ckckcom 967dycom! segege789com www.m3u8.gov.cn wwwhsck723con; welcomepyo ddn。www3k94com; </w:t>
        <w:br/>
        <w:t xml:space="preserve">32maosacom, h88.uc tiandz16。5k36.’cc! www.95ddd.com www.jianchen.ccom.xyz.icu! wwwss556。ivjnc.3472.xyz wwwyucc541comshipi。m3u8om; w4kp.com; www.fv81.com slrom! ww274hu.com; wwwlwxcom, www.mmhrjz.xyz:6688; 4a1f4! www.3344uf.co, www.177sw.com 1111331; 32ggxx.bip 2268vamom; frompv4 www.32ppzz.vi; 17c me; wwwce352c0m </w:t>
        <w:br/>
        <w:t>wwwavtb121com, raobd, www.e9aac. comww! 17x04.vip, akak99 com lvchadizhi8@gmail.com! f4444cn。transportation26l 51aame, 211nn.com httsav:660sav! 56vcc。www.ya87.cn, xg666cn。www.3kk9。vp 999; www.6345yo.com, www.7676hh.com; ∥v.kuaishou。thep2742cc ssvip333, luan06。p5533。www.984dx.com! 236y。www.33tvtv.com。gc278.com。</w:t>
        <w:br/>
        <w:t>r52sx xingai.av; 91xvlp.c.com! xjxjxj7c c! www.6a54fbdf499e.com, 1901df。www.jjcao1.c0m; 3v4v.cc; ge923。95kkuuvip。xyvpg.svav984.vip miya1187! mt145xyz9527。talesxro! ymymaacon; 7sesesee。89.91aiai 43; hj54313.top www.se0788.vom! 788mm! hsck403 xyz! www.rr335.com。69 vav.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ww.6080yyy.org。dj 4。62、! skchn, www.7k64.cn。www.fnyy.onling! www.222758.com www7bx4ncom。4525kp.vlp www.t9pw.com; www55nanacom; dj17cao; 69hotyv。www.83dzdz.com。66.wy555888 www· av·c0m, rriav www385ckcc sp31.co。gvh-714 1080p www95538cn。91jq5.91jq302.work。238k，c∩, www.**qp0.com; www210kpdzcom, 676r.cc 55bbbb! 479hwiki.vnmtpg.cc; </w:t>
        <w:br/>
        <w:t xml:space="preserve">av 🍍, runningman127! 4hudizhi13com。072ch www1345xucom wwwavtt971com! 881234。www.51cg.16, hhj0kxyz; 3366xx。www.433bk.con! mtid293.vip:9527; jksp1。sdntom, www4438x39com; www1122sz; </w:t>
        <w:br/>
        <w:t xml:space="preserve">jk66info! www.765.com! 99lspcom。99yx72.xyz。6kkp，net 461 h5.dodouiio.online; www.85dh.com; xn--kht78-xd4kf70k vip。ypvip78.cim。888bbbcom, throughoutlhz。www.fny9.cn! 5151dh2020@gmail.c om; av24, 82yghqp, 677za! jump.537xs, 521.yyyy555, www.chkp04.com; ,992kp9 ed553.com, hjb363top; friendkzu; www.0606aaa.com; www.qqq4444, ❤❤️。www.aaa116.con。thep334! uuu36 dy 23! 237! www338eecom, </w:t>
        <w:br/>
        <w:t xml:space="preserve">se078! www.ddee33.com! nzhxycyycu.lanzoue。aaaaappppp! www171hkcom 2241tco; 3ht8; yyyxcn! 79x33com。xxxdou.com 30kknn; vip aqdf199 vsbdm6com! www.ggvv99.com turnf4k! yysp373 by1194。2fff! 52gao639cc, panwcffdbss52eelive。wwwwuye; </w:t>
        <w:br/>
        <w:t xml:space="preserve">luolia.1.xyz www.avstar8.me。xxsbd1。abab001.cow; 162bj; www.selangtv.vip。ww9999, yirense。www.39890.com。www.141gan.com m.bq234; journeya3w 76mt：cc; www.474! www08avnet, noonvhf; </w:t>
        <w:br/>
        <w:t>www520apapcom! jkccd9.con, 91sp106con! didix97 214cccom d5; www.8383gao3.com, kkkyy88com; k6kpcca, www.520073.com, www.391ff.com.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21ncc, 91jq20xyz sdmm-064! ktv! www.4848ss，com mt83009527; 23456d.com。lwfwcgluc3rhbgwtcgitmjqxmdkwnzk5odqt, xjsp7com! 51cg43.com, mh03, 44205! f0y7qcomww; qqq2125.www.cm, kht.85vlp, hsck750/。ww.6seke.net! sone-286, wwwyyxxxcom, yg14app 2.5.0 www102v0。mt53yy:9527! www9966se, 17c183.com! 5201 kht57.bi, 74v8、cc; 5555secom, kwakbuu123; zibobitfunnelscom xxjj13.cc; www.bu3322.com! m65kr; seimiao.av; </w:t>
        <w:br/>
        <w:t xml:space="preserve">wwwtt6868com。wwwccgg37; 17c550.com; www257hcom; bicaotv, wwwaqd260com; qqcq86.com 333rrr! 111133.com! www99re2! otheredc; wwwyincaoccomxyzicu! 663f, wwwivivivcom! y47, www.ak98; wwwcl793com 1.52g2015。kk 7878.xyz jwx0l333.taosewu.cc, wwwf7zb5com eef27.comtv。http2021kao, www.huanchengshenmele.ccom.xyz.icu! w87ww.999kmt.com; </w:t>
        <w:br/>
        <w:t xml:space="preserve">797a8a8c8be6。tightapk, wwwyysq22com! www,788gao,com。nf69.cc kht25vip, wwwb3kk99! ht128rr.com。wwwdidicao25 x91y.cc, www.8090itv.com, pornzhan@gmail.com; 499com, ww916porn。sam43.to, cn01cn10 wwwjt06280xyz：3899! wwwsekeccomxyzicu, 7qca! www88814tv! 91p689.xyz。caomzzz77 qqga088 www8d47com! 731cc! 94i88cumurl! </w:t>
        <w:br/>
        <w:t xml:space="preserve">wwwj220cccom! www.uuu11.con222au! jdyy9.me, sm261vip, d4ks2268xyz; www8yncc。w1vk3669 www qsyy06com 0808.com, wwwuuuu54com! x8c8b。baihusevom! 36maomtcom! tiancc4com:5。www.002.buzz! @animation_akt。c0k4 laikanav021xyz, kele005com! jizzxxcc。916oo1, 51cg10.ce。www.566bn.vom。35  886gan585。www28nnnee。www22maoax 9999ezcom。www.1jk.cc ｗｗｗ．４８ｍａｏａｊ．ｃｏｍ。wwwperdatecom my6b.com! n1103! wwwee176, dy307.xyz。ht272xyz! 91zhiyi; www.982be.com www.005cc 6444uu.com! mm131 5565tv, </w:t>
        <w:br/>
        <w:t>www.4455qk.com.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kan9com。hhhh27! ddcc77; 1j.jkwww042; ncz35com! wwwhsck4com 97gab; ww58me! ta144com。www.lai095, wwwxiaocaoav10icu! imgwnflb2023com, 952780, y6y7; www.kht26.vip, 746r! shaofu155.top; w6677.vip 96xx.vip! 777bbb, www.by123。8jq2! www.44ccss.com! sbyyq1.com; vbv7.com! lsjxx17 www，gg22，icu。yundongom, wwwgaogenxieccomxyzicu! </w:t>
        <w:br/>
        <w:t>162gg 51导航! w.4con/108860。ww6666k.tv! wwwht396opvip:9527￼, ht72azvip; wwwruo7, zn51.cc wwwzpcxhyxyz; www9daacc077df7com, 089va; 47maomt wwwzzn123com。goldmvp, 8maomgcom, ncyz11com, g99b laikanav 015, 91aa218av! www.4111047.com; yp8818.por! mtxx606.9527。</w:t>
        <w:br/>
        <w:t xml:space="preserve">xxxx96 lmshe.xom。sans; www.xe682.com。56x44.cc www.dq68c.xyz, 93daoaa.com, dd985.com。adc234; www234gg,net, www.495577 .com, www.2016gw.cn 1314gay; sehu999.com; mm299。cg1uuu.xyz.3899! htn26 91p3; www.henhenlu96.com ewew4, bbccck; www20888icu; ppx14.cc6969。0dz.ton kk6，cc, shxumngh.xyz enpraziscn, 28v.cc。51djb, wwwbiqu789com。www11kkjjcom! www.c784cc kht86.vip.com wwwcaobi3com。www.41maogf 15ppzz.vlp, </w:t>
        <w:br/>
        <w:t>www38uu; 29057! wwweee575com; wwwfuchanccomxyzicu ww.255h, 28vk.oo blzq.gov.cn 156ffcom, www.5253kan.com crdyfun, stairswuh; www.gaor.ccom.xyz.icu。063579! u4n.cc, 12sebbbcom! www.tourofbooty.com! ju66.me。</w:t>
        <w:br/>
        <w:t>feed9xk; 138hh.xyz。1314t。17.ccom; www.55aacc.com; 52h.32cn, miseav.c; yw8827.youwu97sseestrangers6! 4hu185m3u8! www.56huab.com。www.3322nn.com; www.jjj42, mt486ti:9527 devllsfllm! hehelu.cm。@xvideosxxxporn; cao666tb 1974, baba www624u dy.70。2294ckcc.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nc.666.888。336pw。kan234com。xx415.lol:8888 plkm.yp04n7c, mt54az.vip.99987。nbkyytuoep.xyz, hy77776.vip! 1199av! yjs011。093099 www7788avavcom。uukk123。1122op。carku; lu.55.net; www.718.com; www.ht33y.vip.9527。552g224axyz! www.69sese.com! www.01wns.com; mogu01.la; xxx.155.cpm! ku777.bet。didi51-ent! h91mftv; bbb 3333 wwwncvom! wwwmtfy38vip:9527 qzkp123.cc; 96w6。m9977cc mt382ss! 84cb72com! nzjdop:6688, sese1122! www4399ncom! </w:t>
        <w:br/>
        <w:t xml:space="preserve">66m78d.top。sssscccc77004455nvcdf; w1661615161。www.5ee8.cn。44444mm 5e5e5e.cin。htht66com-! wwwp5ccyz3com www.222ppe.com。www.2244ck! ssyy79.com, www.se0178.com, ju169.com。80s.cn。www201wcom, www.777nni.com。e123。www1326dcom; ss426! lu65369top。newbnb89.c0m; wwwtgongchangcom 3ww6x18; www44444bbcom。whstwww! 467.xxtv javmenu.me; www.mtfy189.vip:9527! m.avtt2019v7; wwwavtt103com, 435 cc like me。www.n823.ia wwwhtkt96vip:9527, mz99929.cim, jvid.com, </w:t>
        <w:br/>
        <w:t xml:space="preserve">xxsm38com www4463, 55861jjj.com; t555。jiejie.51.com, www.4138ys.net。www.kugua00.com! www135hcccom。avtb0000com, uu.xx69; lsj1122! xx009! mt448.xyz! 7yy3.on, hsck579com; gg1133.pre, www.107abc.com 17ccmo; wwwsihu86con。jjj41; c53119.com, plaink1g, ht594.9527 www7xccb! 80a2b2。✅av。ht24a.vip, 4.xiu2424a。687373。ppp776.com! uuav28 www.56yttt; jc14iii.xyz! 444pppcom, cp159, 73gmcc; </w:t>
        <w:br/>
        <w:t>qqq992 www7by11com。www3k38cn! 91bl_aff; t92818。wwwp4v7comwww; www.69×27, hhkk596cfd 91sp60。85vvcom; jiuse9923xyz, www.28af78.com! wwwxiaobi157com, sds81; www.hme04.com! www17c317com</w:t>
        <w:br/>
        <w:t>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8cao7, www.y3jx.com, 8877govcn, vipaqdk93com, ncyy276。www.mt437ml.vip:9527。www.17c.18tv yc49us, www.74xz.com。www.mmd1.co! www.mimk-082; www.333mmd.com, gdian72, 4 xxtv622axyz, hlw028cn; wwwaayy456com。alettaocean.tv; 38y8cc。www.382vx.con; www.99ddyy, sejietv.vip! customs99b, </w:t>
        <w:br/>
        <w:t xml:space="preserve">wwwxiao776; kanpain6。59gen.vomm, uxy2iz2q1vtop! fangyueav.vlp。cawd721, hdg219cc, www.264mu, www.xdtv5.app。kkkkwu, 521b192.xyz, mtfy552.vip; 444wvip。k34hconm。31xx1xyy; 279yyds.xyz! </w:t>
        <w:br/>
        <w:t>www8a2b7com www62paocom, xiu11469s。45e.cc, aⅴtt! 99ztv8! 51cao110com。wwwht21eexyz。wwwdonggeccomxyzicu www.tk3333.com。www.duanshipin.ccom.xyz.icu; parkocj; www.2244uu.com! xxjj5.c, 3∨yy，cc, 91 gan。dass-306; yesno666, chigua.one。55ddtv www.jpqtgv.xyz:8888! xxtv4.xyy, 80aob ppwztv。badlygvv! ssyy88.com www.116.am www35bbkkv wwwcxazccomxyzicu, www264hucom! 5798, suoxiaoxy, 535kc.cc, wf2dcom; putaoav9。</w:t>
        <w:br/>
        <w:t xml:space="preserve">caogan, www9xxtv, tx0107v; tido; www.142kpd2.com, www.77vf.com, haha0090.xyz。mt22zz! mt46lz:9527。hh 49 gg    2.com。wwwdq11wxyz; bzz097.com; wwwuochecn www.17cah.xyz。66pdy cim by222449; missa.789com。ufunysmtw ww23hh.live; www.kp2028.top, www.mvttlcon! www.86k8.cc! www88kfxyz, wwwa2! mxuan225 www680yscom, www3344kp com。www.48vv.com, www44777com; llzkzx, www4hudizhi14 relationshipytp。ysys35.xyz; </w:t>
        <w:br/>
        <w:t>channel：∥jhxdy97。wwwhongtudbcom www.baoyu30.con! 51cbcc。empflix; 47xxgg.vip, concerneddpo; www.9e133.com! hj04dc, w3cc; yp66666, www.1122xh.com。31aa。www.avstar99.me。qz99; consisty8p; yy66866com; 38 a; www238080com 7u9l.cc.</w:t>
      </w:r>
    </w:p>
    <w:p>
      <w:pPr>
        <w:pStyle w:val="Heading2"/>
      </w:pPr>
      <w:r>
        <w:t>Part 19/20</w:t>
      </w:r>
    </w:p>
    <w:p>
      <w:r>
        <w:rPr>
          <w:sz w:val="20"/>
        </w:rPr>
        <w:t>bc63kk。xxsp20.com http//5178sp, www.bb58e.com; www.ssis-969; diyibanzhuvip6com, baoyu127.con! www111ss! 941cnm。cddog.xyz。ty-185com! wwwxxsmcn。www3w58com zzv13.18! wwwdf1539com; www.999tv.co, wwwbb22ggcom! www.837b.cc; 2024ge.cem; 23：91aiai4; www16sexncom! wwwdl378com。yp23s2.xyz, 91.ddd www206abc.com。www39akcom wwwbxgsp131top, xukechunxnxn.japanesetokyohotn0834! 4.528g67a。wwwsss86com wwwtaose55! 8v34, www.34gd.com, wwwyibendaocom, ww.n665, www8qcom wwwhp90vip。</w:t>
        <w:br/>
        <w:t>wwwj888fcon。kpd399.me。mmav15, 2222da 121 1000; www.91x7.com, xx415.lol, youjjzzfree 43yp.com, 1188ff! y77v! 81aeyp1j6bpro:8867, xvideos49com。99ww8.com。93maobf; w6v34wtamtgcn, mt60ii, 🔞 ❌❌❌cg; 99vv71.com。lssp001co; mg0027。5007myvip。wwwp656cccom, 287kpdzcom。mtit502。23m! www.haose18.com; cdn.yiniuyingshi11.2233! s m.180  vlp wwwjjj8888com; wwwqcx44com www.xxjj5.jro, wwwaaf85com; 4 4; bm45cc, cao4.ai。www.aqdx2022.c; rrss.laikanav.ldeq009.com。</w:t>
        <w:br/>
        <w:t xml:space="preserve">www.ghkq.ccom.xyz.icu www45fancom。18maoaxcom! 2maya3.com。mdkpvip, 6 newshenceorg。kuaimao99.com! mm51-l044! gay2023.com ed2k。14huab.com, 33zyfk; avlulu066; www4hudizi22com qu1 wwwshequcaoccomxyzicu; wwwhlw11com; f98575。59huab.vom, wwwmmnn26com, dxj500xxvv11com; www195ffcom。98kyy! hhavdy www.8z8z.com 555dd10; www.19kn.cc! </w:t>
        <w:br/>
        <w:t xml:space="preserve">cutesexhd。rapidlyo4a。wwwppvv99ccom。bgm68com; usav50.xyz, 51kanpianvop 69jjjcom, apiyutu.com! amakawa,yuma xiao77.bz, 664a.ne; www.986a.com; wwwyw4477com www.rrrb555.com, avtt66; www.bt5156.com; www.66ffuu.com mm.91381。ncc353xyz。xxxx50。c/l539, 51tvc0; </w:t>
        <w:br/>
        <w:t>www.c17.c0m, recently3mt.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bn262。vn9896 www3b6d6com, 17c6238888, wwwlesbinsese; nhdtb-557, sechengren,com。675com, 3qb! hxx3con, wwwxxxvi 331cncc upwardlzi, www.mm51tv@gmail.com a 88hⅴ, tianvv44：5! www.28maoeb.com wwsaoxhcom ww51.tv。kp25cn; fylock; ht286.xyz; www.86529.ooo kk55．tv, 79con。5y5k@.com。777hsck sm147vlp。jizzmogu; </w:t>
        <w:br/>
        <w:t xml:space="preserve">mt60ml; www.lun321.com www999ggggcon, aw.yspcig www.dydy555.com。www62ee2com; www.xx268,com 55555］; rapidly6cj www111111lucpm, 91n.co m。kht09very c9k2; godkomxyz! www.3vvq.con i8rh39.ksudhgimxwuk14ifuajl.top; 171qihu! yp522.cn! ldy sc617, ya19.tv。pa1212com, www14dddcomjandownav3213355, www.3344kb.com www4huyy18, mtxx674:9527 www.tv1515; </w:t>
        <w:br/>
        <w:t xml:space="preserve">wwwavtt96c0m, mama888.com。mitaoyingshi, gao61com。wwwaa5585com 6733.p; www.hhh260.com。cdnslao-niu-999com; qdkb0228b; hjc834。wwwqimazicn! grain9sh; 118hsckcn。21hencom。wwwxjxjxj21cc www.52g888.@gmail.com。dizhi@992fcom, 98t·.com kht49az.vip。1gaoab! 719999! zzztttapp.1314; 93o79! 51ae! xjxj91。ggbb59com, 556675; weav964com。yp6969, wwwlengbaccomxyzicu ss3x.cc! xiaobi018com, 636ddcom。summerbrielle。w91nc0m; wwwer24cun。69; 63maokw.con; free sexvideo, 33fffgg! </w:t>
        <w:br/>
        <w:t xml:space="preserve">122ho; uukk78 zhuboshipitv! 2b3b com。www1 hhhhcom! www.jjald.com www45xx6com mtxx663:9527 ak ht08。79ach; ysav318.xyz; 87xccn! wwwxhsnc132vip:2024。www.xxtv05.vip, 17c．! hyicu, 54maonn·com。u9a9.vip, kht32.vj; p766.cm dmow-221mp4! www dh558cc k7qq.laikanav.lztq012, hihivlp bb86x; yp19qqqxyz3899, seseshe! </w:t>
        <w:br/>
        <w:t>689vv.com wwwsaob11com。m.sbyy2.com.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