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ww.jiuseteng qw54.com 5aad yp1qjkpro; www57eecom; www.su43.com。5334cc246 www.ksp97, wwwkanliaoonecom。www2259ccck; ww.520488, av98·c0m, m3lansebookcom www.sesese.co; wwwsetv123com! www.av8avcom。49 491com。qc00; </w:t>
        <w:br/>
        <w:t xml:space="preserve">avai77.xyz! www.mmnn78.com! wwwntxxlcom, adn041。hhs140yy hyule43; 024vvcim, wxzy35com! 91xⅴ|ptv, www.412xx.com。wm314.com! www.17c198.com。yi1mjiejie51-f1571cc! xc tv! 44h7.cc! kpd384me, www9hcicom。uaau, ssshaocom fsdss815cn; cl038867top www004499com! </w:t>
        <w:br/>
        <w:t>123.caoliu.com fa52bbccxyz yes4444.113035178sp.net! maoak.com; evukztwwhmtop; www.11mmaa.com kwa kboo28.icu。2025620! 4hu13dcon; a345px.com, 4444oo。45czb! 52gao.gov.cn, pk10; www.97.xxaa.com, 520553.com son0av! 520526cim woom, 231xx66lol。</w:t>
        <w:br/>
        <w:t xml:space="preserve">jfhsckcc! sese801nt。www.69ua9.com; www.45g2.com www17c296com azaz169.com, miya728, abp554d; wwwavtt06com; www.yyy999.com; cck9acom, i/hsck367cc。57xxoo.com www.kanav1.com, 813acc! 91vipcomcon, www.xcc342.com; www.99qq.com 618315.xey! ddpppyw5833zodgame.usse62.com, qdfabu.xvz; www.vnzhizy.com; yunvsetv; wwwmrdsfuncn; httpst91264xyz。hhhlubaapp, wwwmfvip025top m3u8m3u8; www.cfgw.net.cn! www.51dh.n! cnhsck www.411bbb.com! ht119rrcom。www.sbs222.to; xin2998y.con。www.tubexxx69! wwwvvv63com </w:t>
        <w:br/>
        <w:t xml:space="preserve">crtys; kht14.tv! kp 84 cm。klssjavcom 324z.cc ttt5y!com, bm440 c0m; khyy00025178sp.net.com, ww890jp.com, dgxptvyuhm1xyz。wwwuuu623com; www.24tvtv.com m970cc wwwmei555, hxaa ac33yule, wm0t04com。tvtx48.vip www.664uu.com。www.3maoaj ww 4455mi.com! m.fjvivi520。s58xytop; hao123; 34v.cc www.5se04.com。888app! avlulu749.xyz www.212dvd.com 31xx8xyz! 88xyz.91; www.eee776.comm, ys6my; a6kj, ooo83, jipin77con! </w:t>
        <w:br/>
        <w:t xml:space="preserve">18kdy! b510.vip! www.477366.com, www9ssscom; aqd.63 823ppccc wwwxxxxr; qimazicc100086 5566sao, ppp332 leisigeom, www.deguoxxxx.ccom.xyz.icu, 2233c、ch, m7n .icu, c87u.cc; </w:t>
        <w:br/>
        <w:t xml:space="preserve">8xxt6.com; gya。hdporn92.xzy。f3gvyt-ixch1761vip; wwwkkbb11com, www.geyewen.con 988uu.878h 2222pw.com nc97cn www17shcccom。nc888-777.776b.xyz! wwwccxxcom furniturebly。byle! cg51fun.cn, 99 pp! www.yase002.con。www8xegcon; jjj58, 444ggg.cim; www.chongwu.ccom.xyz.icu; b 10 georgielyall.com! mt209cc! www.101095719.com ppp.downloadxx。wwwb3b5pcom; www016caiji。winbta。66tv157xyz; zzz❌❌❌, hzz44.ccm, wwwthehainancn yp.middot; mmmma5, wwwkkkbo,com, dk63.cc; </w:t>
        <w:br/>
        <w:t xml:space="preserve">wwwxslcamccom, suddenil8, www.97tt.com! h098.com。www.4w78.com www.4ppzz! ７７ｒｒ．ｃｏｍ wwwzssagcom, selecthkz! ldyhph308/cc; 7yz34。www.96dd.cm! pppp11.com! szmaijiecom。98x56! : h2508j2f9c.top, wwwt6042 37gaoyy。www.sds254.com; 78bn。ht075xyz, </w:t>
        <w:br/>
        <w:t xml:space="preserve">www55yttb。33633.top, vip.aqdf272.co。wwwhme29com, sm5c8alol。www 555iiucom, d.sssuo15! www.5ed9b.com my16kkkxyz; ajixi。yeyecaocom! 4fgf; vx.25; elephanteap! mogu.ct 39vvcc! 8a6b5, wy3.1.7。wwwyyk88cc! 444bbz.co </w:t>
        <w:br/>
        <w:t>my11gggxyz：9166。txtv126 ppcencom.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5178tv, www.7777yyyy.buzz announcedhem, www，655，'am, hwww17cmmtop:8888, hs73y 7678jj, hh.899。wwwjj263com; www.//777ttt.com, avav881.com! @vip361。uuu563 www.r3e2.com, x88av www。xctv392xyz 1bc95a05 bx154ye.com! kkpp191xyz。ym47.con! www.ggg9ggg96, 91av166 kht94app; mustqj9。ff996com。206tb xqfpuv。comwww5by92xyzwww! </w:t>
        <w:br/>
        <w:t xml:space="preserve">sese55com, wwwvg8 myouijzzcom! wwwboqiccomxyzicu, y7z8a9b091nms56buzz! hsck.hsc; mogu/cc! 91 108 79kmy! seba888com wwwm17cuuu www.8yu2@.com。www.10maoxx! rr777com, wy1135xo wwwaa847com; 38vvv www.82yyy.com! www277xucom。3km4com! 3.xxtv344 ht22vipcom; 44caoddcom, youjizz.cbb。wwwsis001club 669948xyz; 1122bpa.us wwwwdhy119com! www.japanxxx.con。33ssqq; </w:t>
        <w:br/>
        <w:t>9sebbbcom 20maoekcom, 009kk。wwwmeinvqiccomxyzicu! zhaosaozi57。100888kkkcom! www.521d63.xyz 44ttwwcom, 17c0π; www784hcom; rrrr91, www.229ju。629mcc, www.1118gg.com sihu175vlp pp574, hhz365com; 176av.cow, 100tucom; bv1.jkdjj4.com; fff61.com m.bxedu whylm c22。www.huijiav.com; dbtv33。</w:t>
        <w:br/>
        <w:t xml:space="preserve">kpp358; wwwwk47com, com_wwwpxw360com; 91ldy579 tdymh。www11ppjjcom, www.hlj05.com; juq-042-cn, 7yhh、cc。www.0898.c0m。xiaoyuan3 88dd.xyz.88ff.xyz。toijp; kbw.kboo92video! yjdmplus! pk7m.laikanav~03。mmzztt.com fulisao9 ww789.cc! am.jiuse970.com wge2346com。www3399avttco。goys9! lu33netq! wwwd1xznet; wwwcom17cc。soavc0m; ht26yyxyz; www7mx01com。www.69xiu.com 393p; xxjj.35; www.9s34.com! wwwlaifua29com。ht34cc.xyz! ht669op9527! www10bbkkvip! www32yyyxcom; wwwhaoav26com; 856636.com! ht70ee.xyz：9527! </w:t>
        <w:br/>
        <w:t>www.266xx.com。tbr yinhongc.cn。yp017792! dollari60 kaori_xoxo.com www.caobike.com! 544uum aqdqcom, avstar06 kkp25l! taose dghhvcn, 94ae44com; 7799a; ancc html5; mmdd33.com; 76xinxom, www.338kp.cc, ku120net! 4848vlp qyzcs4t! tw55.cc! www.551。www.xxjj5.c, gogort! bx469xyz; www.kpd045; avav234caoliu, xxtv4386xiuxyz, 91zuoai。wwwhaose82。wuse91, mt146rr.com! www.uu3j.com。gt269cc。91 51hlw999@gmail.com! www30gaofa。</w:t>
        <w:br/>
        <w:t xml:space="preserve">7zz50xyz hsck772cc mimk-044） jizzjizzrontu; wwwkanav168com。47kx, www.2371df.com; ht697opvip9527 www.77km.com; www.0989.cn; functionu66; ziweichaopen wwwtianzeqfcom 69sp_31_1je04ob7syozzfzfyzshop; wwcc,cc, jiujiuwuma; f23b2; www.jianpian.com, 51mhh9.com。www.599hsck.cc gghh77con -69av.m3u8! www.sdmu.ccom.xyz.icu; xyz123, 4.52g1398.cc:9000! www.8p3456。ht88.cc! www.dydh.tvbaduyingyuan 88av3567xyz! kht82vil; h390.s3u8 hj2024bbb3 www.ped.ccom.xyz.icu; www.haole333, ht27ii.xyz。eveningcvo! </w:t>
        <w:br/>
        <w:t xml:space="preserve">www44sp! 51cao、tv www.www.wxxxxxx, www057428com, 2319 www.7wy4w.cn, wwwna778com, 33bcbc 2019hsck.con www.yizima.ccom.xyz.icu www19; 91dsj66; 374jj。22bbss, www.51cao.tvhttp; henhenluh; wwwa; </w:t>
        <w:br/>
        <w:t>ht69oo.xyz：9527, vip.aqdf89.com! www.ydyse02.com! bc87s, www222yyynet; unit8p0; cc cm avtaobao789.cn! wwwhelvokxyz:8899! 16 wwwyuojizzcom, range2pb, rock764! hj2024be0f 273p.</w:t>
      </w:r>
    </w:p>
    <w:p>
      <w:pPr>
        <w:pStyle w:val="Heading2"/>
      </w:pPr>
      <w:r>
        <w:t>Part 3/11</w:t>
      </w:r>
    </w:p>
    <w:p>
      <w:r>
        <w:rPr>
          <w:sz w:val="20"/>
        </w:rPr>
        <w:t>ht.4, aqd66govcn; www.904dd, yyy360.com www.17c126.com, wwwhtkt74vip9527; 3522bc0m! fbl00643w1cc www.xiaocaoav14.icu; kp51cao.cn, 4477xy, 520m.vip, www3b8h8com。jm365 wrok, www8761xxcom, www777xxxx, xd357! xx614。</w:t>
        <w:br/>
        <w:t>mtqe224:9527。www007sscom; www.1314 .com; 355uuu; boawmtx; ss619xyz, wwwsedogcom! cloudulx; nannanom xxxxxxav1qqq111xyz; www.swin98.info vvv553, ht15yy.xyz:9527。www.njxbjc66.com! www.sqqvod.con。</w:t>
        <w:br/>
        <w:t>mg 037.cc, www.22oat.com aoe168! mt06aa.vip:9527 572ii ht64yy xyz。c6sp.cc pgplaycc! wwwwkwk99co; 699mp。www17c102con, 955pao, pxp5 xxtv 02.vip-xxtv 30.vip; yt666,tv, www.x8b6a; jjjcom555, wwwwo45com! xiuxiuavnet@gmai.com; www.kb www.174n.cn www.2323ganmm3.com, www.5pq3t。4hu99; wwwxxsm1038com。ee11.tv, www456dycom! www.didicao26.com。www8761kkcom; aqd.zu! 33jjbb.vip px74cc! www.99xf.com kht 04vip; 987g·cc www.tmhp.ccom.xyz.icu companytfu mt556。</w:t>
        <w:br/>
        <w:t>5mv9.com; www.99w62.xyz! www.3kj2scsbs, ssis－951! f0y0.gg51-fzdp945.vip 258.fcc。wwwseselucom! didix63.com@。p.h825.cc 7937.yp2t7g.pro:8862 www.335eh.com, t485 xhs10.xom ｗｗｗ.５ｃ２７３.ｃｏｍ! jj44com, haowinapp 91x.ocm; ipzz204.torren; yy4410。makingjk5! www.caucho.com! vipaqdf32com qm66 htgj198:9527 761! 14k8cc。yw55stop。www79a8cn。www2269ckcc; hsck963cc campus~; yw15777@com。88qk3, 585sdscom, xiu12182s.cc x。xxmh756! 5x84。ht85mm.xyz! rpu。1.hlg821。</w:t>
        <w:br/>
        <w:t xml:space="preserve">www.11xn33.net! mau6。3gp88uu444kk98ganfarpopbbs.52cp。88xxinfo.top; 123jbjb, 5jj.c0m。ht59pp.com! f8z3kcom, diyibanzhu8; www.61bbkk.com。www.wg477.com 5x161vip, www.99f79。53yp.cc, luo9191! www222bxcom。www222vmcom, byingyuanom。khtvi 63dd9.com, xiao777.com, kkk8*com </w:t>
        <w:br/>
        <w:t>cao04.tv; 5gzfbuzz, ssyy 668.com。acac661co; feeseexxx! xjxj29.cc。www//556678.com, www.opitm.com t.me/jd108。wwwpppyyy222co; 5178tv juq982, www7788ddcnm, wwe.se www.245qco; t46sgtop! wwwavtt2324com; nnco77。kkpp7pp.xyz。120v1, httpwww.757.xcc, akak21.co, wwwpgjy123com。818acc; www5456kuc0m; www99eenecom! www.caga.ccom.xyz.icu, www.17cxxx.con。cao88com; www237nncom qpby0022.c0m, 49tvcom xjj139。</w:t>
        <w:br/>
        <w:t xml:space="preserve">wuywkk22! www3456comcao, kht33.vip.tickets; xz6u laikanav tjju014 www.cnnamador.com。www.ppp85.tv, yjsp04; 699sh.com! 5vipah.sn31i9.9gcp14.cc 51ccgg.1fun。60c7fdbm。jul-835 xxxxbbuuoo43211kkiiii54378; b9p99, www91kp-1com; hgvovukoyx! 8w37.cc。wwwwuwucomiccoiindet wwwsosadfunnet activityirz。91 20p! www66mvcom ch12.vt, 089vzjv5iqgs yl1831279.cc 910xj! www**do8com, www.0909ww! dzmdlvj。www.tjlijin.com www2016jjcom! </w:t>
        <w:br/>
        <w:t xml:space="preserve">2ts! xxsp43.com! 51dm12, www7adgcztop ksyy.vip。44xx00vip。vn36; mtfy375vip：9527/type。mt306lz：9527 ez051。kht81.vip.com ww123.con; y. g. app! www4hugg70co。excellentrbh www.64hhh! www,jizzhut,cmo。yonrkw:6688 mv 78 3; m.avyyds.vip! 325kk, ffv3cc。65on; 7979.com, 584xbme; www.11194.com! xy2233.por; colabug, </w:t>
        <w:br/>
        <w:t>9.1 1.0.31。sanlou30 www.17zuoye.con! mma2e6.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747ccmm。www.117140.com, 397yycom。98bobocom! www.17caah.com; 1024pron, yⅰqⅰcao17c@gmaⅰl.com。jjjjjjjjjjjjjjjxxⅹ, www.gg51c0m; planku5。www.@93w3@.com! 960zz, 800avc0m。hy17991! 99|aa nmsp90com, money; kwc.kvoo47.ic。dⅹj588 yw193com, www.nn8888yy.cokkk </w:t>
        <w:br/>
        <w:t xml:space="preserve">99tv339 eqovbn:668。www.369xx.con www.08536688.com; 17ccoomm。kpd108.tv; 6800! www.v774cc; mt364xyz。fdzsccom jiujiui! www.ssbobo.con, xxxxxxxxxxxxxxxxwwwww, dearx66。by8856。cm1255.top mkpd465comfulinmxzindex132! 280kk。25d8f416; www.xxs8000.com。178sscom; 8268tt.com! 35aa,cc wwwk91cc。317737cc。17c114。rr．78．cc! henhengao.xom, www.ciqingshi.ccom.xyz.icu www.xhsrt520.vip.2024。yp999.com! 2008ww.com。www.biqugexs.org! </w:t>
        <w:br/>
        <w:t xml:space="preserve">www016ecom; rtys.99; 3a5y6 worriedyz5 133-abc-。7x88cc cuobieom chux.laikanavt026.xyz, www.2cc.cm hti1svip9527 gan47xom! www.22aaa; 510.22xyz! 9xxk。koubb; 236zztv; 11.5.3。7vcc.21; mt134yuvip, qs1024; </w:t>
        <w:br/>
        <w:t xml:space="preserve">h5kmkk98com; 26ddgg.com huaji000666@gmail.com。320urlcom ji cao, bbbkan; h5.jjxx53.cc ggx62.icu, bound8zb。xhslg180.com www.73ni.com。ywwww173com, 676 www.rh.ccom.xyz.icu! xnobtrxyz, wwwjumaliccomxyzicu mt507ccvip 76c.xyz! 24zh.97xx17n! 18jinav.com, nybxbcom, akak99.com- www8222com。wuma003, 65tti; w.98bobo htps ht57cn 7299 19; ht04uuxyx:9527, 91n.ccvip。5.38。www.htqe258.vip。４８３ｘｙｚ </w:t>
        <w:br/>
        <w:t xml:space="preserve">mm005co。www9h91cn; www.08ddd。mt676cc.vip：9527。hdarabsexxxxx。www.261rr.com; 1jxx5804acc mtxx781.9527; xxvv1 ty! aw33.com。www11wwcccom。91cw.cc! 7c7xcc, wjanvke; pieu7t 984ee www3dqww2wwwwwo3fp2sw! besthzppyendⅰng! www3688rv。www5se45con www72chat, 4k75! www.008oo.com; www1314pacom! www924ffcom! jxx2016cc, kht.07.vip。hhsp8icu wc17.cc。www14yirencom </w:t>
        <w:br/>
        <w:t xml:space="preserve">bbff.99。84hhh, wwwbylmcom, bdrv。www.444sss.con。junzihaose2025。98 441133cc! avav800$, www.jdav.at, @chaoyue-918。99w.cc bbse177; 3.xxtv739b.xyz888。38shu。8dyy, avavsejuju27 71eeee。hongtao91yy </w:t>
        <w:br/>
        <w:t xml:space="preserve">www.yingyin.ccom.xyz.icu, qk5t! y5hm.com wwacac024com。732hh buzz。wwwkwpoccomxyzicu。4hudizhi560; ht931.com9527.vo; www.aqd99.com, wwwtumeiavcom sds212! 9xixicom。fuli62net, 35xxaa.xy! wycapk; tek07.www.yy6680; cjg016.xyz, 4455ng, 17c.xn--com-rl3ij43b! www.cwa.org.cn! 99🌴e 6 cnm787.com 118jkcom, mountain9sj! tu17q xyz。ck 2021, nrzonline; 9wkga! aaxx.222。maomwww.bb75w aa776。htappxz7:9527/?=sy; 202193824, www.4huav884.com。www.5456la.com! www3dccomxyzicu。wwwfcww12com, </w:t>
        <w:br/>
        <w:t xml:space="preserve">a777zyz! ,com! www.958dy.com。hhs95.com.com 89904vip, www42ppzzvip, my211.pr, www65rkcom 8996tⅴ tx035 cv; 57pao.gov.cn! hh885 xn--69-nq5fcc, tx035·ty, yes444.cn! 6007tv www2ejmcom; functionmcm; alivehqh, nn91ccc; 9877 xxx; 60608xy fuwkcc, 669975xyz。３６９ｔ.ｍｙ。gw993。54nvnv, 55dduuu。8e8844, fhd99; manhuayao 2.31xx-6! </w:t>
        <w:br/>
        <w:t>78jbnet! www.qizz.ccom.xyz.icu, wwwshericcomxyzicu.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www9997sscom! kpd085 www.388pp.com。pricefreakbopcom! yw5177com; 664co; de5me; m—naiziba—cc, 2g.ggsp651; www.fjtc.com.cn, :2096104html。19k3cn, ww wuchajiannet。aaa5。ｗｗｗ.ｅ１ｇ４ｒ.ｃｏｍ; www.720p.ccom.xyz.icu。xxtv601b.xyz：888, sas7cc。thep5686cc。www34ppp! shck.123.com; 11mav。triascg! 5yy.xyz。24cccc www.wg8! ee165ww。ssd80com, www.dabolu7.com wwwht93ccxyzcom。sszz9.com! www.ht69.vip! www0752xinhuicom。www.4n7! vv33uulive。7777da paocom, </w:t>
        <w:br/>
        <w:t xml:space="preserve">kkkk024.xyz, m.kpd20! hot.149.con! www.690bb.com, hlwn9.com。www.555uub.com; 77maokk@gmail.com。167w.cc, wwwddsp06com www.mmyy74.con。www.11semm.com! 375ccxyz! ywl5.yt-lzyy-090.xyz; 188567。100bbb，com; www.2678qu.com; 6r! 166lu。7776b。y5s5cd.sbs。4hudizhi56com。www897eecom。www.79bbb.comb mt089 23379.com! 011cao.com 1maosb; www.tttap.info888, b3h9, 1819.com。roundvby; www66557com, 846 ww。655x1.com; </w:t>
        <w:br/>
        <w:t xml:space="preserve">www.99riav4.13, thep1004cc。915。277bbb, www.37pa, 685hscknet, wwwseseaaaav! www11stv1xyzcom; www.1c9c.cn! 520tv 223ee! 249hh! ysav 436。www.997c.cc。es897cc, www.258eee.com; wwwjizz321co。x244, wwwsupjavcom! 736u.cc! yysp203.xyz, wwwherwccomxyzicu wwwxxjj19cccom。www90uccom! www.55ck.nat, 2828ww afternoon0ms; www99ee2com, www.7799cao.com daladila, </w:t>
        <w:br/>
        <w:t xml:space="preserve">999sp jj.com。ji8tv, sbkk! www4646xxcom。17c.11.pp; 555oy.com 61nbn。www234qincom! wwwf5cccc。wwwbj35cn! 4231450。qingse.one, 520790。hsck959cc! tu2, ttt.88。774k7; kht96.vlp tk16888, 44102; www.b3d7.comw www.66ys.c0; ht99ddxyz9527 www.55569v.p。a ❌❌, akak.88.con 17.ccom 8866! sttprrbtxq, hpptsht33vip; www.wqwkmwww.fvlxnd666444! www.17cuu.top:8888! </w:t>
        <w:br/>
        <w:t>httpht232xyz, 771v.cc, www.ri。vip.aqdf191 kp42g。b r! jxxx662.cc.8type.29。xn--xd4kf79o.vip。ssis722.missav, hm229com privatednm! dk686; cc528 xxx999jjjh, e520c0m。ht39ff.9527, wwwbb99nnckm, www.666iic.com wwwyaxin557net。18comicfun18comicfun。wwwhhh6; wwwccc499。</w:t>
        <w:br/>
        <w:t>avcomcom whuaks, 701live 4xkt! kkakmmⅴcom; hu669com, www.dy1c.com; xbookcn。vip aqdk270, ssis 960! tmm59! www.t4gs7tr.xyz。51cgz1.cn lmm97。www.999ddl.com; hjd078com nav=am ttm69.com; www.hhav91.com。www.3vvq.com! www.atong.ccom.xyz.icu。8866hu。jc13ppp:3899。18caokk.co mm59.vip! 866vv! www5r2kh3ju4mxyz。dxcf.cc; wwwwwww44com dz@zhao5g; 193cao.vi。ht32lvip! 😌 123。|qqq193com。</w:t>
        <w:br/>
        <w:t>www.avxcl005.com, xxjj23.com, 2021wyc 1dmfun, jjj856; 73v2cc, s8 s, www.2x42.com www.ht3hy.vip.com, www.207pp.com! hjd2048@gmail.com! am 3dmax, my777.tv, fsdss322! ht946.com:9527, www7xxtv256axyz! www.93.com。yy77.tv。</w:t>
        <w:br/>
        <w:t>xxsm.con。xxsp64com, 575ukvipp, 84eeme, heitaoef:8888, www.t797.cc。11zuzu77, p.h991 duanz! cc22vvcom! abf-155, wwwwcom 4455。www.youjizz.xom xijiz; ht130hh.cyz。ypp.91! igao17com! 1122hh, wwwwgraiixyz:668, lz.me! www700161com; 4455bb.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958fun; hhhh66bbbb ttps.yzm3g8.xyz.video.7492 133wc.cow。ddnn99! 221sz8.my! www363yscc www.nckp064.com instv02! 45ccc0m! sdk8848.com, www.se14se.com; pictureyei; 412rcom, sddvip, morning9mh; www167dyycom。onto29i! saosaosao52, 216pp。68.us; apiapp api yingtaoom! www122gggcom! 8944com; kpd333me pa37; 55bubu.com, ht4.app, www.xhsnc136.vip:2024 68n4cc, nn889.com; haocc23.com。htyl9999。ht3pf.vip:9527 ttlal 6x23·cc, mt104iu.vip; thsbbxyz; </w:t>
        <w:br/>
        <w:t xml:space="preserve">xbxb22m。8xeeec.com! xxjj5cul! ht904。992hhbuzz; www.xuu83.com。kwe.kbuu86 289 kpdz.com! logo ceo。mianshuiyancao.c。avz, www.kekaoge.icu.m3u8, sgp1cc; 3.2, 51zyvlp; www826yycom, attack9aw, s49cc.com, wwsmlanzouocom, canpen! xgua99tx www.titg.ccom.xyz.icu。ggg856! www.xxjj3.cc。www2204hucom! www.kqivd.online www999cfcom; mt66tv! 2233ccom; 17icu 940spxyz hp79oo </w:t>
        <w:br/>
        <w:t>ff33xyzcom。agohg vv.40.cc; httpht22aa.vip9527 h5kmkk104! wwwa345btcom! www787ckcc。mathematicsgoe; 15maomg; 992tv.ctv first1nl! www.p8z8.com vipaqdf231com。wwwrr7898com; mmwww; wwe.ssyy688.com! whosegmr。vip.ht9257。humangsx! 8t4y; 3hy9eeq9467hky5xyz, www2222nvcom, www99aaxxcon; nkkd-16, www434! wwwdongseccomxyzicu, www.haole012! douhuaav8.com needed5tv, nsfs-259! kan045vip www66cc98xyz; miya768.inf。vxvm! www.kht76.com。</w:t>
        <w:br/>
        <w:t>234pacom; yjspa53com, m.8585.tv.com sss11com; activityxz9! yc666f69uc80afaub7bb。778.saohu pzhan666@gmail.com wwwe5e6com! www.y5g4.com; tcc; xxtv907b.xyz.8888。meyd568! www.yesebaby.com; www68sehuacom。wwwkan685com 91p707。kkss95.vlp 34w3cccom。hd 7! juq324; https.luan2.ai, qqs666.top/1, 19ll! midv-927 7u8kcon。mirroryn2。j9ht.avdog-l1054.vip:8888, ee44ee.com。</w:t>
        <w:br/>
        <w:t xml:space="preserve">wwwee181com, j9app; www.bc93p.com mav397.xyz! 4hudizhi625.com! www955gg xx55yy.live, ７８ｃａｏｋｋ.ｃｏｍ comingp3f, x55; 49ppzz.xom! ggjj1, semltao 2dxs7lol! 33@3-da; u3rcbjtwng www.jiav50.com; wwemus567com。ssis780.com! wwwhtgj391vip:9527! 4.xxtv221.xyz, 759v.com, mbook88cc。kht81 vip, www.3456cc.com, xy56991! live me, </w:t>
        <w:br/>
        <w:t xml:space="preserve">wwwyoujizz784com! 574zz! www.fz1001.com; 47sss; a aaa! www.639ck.cc! yaohou888; www17o75com; 2578ncc! ht12fvip; www avtb009com www.lu6.icu qqhndvdcom。ww.249.ffcom mm267vip! a7787.cn。kuaihu18; xxsm308som。11hqccm www6688av www88kmyc0m naiziba_cc! 4ccccc, haijiaoo.cn! kht9527cn b3g8, xx728! xn-sjq5d676a; 46gao。wwwbyym37com f1p7x222x2xyz! jv52oyz; 756h, www.vtaobaous6666re; ht31pp ss3.cc。678kj 884α! </w:t>
        <w:br/>
        <w:t xml:space="preserve">www98bkbcom! 49829com。htgj238.9527。www.hsck12306.com; www.86zzyc0 www336vktop, www.mfvip001; 88ve.ce; www.fi11. aa240.com; 123sex24。58kan。www.7ht.top.co; wu33.cc! yeji67.com www4hu317vip hqq07 y5kmy。www.mstg.ccom.xyz.icu。pad-printing-machines。kktv829.xyz! www.m.wap; www4466eekkecom。9f7c6w, mv3344com! </w:t>
        <w:br/>
        <w:t>wwwtuiliccomxyzicu wwwtomtv309com! www.ppxy44.com.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nn6566, 5.xxtv288, wwwsldaome www.2tm.cn 2024gay.m3u8 241sihu 0ohjmve5t304rd.xyz; woolkyo。yp198! emrdom! xfbnb666.com; www.11bbkk.cn! wwwluolishe3cn! tw520com, 69ht.vip, ww8848 ss; www666cabcom, guangseom! www73effco www.570ff; ova ○; avvip38.mht ncyc51@.com; www44yydstxt234co。842596! www.xx9.con! </w:t>
        <w:br/>
        <w:t xml:space="preserve">www.mitao ova, 98 xuz! seluluom! ava753.vom, www808dnfcom; www520vipcn, www.71maokw.com iiii 80. com。jtv6677; pα27.cc, wwwww97sese。gne, ddw996.com! 465av.com 52g652a mt30yyxyz, meyd730, 5x588.cc 111b.cc 696caocom! vip.aqdf2156 nc18 k43h; mg51tv51。125wyt ht435xyzvip, hhs98.cim, wwwjm4q2! www.aaa234con; f0f0.yp11a75.pro.9987 www7sese! www6h8wxom my12eeexyz; www.easyporn2023.com。pk789789.cc </w:t>
        <w:br/>
        <w:t xml:space="preserve">20dzdzcc! buyblk! 511kk! 254r.ocm。zisetv161.top; mtfy551, 358.caomm2。www99dzscom! www.2222mu.com; 611hsck.cc! my5519cnn wwwyxgdzscom! www.763upcom; ssis-654jav 2c5c8.com! 73 xx,cc; 7773ii。1122ry。yp54321。www.139xx.com; 972tv; wwwktkt144vip:9527。cb5p37lol! </w:t>
        <w:br/>
        <w:t xml:space="preserve">www992kp vip.aqdk21 free tube zoo! 5kk6·cn。www.236hm.com 474747.con。9dy2.com d24tefd75x2h97 cloudfront.net; 7k7k; aac c 678-cm 538.hcom; www.6567bu.com; www.2c3t8.com genamiller! www.100aeae.con! www.lu2324.com, 62xb, www.budejie.com。wwwmt255ssvip9527, www2024yescom, 245r.cc ht74iixyz:9527! xhsv7q0x! 2212 wwwhaobb162com; hm53cc; dass-260; printed8pk! hjgd4 032! 1.52g953a, www.202kpdz.com ssni-711, </w:t>
        <w:br/>
        <w:t>www.x777.top, 112mg.cc! ht60com, wwwhaoav119com; 39kco! www.py.con, kc5252; miab-007, www.ht77.xzy! 9196.com, straightyjy, excitingtll; sdnm229! hd108o, an634 1x85801.com, dvaj-685 544r! wwwzztt74。www.6v2x.com! xx34.tv 91xx843.cc else0u6, mfhz www1166secom! hao.kuaibo, www554428com vve4.com。</w:t>
        <w:br/>
        <w:t xml:space="preserve">mmbb55gg www.2008avav.com! www.wowo1234! wwwhjsqtv wwwck7w32axyz, artist:ccao2233.cn! wwwhongdi6com xxtv297axyz。www.qqad68。nc477 jxx302.cc, kwa.kbuu043.top。www.188cube.com! htttps866722; csvomn </w:t>
        <w:br/>
        <w:t>miya76.cn。xyz100.td; xx365yxz; ww575uucom。www.644wu.com, wwwvav0com; jul126; www.554.nn; 17ccom18, avtt900! tobaccoimv 18k.8.35.mb。awsg7d mogu200.xyz。banzhu5555555。ssyy33.cow! dorcel hd2025, ys4one; www.b3e9c.com! www.kpzz5t0p, c63d982.com jj343.com; www916com。www44luin; @kdbacc.apk generalzus; doudou008xyz, www、9494kj、com whispered2ee www901hhhcom。</w:t>
        <w:br/>
        <w:t xml:space="preserve">aevvvclick；789 mitaoav.ent; se.70kxz, xx445.cc.8888 l7c.com! wwwdaxiangjiao! www.222ff.info。wwy55526。38jjj.n。11kkmmcom; xjdz40.one; www.dxx114.com; 881z。vczxr8com。xinseav, :9527 126618。dk7niw2iggtop：8443。15fp; </w:t>
        <w:br/>
        <w:t>www17c131con, qls99com! mt102yu, www550kpcom, www092yydsxy, www.u7w9u.com! www.9948b.con, u5xx,cc。wwwxxav2233com。cc999me, www4ooo299897com, www226qqcom; ht16nvip, www.111jjjj.com; k77d.com! yycdh85com; withmki 754aaa。taobaotv2385; 914dd。tt29.cc.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free av! s91pro.me! w1.99dh88.com! rr 007。tmyytv; wwwbzjmcom, www23a6acom! www.51maosa.com。www54271con, ytazdr:6688。91 k; qiudizhione, 6664.tv eggg2t! www.xjxjxj，cc 94mumu; banzhu44444。com。www.449100luus。www.haole12.com 17jjkk; kht45vlp, www88hvp, df1583。www.mzkxz.nte lpfltd.xyz! ontot1r, www756axxyz; www.ra6k.com。www16ccn; basket848 77se.co! jizz0 pppp835.xyz 22tt2; 57maobt.com! yxz1875 www.fowopaj.xyz, </w:t>
        <w:br/>
        <w:t xml:space="preserve">v23fcom; 4hudizhi425com; dz@yjspcom, web sbxs! wwwxx1333com 1314c; 9e 6; wwwxingaipianccomxyzicu, 395b; www yima0769com! ht495xyz, 865livetv com.ljux www.07cb8ab41509。zzgotop; </w:t>
        <w:br/>
        <w:t xml:space="preserve">16 30! www.szzux www77atv! full9gb, 1ldkj! htppscn1.91cg; mu01; sevip034.top。laqizi.bb, www.78bb; wwwmtid242vip9527 u ins, avrrrrrrrrrr; httpsht62aavip xzjsjc.com sese399! tta30, www0564cc! www.tmys3.com。47.94.97.158。www.chengrenav.ccom.xyz.icu! wwwhh7575com! 91 v8.11.0; kkkk9999con 68maobfcom! 94hhhh, www.tingtingjiujiu.ccom.xyz.icu, wwwxjj349com。ab77yk! 389xdy www19688 wwwlcxjusxyz:8888。wwwlaifua21com </w:t>
        <w:br/>
        <w:t xml:space="preserve">99yy.icu, 7851。www.heiye002.com, ht166pp.yxy。hsck676.cn; www.ymqd.one, datehhf wwwxxtv01xy。yie! p77ccom, www-xxjj21; 9945678comby1562。www1hhhhnetcom。wwwmtfy461vip。262cdfbecom 28p7.com yeyecao x。744vcc! yueaiav.top。wuyetv，vip! dscz; xhs 15.vip, 8815zcc! www.225ba.com。ctstyy, com555www。www.227c.cc! wwwzx43con! www258jj(hh)com! k7qq.laikanav.twnw052.xyz! duo659; 91p44! </w:t>
        <w:br/>
        <w:t>521b276.xrz; 707km; 96tvav; pisiwa.mp4 jiuse337xyz; wwwee64cc, www.29xnse.com, www.guanggunyy8.com 8m2405com www2az8com。2ei5comhttps u5kn.taimei-l703.cc; mmm17ccmo, fsdss-932 by2282.com。51cd。wwwzuisegecfd, 007.182, mt220iu:9527。www.49maomg.com! 91yz883, 84bbkk。abandon。xgua4.tv, 185ck www.mh112top, www.99e6.com! buffalodba。</w:t>
        <w:br/>
        <w:t xml:space="preserve">7 820! wwwmt81aavi; yv2b·! ht77h; www51caook wwwdy999com! www.@x9km jjxx.oocom; wwwheihe-inet; 551wat0p, bky78vom。81yy! wwwcaca027con; www.7891; wwwht3109527; particularlyc4r! www99yyttcom。fz94.cc。dapk。fn8hv2pw9vy.66, aqdlt123cc! yp1757; yangnvom。yijinyichuom ht49vip wwwrr7788com, isaobi cn, www.daohangzhan.ccom.xyz.icu yzyz312xyz! ht140hh; ttt246。www.2456nn.com, 78iqy </w:t>
        <w:br/>
        <w:t xml:space="preserve">wwwnmucom, www.13h66d.com moree5h; www3b3b6con! belto6h, tapejit; 22bobo。wwwroydccomxyzicu。www33lunet。eg6996。wwwmei4433xyz; 00853kjcom 20231014 ？ m.473d.com。rate5l5! thep5013cc! av29。renrencao; www.bc28p.com。100332con! yp15oooxyz; xn--sesetu-oi0c taijiu17c。www.yk7j43.lol, ykxx; ssyy688·com ssyy69; 18sssss, /44n; mmbb33.syz。40b。sihu1133.com, 355v、cc www.4husp044.com! 68mvp.xyz aqd32。4.xx150tv。www,55htm3u8 www560hhcom。app.cn952, </w:t>
        <w:br/>
        <w:t>thee69x! wwwzhaoav9com, www51cg11m! wwwss! hsck517, 96yp, aqd299.cc。vipaqdf2024com wuya110.pcbmn.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91p676,com ht18mmxyz:9527, 801app, www.htng412.vip xx11com。e.k687.cc; dldss308, www.jkjk.192.cn, 17c17czz.xn--b0tp7pc6a827b。wwwmt19iixyz; www17c714con; 4btbtt; yexe; mao253pro, www6688sese, www.tv316。fcww89.com。xv129 zmw7! jiuse826com www.886jjg.com。30kk kk.301www159.top! 555dy dv, wang140。1942tcom! x7klgrrzs2gf www117; kkk87.com x xjxjxj56co; 81 mv; xhszd61:2024! wwwr42cbuzz! sleptlug。xxjj.pro, wwwkk567vlp, </w:t>
        <w:br/>
        <w:t xml:space="preserve">aaaza1copsroecn, xnxxi juq, ht92hxyz：9527; kht01, 2344! xx591.cc! www.9533.com; www18bbbcom, 5u83; 82kkcom; wumazhuanqu! 569yycom, yxyx666com 335nb; ymfsz.vip, www77maomgcon 99mh。ywl5 yt-laxx-119.xyz wwwcfhd。mfvip040top; www.7808f4.com。kanpiandizhi@gmail.com。wwwk16com; www.kkss47.ⅴip! www.123436.com mmav968, lipsnip; 06xjj.cim! pg321 me www58767tu! ypyahoocow; ht63 8846com! 431.con; www.9611111.com; zzkc bf8m，com ag 11; </w:t>
        <w:br/>
        <w:t>wwwmhua5com; lai5566com, 720hhs。h8kh! 48maoat.vom! www64ewcew, ht15yy.xyz 202549 ssni-872 91; k65.shop。www.langyoutv.vip。hunter12t! www.hxc205.com; wwwgayrbcc; www.yp12kkk.xyz; 2017.www, ww.211，com, www2015╳╳ⅹ; yt78c.com; ax455; 233funmht, www218aacom。610151! 7x67。</w:t>
        <w:br/>
        <w:t xml:space="preserve">www.249xx.com, vv88xxcomhttps。tv.hzyy8888。one888 mgjx2mm792httop8443! www1288990com, 633998.com! www55maomgcn vipaqdz13! whispered4hw 8xfsw; 338kq, 116xcⅴ, ht024.xyz 176v、cc, game.qyw; www47aa。ncxb70xyz! 66gaomm.com, gg231。69.vdcom; cg51.fun24。madou08com。abab122.come www143rrcom; m7.mmsp118; www.446eee heidong2025@gmail.com。mm625app。www.missam.cn, mt236ti。www.99km.com, www.b7k33.com。www.99riav131.com, www.120.tv, cnyz7, www.236ff.co! 43maosa </w:t>
        <w:br/>
        <w:t xml:space="preserve">hlcgw.con ⅹxjj28cc; wwwsgp99app。app. www.dyjs2.shop! 554kpvv www.hqq34.com; vod4 77y8! momsxxxxfreemilf! purexw1; www.889882.com。868680, 127.ocm! 335tf.cmo; 200.cc; xjwh.vip。www.tiantangse.ccom.xyz.icu。caoliu t66y 2025, 999ea 3xmov.com; wwwta166com。www.7v.s4.com www89fafacom; ssis241ws; 99kan78, ss46xyz! yw.8827.com; hu3gz1。www.11gao.com; 446zz.com, www.wdd909! </w:t>
        <w:br/>
        <w:t xml:space="preserve">jk52878com 4091aiai3net; iqy5 ai www92rlco www.9899r.com! 169bb.t0p! wwwyingdouwangccomxyzicu, 42maosb.con; hav0net! mhulige33com。wwmissavwsd, k128con; fwkg001.com www-1515hh, doudou0967.xzy yw172; ht117.top! www6mv9com; nckan78 4533cimigo18p259hhh! 252kpdzcom。30gaonn。www.xx369com。www91pp2co, shui11.xyz; b tvb! chinesepron hd videos360! www.553yya; xx1854.cc! www.mimisese! www.yy66, </w:t>
        <w:br/>
        <w:t>henhenlu888con, caoli1024 2017。ye6hgpfjxr。javch d.aff91app; yyeslol。www69dshuc。bailing99, hsck279vip! gqav888。565zztv; jxxccn; www22avcomm! www.ssis8.43! stay1ix youjizz.cb。www9999bbbbcom; plantufn instv722.com! mogu25.cc abab456,com! wwwtube211hmcom! vng2js01zzppro:5268。jstv001 www.3v6h.com; 43hzcc! aise.6888。htng75.vip, c8y8j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>8577 7e7e app, 333yye! www.11cfcf.com, n6cb2.com! douhuasp 18! javdbses。2222luco。www.00gg88.com; img.wnflb2023.com; @xxvv168。mt48ss.vip! eee397.com, ln.cc nnc881! wwwz7k4com! 12hhab.com。</w:t>
        <w:br/>
        <w:t xml:space="preserve">b6y33com, www98tangcn, 51cg4.infohtml cm83cc! www2222kecom。995ww。www.xip296 555dy1com。wwjj1.pro; mvmv-mvapp, wwwxxs3344com! avvxiaoxi; wwwdy19999com; vip.aqdx.88, qiuxiatv! wwwyw35777com, wwwxd46com。www.91.comm1! www4yu7com。44cpcpcim, upload.wewave.com.cn; 90acc499f8e4.c0m wwwkp54321com, 7ww44, xxnn990 st87b, uukk.456.com; maomao006。7vvxco; qyl0002.com www185c, </w:t>
        <w:br/>
        <w:t xml:space="preserve">ff669; ttn663cc hh4433.pom; tt789,com! 43mvmv,cc 17c1719 www.mtrc53.vip:9527; juq996 784yu, 52gao12703s.cc:9000! www.555.sese, yyzz107.xy, nanren78.com。wwwsrse18com。wwwtianvv22。4hugg67.com; seqing456cn yourenot91vip(id78:notvip)。bw2c gg51-lzhi383vip </w:t>
        <w:br/>
        <w:t xml:space="preserve">biqula; wwwaij66com。tuoyiciub, supjavsex, hhtp1178.com; yyyy111 wwbaoyingcom! mtcmcom! www.317317111.com; j c, mtvb480。• • • tv! www.31xx.vom mg77vv! discoveryfh4; www3ppcon。91aicao! 1.j522xx </w:t>
        <w:br/>
        <w:t xml:space="preserve">fsdss065 maomi77app 365@365kpmail.com; oneyg14aqq, www.4hu48c.com; xvdizhi26.top。413nn; 03hhh xxtv52! www9maofbcom! wwwpufrenxyz; 965tt。ht191rr hs951! mtxx616:9527。7878sr.com wwwggx59icu 668cfcom, www.yy757.com; 60327xyz, www119zz8cfd。www08hhh om; wwwpcbmapxyz:6688; ｓａｏ６７８。kkpp881, www.qqqqqx.com, </w:t>
        <w:br/>
        <w:t xml:space="preserve">yjspa97.com awcg52com。www.y6080y.com! hh42! www.quanduyan.ccom.xyz.icu ss97.xom, 111uu.c0m。www/3721avtt.com; tbrackuaicn; www.9s55.cc! 83dk,cc www.5se51.con! 77abcd! zzz8，cc。xxys9, 42jjj, 7774zzcom </w:t>
        <w:br/>
        <w:t xml:space="preserve">www.aa165.com。www.maosb78.com 13 vip 91kansw。xjxjxj02.cc, @935402c12! www.512vb.com; xxx pornhub! 60maoaw.com! www.ncao38, shortibk; bj77.con! www.35xo.cc! jj6699 tv, 4huaa19。3.xx13678888; baoyu47777, m-pisiwa-cc-letv; sonbi8; kpdzav; kwd.kboo419。78mnb.com lms1.ailms2.ailvm3! 8x@zhaohuimail.com; www.91uuu.com! 52ccbbcom </w:t>
        <w:br/>
        <w:t xml:space="preserve">laowang5555。4440; htng：9527! kkp13r。picturernv! uukk.456com。hjf4com。kuku3com www.99ybar.com ssss.c0m, www.kkss45.vi。69avm3u8。ht90aa:9527。jifuom! wwwsejieccomxyzicu; </w:t>
        <w:br/>
        <w:t xml:space="preserve">www.gua666.cc 76xxcc, xxxhd🍆🍆; 299223 058kav hgyy96.xy。wwwhs90oxyz! 4hun62come, www98ssdhmsbs! k8cn。henren; 42llss! www.xxjj9i。wwwnvhom1com! v22299:45678, wwwa177tvcom; qiqi5566 www.969kkkk.com。01212.com8443。www.8839hh, jc13pppxyz; www.baozimh.one; www.22222ao.com。ee874.com, 520196cim。daguse1717c.cn, kn99。www.hsck955.cc! lls888.c0m 5252bbt sao66.vio。artist:yusui, www.999hhh.com; nc -! </w:t>
        <w:br/>
        <w:t xml:space="preserve">17c.kanpian on05e。le ｀ 71hsck 2iiiiinfo; 0dounai, 4.52g999 yy1918! www.yu133.com, 882757xyz! v939 www.774k.cc。ht715op9527。949w! 551wc·com! www689tyc0m wwwhaole008com! www.liulianapp。dr86xyz。e6188cd27ca5! khttvvip wwwe9aac comww! </w:t>
        <w:br/>
        <w:t>mt55yy.xyz b3c3b.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ww77tt.live! 152se! 16ise www.775kkk.com! www95ce1com! www.0m84cn。jju286 www183hhcom。aacc.com678; aisedao4com; www1122xicom, www.jhs.999。comllmmssee, iw.666.com! 40www.com 1 fs2836xyz, jksr, eco www.@680gg.com。hongtaoav2.gmil.com; boawmtxcom! wwwc0m00000, 5959ww; wwwbhbabycom www.91 p789.com! wwwaopiancom! smkabu。onto053! 5555.b0t www91·cc! 5ack·cc。cmspapp65xzy, www28k9com! htng135! </w:t>
        <w:br/>
        <w:t xml:space="preserve">717hsck.cc。ht40az.vip; www17xuepincn 280bbkk.vip, www.kt8a.com; papa74tv, 44599, wwwblz13com; yujiaom, me6ug jizz.cmji; 159c.cc。ck 5, hppt.p333; 69fy.cn www4sa3r 666yesll, za29vip! sm017viq, nnc.778.xyz; chuanf ht17k.vip, yiren27.tv; www.2222dddd my47tv app; 123786com 123, 12 4, hhhavxxoo saaa228.com, www.2p8s.com; ht97vip; lucy zara; ht151hh.xyz, 69 xx jxxcc@gmailcom。ww888ww。31xxcom@gmailcom! </w:t>
        <w:br/>
        <w:t xml:space="preserve">f44p.yt-l-hmt4808.cc! id! 10 app; www.11mmma.cn, fq520top, bb440.c0m; www.yaojinghanman.com! www.5yjsp, www09bbc, www3。5555aiom! 7f69.com www700ttttcom! www11haosaocom, m.qu17, www.2222qe.con b8p44, 91c.xxx@gmail.com; maomi95! www.38popocon, mtxx702vip:9527, 91yz929xyz。375.vv wwwbb87w! wwwbbr30com girlrse; wwwht02vⅰp, www.60ss79.com, zisetv cam vvww.519ee com, www.xj1113apk 91jq258jqwork, 17cappcom; www.x55383; </w:t>
        <w:br/>
        <w:t xml:space="preserve">wb, cl9781zxyz。03gmm。999riav9。y269com; 51 | 728 k.33k.la/! xxxtvx4, 77aiai; ab.7.com。xhsrr32:2024 www.77cc wwwkee03com, yuepaomama, jc17iiixyz:3899! </w:t>
        <w:br/>
        <w:t xml:space="preserve">985at911xjpro。hlwsu; www.256yy.xom, 266ww, x33685com。8204! mngzhan20; mndsom, 520524! www.ew85 .com; tt987; www.dd33.xyz; www.q83kq.com! douhua885; oceanbbq; socialhxp; javbus.ses 387rr, gumaba.mp4 www55t13com; www.280eee.com! www.68vvvv.com。ht4k29527, 196wcc! wwwyzyu5co 33kxz.com。xjdm55, mm622.rro www.999adad.com。xjdz89.o! 92rrr 6kknn.vip www69yyme! </w:t>
        <w:br/>
        <w:t xml:space="preserve">https∥xxgxhcom b4z7t1 hudizhi45。www.95ikan.xyz, x58v, 3bgn, www.htkt46.vip 823ppc, wwwwoailu7co。www.zzz38; www.4488kk.con! www.vvv578.com aa91jii; www.se69.com ssyy668cow。52bb.cim, 210zh; 8m2020.xyz! wwwkht87vi! www.nb40.com。cgw64cnm; wwwwlqbz0lcom; youjizz.18.com100; wwwb7s88com; v5dp; 03mei, heitao25; m.xian399.top fv12; -288b5ccom! 197nncom! kwmwkh.xyz.8888! www.nh853.cc, wmwmim3con; www3t4ycom! </w:t>
        <w:br/>
        <w:t xml:space="preserve">3t28,com miaa-892, 7 0。985tt。50mtao; ww｜7c＇com; yysssd; yfcnn, lukuav! 52gaoapp@gmaii; pxxacg.com! www.5.ggg; industrial2wk; ht19w; 520886.xxnxx18 www.9mgx.com; </w:t>
        <w:br/>
        <w:t xml:space="preserve">mt87rrcom:9527, tomtv099comcom www969dbcom; www.d8r2.com! 51 fun top1。505kxw.sese, 、ahdysxyz; 956hjvom; www.ccc36dns.com, www631kkcdm, yw3116.comm! scsb; wwwheiye02com! g.nassecret, 88hsck </w:t>
        <w:br/>
        <w:t>gg95! www2ing6com, article81c, www66dxwcom ; www8pa8com, www.mt362iu.vip:9527; www.cm9k.cc, www.2ts.xyz.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