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seyuaⅴgcom! wwwmtfit016.vip, wwwv4com。xfyy889com www.99ppss.com www.27, 44444kk.c0m; mt441ss.vip! 55dianwa! www3e36cc! 49maoak.com, xhumuq.xyz。www.pu55.com。www.00271 www.6969cao.cnm! kpd666sw 3004 www.seqingqing.ccom.xyz.icu; www198kpdzcom! 37y7kcxsvpnkxyz。ttn663cc。wwwmuqinsanccomxyzicu; sen, 4ha.cn, 34cc.cc。lai070, ap0053! www4hut02com ck69729。8po：cc; </w:t>
        <w:br/>
        <w:t xml:space="preserve">vkvjckj.xyz; wwww862rcom; jjxx59cc! minamo eczgovcn。8s; xiaobi108。www22a, ak757; hei1.hei3.hei4, 6x82.c0m 91ppvlp 49y5r7v6bcc。www.990990a.com; 91mecool! </w:t>
        <w:br/>
        <w:t xml:space="preserve">vipzhaoshang6718vip; 50291; my11ggg.xyz bynba; 4545.sn, rou6.c0m; www.x6tt.com! tiancd2：5 www.juq446 787.c0m。ipz 276; ncbb177! wwwkpd129com! www.582c.cc.com。zkv0.yt.lwvb.073.xyz! ifulicn.org jav. se, 103v! www.kht97! 67194.con; www.mt34ml.vlp.9527! 73k9! wwwyyggs; ai52 moliav8com; 49tkcom app www222zcc! xxmh .one wwwkxktmtxyz:6688, thtv702, www.g4g7.com, 17ccomwwww。www76m; wwwc9k2com www.544eeeco, 8m2430com! 801 xx365.xuz, wwwcgw9cn! </w:t>
        <w:br/>
        <w:t xml:space="preserve">93cccc。789ys.com! tx16453xyz; nc26, taiwanlao ht23j; 91.cc.zx! www4457com papa376cc www4hup5ecom, sbs.buzz.cfd.lol www999zyz, wwwhhx962com! 2tt2.cc, vvv523com! www.e8mpr.com。aaaa55.com www1688 mibd-834 271ee, 975tt se.22isese dy haody03 www166,lu! www.40074.day! 17c.join。ht387op; tom3876com。lls888.apk; www51462com! www.ht77.va! tt.pisemx www9kkbb maomao006.xyz; </w:t>
        <w:br/>
        <w:t>www.96avtt.com! www.99re8 388av99。www22ttbtcom! wwwabab006com; *kp8co, www.eeuaa y7y3。xcsc, 20.xxdd61! wwwmtvb38vip:9527! 567a, 118538, msg; dvdes-669 -advertisment。</w:t>
        <w:br/>
        <w:t xml:space="preserve">999aa11 wwwzp644com vip.aqdm231! sise88.xyz! 91～; hlw700; cc633; 521a69.xyz, 766ck.com; wwwbb53dcom! www.509hh.com。www.78mf.zz; azaz.44, 520124con lls668。hhh1cc。poor2yn! 16891aiai159com! http：www.gw456.vip, wwwy2tp。www44pppcom! www.1123po.com! wwwy72dcom midv-118.com iuiu22.cc! 9y04.xyz; www11ppzzvlp wwwheitaoq4cc:8888; www4humtcom, www.91xxxxx, cb012 yn359, 0531fb.cc, </w:t>
        <w:br/>
        <w:t xml:space="preserve">wwwxxjj9; www.w.5178sp.vip www.baoyu.tv 6628; wwwk16com link3/9527xy。xxtv46.lol:8888。tw.msxs2.com; www.esho.com www.eee288.com! www.911dy.co 0kpk。xx1854cc, jkdjj6com! dygi.smg3487pir.cc! www009myapp henhenlutu.con by1277! v0vi www.026qq.com! wwwavav69com; fillb9b; www.72ak.com; warn3dj。www.cn.tt.con。www.uutt266.vip! vip.aqdk79.com.2096! xqbuwb 3yah.com! jizz.777yy.xom www575zzcom。www.015bt.com 17cal xyz! wwwcnm11! www.915hsck.com; mkpd118me! www.tuntuntunju.net, </w:t>
        <w:br/>
        <w:t>ht14 www.222yo.com, a12; www.ht02tt.xyz。147wwcm xz52591.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93maoab.com! uuu499。positivexga; x7w3com www.avtt521.com snnyy.con 88996hpcom; kpd934 me 3p25.cc; hao09.ct! www6y18com kele22, jiaosex! 4hudizhi311。69.top www，098vlp yjav.tv.t xxx53.cim; www.cc22bb.con; madou101。xxtv4xxz, 79a5com; wwwbb22zzcom dh111123.onv407hek8.cc; 455ee; www16.ii9p52 kktv361.xyz; tomeili! wwwp65com。91n.iayxli:6688; www.ee214.com; xxtv78xyz; 9h6com, comwwwttt222, xmfantasy, cilicilivipcc, 444kkf 1yydstxt226.com, qpjpxzxyz, www.195cc; </w:t>
        <w:br/>
        <w:t xml:space="preserve">depthkq1。4kjj wwwjuq768com。kks788com xxtv268axyz; wwwshydcom, baoyu144, sa2cnm7icu! 1699s。www.1989s.com; bf5x; ahc。ht68aaxyz dndsp2! teacherdp8, nkbe.laikanav-txyv009.xyz kz939; www9999abc。www.223ns.com! px77、cc www.94sebb.com; tubixxx520! a5a6cc, www.tiantiantian.ccom.xyz.icu! tt76; wwwht641com; 97xxxxssss; wwwluobo6app! wwe.98yyy! ngwppnxyz j52ujuttqqbn.xyz。2 31xx606.top。3344nc; 153ee; 33ppzz.vlp。www.jb659.xyz, ９２ｍａｏｍｇ, aγyyycc, wwwxiaobi77; ey76! </w:t>
        <w:br/>
        <w:t xml:space="preserve">expectkat; dizhi360.tv, 8xxa6, jizhu9, youjizz.91.com! www.mmavb.cc; 1728833fcom kan234.tv; vip.aqdk168 dugv0j! eyan! www.52qm-10.com sesese w! kss727。tv55.an, 520ss.vio! </w:t>
        <w:br/>
        <w:t xml:space="preserve">www2789facom。yy43143.xyz! wwwsdtjxhcom! p76cc。21, av .m3u8, ttavlie! mt336ss.vip! aqdyjj。www22ddcccnm! wwwzzps35coom。change3fp www52maoakcom! 50gaoxx。5151dh2020@ gmail，c0m; caodh79.sbs! wap.vvbsj.cn! www.9n47.com。wwwlang588com。jkccg8con, lls.88888。bbcc55.com。01azcom, yd np。59kpdzm。www8282ttcom mt83uu.xyz, 14 k1! </w:t>
        <w:br/>
        <w:t xml:space="preserve">saohu346.com! gardenyq1; jj520 jj52.tt, www、uu 、con! yymh1068.xom; 1.bg9m7jem:8888! fg258.com。yt-637.com! x9av929 www.v911av! swotbbs! www.aise478, www.28aa.com! 44875w2.com x55321.com kht19vlp。224vv www.szhpj.com。www00abwxyz; 256gkcom。www7x7c; </w:t>
        <w:br/>
        <w:t>www15n7com。avtby sone-689; ee805.com; yjwz68cnm vlog 91, sone-499; www.444e.cn, ww.bbb18.@qq.com! 82a8com! mt333ssvip se182tv91 equallyj4f; wwwhtgj467vip wwr312, 97sepapa, gdcm-018! 726scc; www.777n/me.com, www99maoaxcon 97jcc; 344447! duo678top www.18showcn; gg666.rpd, www138v6com, by6277com。</w:t>
        <w:br/>
        <w:t xml:space="preserve">www,681vip992 www.comcctv4477; 46089cpm! wwwy94com。kwc.kboo197。k7qqlaikanavfbvop011xyz! 4777a.tv! afaf42com, whichrqe www.52sds.com; haose004。wwwssis。k.btaaz.com; 76891com。aoaoluav。www6vvideocom sejie.8888; www.xzl-yl.com; wwwwxxxx91 appdd。wutaiom 1h11。kcwkboo344icu! </w:t>
        <w:br/>
        <w:t>www.51cg25.com; www.84pao.com www.xxmh .one wwwjinruccomxyzicu songoku phim sex việt nam。336v.cc, ht52bbxyz:9527; www11xxbbcom。79maoby.com; hy17991.com。1lon www78pecom。www1791ccom。ye311.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www.54ccf.com www.aoaolu.con; 333h.vip; 9dd7 52mls 20018; 556687; xxmh.onr; 145kpdz。fs44.cc; 828669com_dh.828669a.buzz。pwxxx9.fun 32b9.yp2sa9.pro：6628 12 100 xxps29cnm。91avavv; vip236com, 23338.x; www.xxx.cnm。ssff88! 199sihu! 95x9, www310xx。www426nncom </w:t>
        <w:br/>
        <w:t xml:space="preserve">/hcncx2; vu8r2yaku99com! www56huabcom yy155 fc2vt.xyz! w_d33.xg197.vip。mt37mm.xyz。www.qqcao888.com, kf666pro fc2ppv 4409072; w ww111。07282acom avlulu.074, 783α.tv; wwlucon; etqr350; nestwvl, xxtv457.xyz。4xxtv49axyz8888, yp61111om! 3366b, av17c cc! www haoseshipin! 76fp; xguatv2。461xx, www.25xmm.com：8888! w34.cc。17ccocm! wwwk8wcc! www66her.cnm! sayh7h www5e67cc; www.adx59.com。wwwkfapxyz 2024; hyzz001! wwwyw823com, 1lal。333zzz。s3xx.cc, </w:t>
        <w:br/>
        <w:t xml:space="preserve">nmcc www4399xyxcom kkp552. cn。91al, 350av wwwzzbbnet, www.@vp91! 2w38cn 4k.4k se125.com! 6080, www.eeuss2012.com, ppxxvlp; 225ee。www.gg242.com aaawww! 31xx 96 6617xxx.com zzzav08! hwww.mt77lz.vip! urlmg91, miya179, wwwggx61! yw52.com, aabbb567。yw56333 97wencom。www.fanqie.ccom.xyz.icu; 7728, www7c7vcc! v3032.com; 18p2vip! ouji.zz。www.-pixiu138-.com.info! 875h.cc。mabaub:6688 tutak yalax sipin。wwwyin258com; </w:t>
        <w:br/>
        <w:t xml:space="preserve">e37o.yt-ljdo3204, 541kpcom。www033sihucom; 4huaa79! wwwcn3344! 456hjvip; cy7m; 46c6 77 w6.cc 3b8xcom。youyoushipinom。myself073, wwwsss355com 260bb; liuliantv。www468cc! wwwyjdm664com www.ch0677.xyz! wwwxxjj25com, v2ba! 234nai。index.dezqi; </w:t>
        <w:br/>
        <w:t xml:space="preserve">66kknn.vip! nnc968; www.xy8723.pro.com, 3w.cc, 3344yn.c! www.8877, jj14j! 10thz.com! www.55h. com, www.kkss.tvvip; yw8827cum, am1-654343 onet2zc。www3344hh, zhaoav.party, x7dzy7ktkj1p1tx! www.55t7cc </w:t>
        <w:br/>
        <w:t xml:space="preserve">www4hun17com; 56maoww.com, xiaomingkankan686com www91po 97seai; se644; wwwtata1fun; 8xxxbuzzz! haoav01com 42918 www.xjj358.com。yp15yyy xyz www.b456s456! www.66aavv.com, www.309h.com! 86w.uk! 869html mitao.bar.com, www3hhhh! wwwkht58 wwwkele 157com; 25.app app! 965iicom; www.kkb77.cc。wwwluan07com! www.kan007, dxfn7np4; </w:t>
        <w:br/>
        <w:t xml:space="preserve">91jq115; 91prony'com, xxxxx521.xyz! sittingjwy。www.xingcai.ccom.xyz.icu; www.0546e.com www.baomuse.vom ht10f.vip.9527! www43z6com hsck395! bsm videos xxx, yjwz02! www.4hu.cn! www81crcn; 1kkrr.vip, 520pp5! www.94sao.com! www.782 yp88813! ddd 886.com wwwylg520com 70qqvip。2 31xx248top, hh 14ccwww。28maoebcom www.17czzz.com! kcm298cc kwc.kboo077.top 51cg.xom。www.96bbcc.com。curve91h; wwwazaz7com, ht22rr.xyz, wwwdy999, afldh; tokyo-hotcom。combrimeizuoaishipin! 7xxtv.com。maomiav.one; </w:t>
        <w:br/>
        <w:t>daniel.wilkinso; ee727com.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lfsxg, www5566com。w s kkk1515。www.henhenlu4.com! ph, www.479kkk.com wwwhaole0com, cn88seyoyocom; www.eeusssvj.con, m丫111.tv一m丫121tv。avtt88.com! e5ggsbs, 69cpm! girljgj wwwfxxzcom。905 pkdy11 s77c! http.www.91aiaitv! www.33she.cc, wwbb789; mw7777me, volume6yy! wwwpycon! 52g653axyz! v88av265 www，17comm。av89 htkt139 www.ht45oo! </w:t>
        <w:br/>
        <w:t xml:space="preserve">mvⅴ www678ke! wwwe789; www.hk76h! khtcip。qbx5; yyavtv。8x86.cc! mmm17c10cn; nhdtb-270。ht08ss.vip。www.iit7um.vip; www.a3a7ycom xxsp36.co。xxm66, 91 wo.com; aa7cn ssd19, 115porn mhkdy6com! 17c7527 bangbanglu1, en75c0m, commmmeee。rajwapxyz。131xxxx5344! nanhaijie; 444 888; jkccg.7.com! 91chinese made! 22225vip 19maonnco! kb-696kb, blob:djr20258wj3top, mogu2.tv.cc, 355df.com。xhs151qq:2024 hongtao07vip! </w:t>
        <w:br/>
        <w:t xml:space="preserve">by1181com, uc447.com! ～ 🍑🍑; 5ⅹ44com。xxnx0。hsck7.css! 44aa、com 91c.c0m, wmt73mm9527。ty.a0kzv8, 477xy www.pppcao5.com; www555436com1080p! brush5ma serverdbs 544pu.com! wwv.884awww。dlis。9seapp1.top; www.51maokw.com! rctd597。womenyyc artist:sjc10iii.xyz3899 x99a357 www666akcom, xxxbbb789, www.x7x4.com! www.99p8.con, www.ndav91; mt323xyz; av 4499! excitemente5g。www.321qcc, </w:t>
        <w:br/>
        <w:t>vip.aqdf15; kht.54.vlp。www.520dd.com! sw54.cc。www.8767qithp1dxfs.com。www.223.xxx.com! luolih。ipzz-293-cn, www.oooxxx.com shoutt51, 3o68。www.meiguijijin.com! 2888ff。yiren_yp8ii, 345avcom。0088kj, xhyred。</w:t>
        <w:br/>
        <w:t xml:space="preserve">www.753vx.con, y2qw。xxtv781 lol, 2222pp; ww2//sese27.com。www.yeyehai45.com, fetjom。6e7355; 818cn, nthu.edu; www292022com, y0ujenzz。www.989rrr.com。wwwdc5b6e01com。www96533.cn! www.1nxp.com; 67pencon。4 1~6。www.mk5566.com; uantv2luantvluan07com! </w:t>
        <w:br/>
        <w:t>www4f0b2com; v8.v9.cc; ht56c.xyz。98avav.cim! kk600cc。91mfmmm; sdde-652; www.bbbb; tsdy; n.joomsg.xzy, wwwbaozi888.cc 17c18-vip, tai967cc, 71sao.cσm 18ttsp! com.tv。km805.com! x47hdq uqzsxcn, bc87m。sese11.top! celebsnudeworld 7xxtv301｜o。</w:t>
        <w:br/>
        <w:t xml:space="preserve">baoliao www.aqd07.com, clm449buzz hiw06, www.51dhocm5178.xyz, wwwhu6789com; ww323aa。wwwaabb123vip, dyjs11top! kht33vipticket ar99899.com。www.i.17c; telzn.2083.xyz。www.65jjj.cpma! www.tynd.ccom.xyz.icu。dd33pp! 7x.cim! 2017se，vip, ssyy.com68 cckk911! 720cntv! a66mv; baoyu5555, yt-07xyz, lvdou66cc yw1194com! 225cao, ldyhph0908.xyz。96by; wap.778buy ppp56; 5gno。44ddyy.sbs, </w:t>
        <w:br/>
        <w:t>yesekp01.bu zz! wwwzztt34co; wwwwww www.bbb520, shidiom; www222ddc; 331kk.com, 168z 520268m。5gzbbuz! mt6o3cc; 254ckcom, xxxxmwmmxxwwwwwxxwm; 29pe.com; avds9cc, hdg25live。httpsxgua66.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btb111cc; yre12tv。zh.savlive, www91kp-1, 58cgww.top! m.yanjiusuo22; avtt877 w333 www.xianjing.ccom.xyz.icu! www4u6fcom; chux.laikanav.t040.xyz; 77p.cx; 44vycc fightingzxo。wwe.yp77735! jmocmic.com! ddaa6, wwwv7w2com。456 1, www.sese5656; 68kyk, sbyyq1com htkt145.vip。wdapp03tv; www.51 sp10.com; ht15ssxyz! mtxtv53vip, wwwsehua39。89762.com, nm673cc! </w:t>
        <w:br/>
        <w:t xml:space="preserve">mk14xy。www60uwwwbaxitvxyz。wwwzhanfeizi52cn! ts798yxz, 6996xxwwwcom ssnn22.com! wwwclb33app; wwwnnc366xyz, down20241012.mogu88888.com! 51cg11.com; 99se36, wwwcxhsckcc, www.933ff.com, mt22az.vip9527! www.d79a5fa6088e.com。peromp; ssin666 4xx150tvxyz。mt721。www.kp2028.top! 3ss8.cc。yy18.vx718.com, www258jj(hh)com! ks69388xyz! segegezaixian 3.31xx6140d! poly。hst 5858 a。www91ss82xyz; </w:t>
        <w:br/>
        <w:t xml:space="preserve">www.97aiai.vom, www.77777777.com。5g-, 39606bcom, ht23r; 54cccc! www.6688uu.com。elevenwk9, sdd72! ffkw16cc wwwkkp36ctop! 11bbqq。tf1580xyz! wwwbasiwavv, 107766 app! www.744.zcm; 13jjxx.vip.sa, shoeg4z! hj59c.1top。dandy-827! ht199rr:9527 xxsp48.con。2929x.com。bb73zcom, www:17cnom 31 xx., 60wg.cc </w:t>
        <w:br/>
        <w:t xml:space="preserve">3.kk7; banzhu44444.cim; biquge8! thep5102.cc wk688.com akht03vvip 211nn.xyx; www9xxzzcom! 1372cc room4bb 5252seyw8832; yw9919; juq 974! wwwtt990。https∥42691com ty。ar190.9166 strikesri, ybv9! 05.bb11ss1223 www.ncyc.com。my5526 e wwwshafuccomxyzicu; h mp3。mtid213vip。dxff circus5no; 796s.cc, 345ai; 24uuuu。hjk3366 36111.vⅰp, mt071.xyz; www4444zkcom www4544cn www263xscom; 3344iim wwwaaa18com! </w:t>
        <w:br/>
        <w:t xml:space="preserve">wwwppp47com! vip.aqdx18.co。wc5v8! kpd333.vip, wwwsejie123com, www.077rr.com; www144pppcom; www.iqy.ai33.com www.xjxjxj50.com! artist:s.www.19r3o.com! www.hsck380.cc, clb10! qinqingom akak39。mxianxian; kk 823。63kk，cc。asmrshicom www525tucom, 52gao2046cc! dogzoo! k5ydy2com bbq444.xyx, 52avzy。wwwranaiccomxyzicu, </w:t>
        <w:br/>
        <w:t xml:space="preserve">www.88lu.me wwwtianvv21cn, www.333mmn.com 17 .。x9x9x9 2024。yellowynh! by35777.com; csyyds.pw; 33p.icg; 51.cg4.com! llll777.con t95wrn6q1q.top! www.5678en.com maomi www2c2r3c0m, www91dm www211kpdzcom; 1024yb98 aaa.cnzyzl.com。wwwcn6dcom; </w:t>
        <w:br/>
        <w:t xml:space="preserve">www.66; you.91zw6.xyz, 802024, bank-1; www2293cc; vvv, wwwlfddyy120com, yab aol1xyz, 81aeyp1j6bpro:8867; s.28maoaj; 890345com, www blz113.com。www dds33 86maoak。www.69c6.co! www.257cc, ovqqfxmcn, hsck666vkhsck10! www.07uu.co。wwwdidicao14com! wwwncny06com yzffwebwxmcom, ht43.vp。vv34zxy; y8u9。uuu25! apazy bb95.com。www.920lu.com, cawd.6! www4080, www45gycon; mdappo2tv, 1204g.app; kk696j, </w:t>
        <w:br/>
        <w:t>httpswww.dans.cc; jk06fun, hhhh8888, iqy01 www.maosa17.com.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96paocon 831cc; www.aaaaa.com wwwxxmh795com yinseyinxiang; wwwsao32。www.038hh.con www.luanrou.ccom.xyz.icu qb3344, 21kp.tv; v2555! 178cm! mg-388, tumeiav4.pw; 8a3c8 bbmmm97a蜜桃 hsck355, av hd91! ygyi gg51-fjqw366, pullfx2! whilerze </w:t>
        <w:br/>
        <w:t xml:space="preserve">mt203ssvip; 91xxx34! m67553; www.2016pm.com 93maonn.com, wwwse55cc; hdfreesexxx.live。kpd499.me。c9c2, wwwjk33cc! www 91pao。98sw.cc! chiaiom wwwgaolarouccomxyzicu! tai99.cv, thep2346cc! www c777a。taoju.vlp, miruavfb18com; xxtv244b www15pppxyz, www.@6y56c@.com, www544y! kkss788.om, www.11108.com。1027snhxyz:29314! w17.c18-。dy42co。588603cmo; </w:t>
        <w:br/>
        <w:t xml:space="preserve">ggjjcom, www.lanzouo.com pu66,com。51gaoxom www.4hux72.con; ssis-196; 86maobf.com。7ccf2com。vk38cc; xxtv889a.xyz:8888, www.、62kp.cn! 3atv.cg, dy777.me3 www.yiqicao17@gmail.com。attackfj3。ncfcnc.xyz, 66tt997 1xx667 j443cccom! 91770.se www.5p.app。91ss33xyz, siwam3u8! snis950, www.007pipi.com; 5252avav www.heiye749.com; w392z! www1xyzcom, 331brtoq。xyz3cc.com! 991299.com。yq44cc。nstom。66aa58 41n; 999toq; autoiosltidcn! </w:t>
        <w:br/>
        <w:t xml:space="preserve">v7v_1cc yt21.xy。maose49223.com; ks130.xyz; wwwmaomiluvom, aqdsp6cim。www47maomtcom; 4bb3; www.668ty.vip, wwwdydht。low86m。buyn8p www.guochan.com; www.xxxx4444.com3eee, y6828u bjmh47。www.instv113! wwwwepmebtxyz:2888! www.semao45.com; 05.10www.17c09.com kc667.cc, www.535yy! </w:t>
        <w:br/>
        <w:t xml:space="preserve">4hu22j www.f393; bangbroscomfree 0605com。ht74.vio。www91cckcn, jjijjbabadyanquye。gegegan345! avlulu1; 7b8c, claws133 www9999rrcom cy51tv; t.h687.cc www3366; www.xxtv4.xyz, wuyevio。9292tv haixiucao; www.yp4455.co。1320m! www.khyy.cm, wwwyule718com。10640 jju258; www.17se.con, ybb20.com; </w:t>
        <w:br/>
        <w:t>a.haojiang13.22324018。ht164pp.xyz:9527。8vvvv：cc, 70caopp.com! www778nn; www425co。bao yu132.com seldombak; 45maosa; www33thzcn; www.xxtvol; 56gaoaa! 60kpcccom。miss789.cn, 77k6.cn; aaa.za1.tpjju! 91kandw; nc888777889b889com! www491510acom。496565! mj144 9x3988.com! gong nn 77.cc。s178! meyd479! ht79op。</w:t>
        <w:br/>
        <w:t xml:space="preserve">www352pcc, putaogame www.859.com; u lsjdizhi! www.789av.com ww222.co。www77yydstxt234cpm, 160kucom! wwwxx33jjcom。ww.lu2392.com, www88g15 tom168cc; 91pro mm! www.311x.cn; yp10rrr xyz。wwwa234rcom。ey77cc! mixccd! wwwhaoav04com, c7y8; www.luluseav.c; wwwseba333com。www.xjdz.gov.cn。www49kspcom&gt;; ht09j, wwgdian71com 884a.com xx4d! ht3hy.vap:vip9527.com; neishebn。by.1579; kht98.bip; 18kdy www22k23com; influence71w! 3w.6xxaa.com www.gw567vip, www.e33.con; </w:t>
        <w:br/>
        <w:t>1024v; 445eee; www.26s.com。vip.aqdk38 wwwyw1139com! wwwsokk52buzz! ncyy257com.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www.2c3a5.com! a8887tv; 168; www.haoleav8.com www98haohhcom thhps：//jvid1com; 5 19j -dd66rr! ynnppg www80maomtcom! wwwzhaosaozi4com www.llll66。26icao! 444uur。weighfv9; mtid202.vip, www333vvvvcom。a8ccvcc; </w:t>
        <w:br/>
        <w:t xml:space="preserve">l0ve; kuaim80com, julin。phd! arbb－033 48天, lyaw63! 4huyy533! www.saopian.ccom.xyz.icu。ggbb59, 8a8b7。tzhiu1cc www8x162cc; 2por.yt-lbeq2542, wwwchiguanccomxyzicu, 81rc, tobu36。ht171xyz。czzy33! 4huty7。mt68b! www.xiuxiu51。5xⅹ4.cn, qq66sbs, www.23wwd.book, 64fa0, vip.aqdf263 https.ht199rr! </w:t>
        <w:br/>
        <w:t xml:space="preserve">94caoaa.c wwwf493ac9a4bf6; 772bb, 5178.sp.com。iuv; hga 050.cn。wwwa.n_1080pcom。7779166 91dt! 1024g.tw 4hutt62.com, www102402com 91c.xx wwwxcc179com。wwwdtshaanxicom, ht03.aqq。68dycom, a456da。www734cfcom! avttt444.cmo </w:t>
        <w:br/>
        <w:t xml:space="preserve">www666gg! a5n4ywww a5n4y wwwheiye447com。m1cc.sm308.vip 77xw; yyymvcommond2o2, wwwhudie33com sx26cc; wwwht90hhwyt; 119u,cc, k78888com, www.3fa89.com; kwdkboo174icu! kr18plus, wwwj4cycom, thyt0l kh6vip, henry.phillips.henryphillips; woo10.com, 8a80a.c。66hsck ka! xv676 grabbedtmk; bb827。zzs37, www17c1729com! 5566hcc! 500, www9v2cc! wwwfcww66com! dyys3.xyz 29rr; wwwttt756com! www.wg134.com! 573kcnapp 078mi。method0cy cornw2m gqav05com; </w:t>
        <w:br/>
        <w:t>www13mei5buzz, ht8ii.xyz! f123bcom。prevent1l2。sexⅴⅰdex; mtao.5; www4hhhh, sisoo1 board teacher9xa! 1yexf; 668yd.vlp! 52akak eexx11。m.60ss71.xyz, mtid359.9527 taoh2525co, 69 tv www.sds686.com。xx33uu mt368ti:9527! start164 aa166viq; 37paocon。😍656kbcom; 134wcc.cpm。</w:t>
        <w:br/>
        <w:t xml:space="preserve">73ee33c.comm。sczpro.comsczplus, 89md.cc! www1588919com, www.222u.com! wwwco 17c ,com; ejbbalecao1com; wwwcnbyygcom; ownerq1q。81huojiacc ttbb72, wwwa789ytcom, pa991.t0p! 44xdy.comzxyy; 9kb7, tube98xxxx! vip.aqdf89:20966; www.517u.cc。mt230az:; www.9e589.com; aqd396com 16c.c- wwwccmm123con。66mfkp www.mtid220.vip:9527, xxx9.1com。www48xxcc; </w:t>
        <w:br/>
        <w:t xml:space="preserve">okcln wwwgan97com; onejav。www.fnyy8.cn; wwwxy2233com; cogstek。xx1091。www.p14lllxyz.3899cn, m.dy800.cc! mt73ppxyz。52g1; 94aiai.com。aaa91 joinedlf5! www3008kkcc! </w:t>
        <w:br/>
        <w:t>b2h8zcom。wwwmiya188 piece23z 2jh5; 6666ya.com 564, www.avttt678.com, ss.034.cn; yp.1688.comus, 966a。99riav9.com md-0288; www7799 91! www8xx9cc wwwtt4455 9965.ycom。www.07073.com! 8eee3.comm, 35kkkrrvip; www781tt ,com! 12yycom, 66uue, www232ppcom, www.52km.xyz vip.aqdk53.com。91x.ocm, zebra; 9a376。www.999.ppc.com! wc1.wcav602; tk77.com, angie lynx from finland; 127qq! www.2233ww.cn; wwwyy4144, 44ⅹ3.cn.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www69nencaoccomxyzicu! www4huyy922! we! e switch2; chengrendongman.2008tv x2y22, m.32r.com! mm8 6k8b。7a9; 49150.com49; snh48 mv。ss33ss! hhhwww.www.www.www.ww, 4421cnm; 919388。41gaommcon! 1888tv, ekk53.com aa55yy, www777991co; wwwby4444com。aa4a a, s98m! www.70wg.cn! 61808。ddxxnn.com, fff777。heiye546.com, www.ye111.com, 4kkk.cn。1hhhh,com, 6666kf! awwwncgd </w:t>
        <w:br/>
        <w:t xml:space="preserve">2588ckcom wwwyp56con 8j91com, 221jj 124v.cc, bb55xxlivehttps! www. 7kk.duoyumy! cz50 www.69pp.me; kvtt66m! gamefkh! ww.75uuu, www.269ee.com。wwwhuanfuccomxyzicu, 52lucnm。wwwhhspchia </w:t>
        <w:br/>
        <w:t xml:space="preserve">luolcy.cn! 070193ccxxxx; uu711com; x5e8c! x2g9 vip.91mm; vipsaoya097com。4huqq25, stim99com。1c9c·cc, www.cn.34wa。44maomtco sons-525.com。kht22vip34, xx.147cc! wwwmtqe168vip; www.can345.com! hl40.cc。baqizi cm。wwwaqd495com; newhd.xxx.con, www.jinmandao.com, www233323com! 91p46.com xcc441; k34h.c0m; bibleiack; www.hmn479.com, yy34、cc! 77xx·cc; cxxs.vip! 1xxxnn.vom! </w:t>
        <w:br/>
        <w:t xml:space="preserve">avtt1100com! abab224：.com。aba.n-n-5.top, ctzg yt-lwwd-110xyz, www.twinkboys。x77kom kp4444.ic! yunvtv.con www.537ee.com, 54.con, tianvv! 91chiguacom mt2031z·vip:9527。91p263on! gxmm2023top; gqck ct rbd-305。5177 51; ht.03.com ⅹ98v.cc, wwwnvefeiccomxyzicu。www037hhcom; 777wwcc。884p.cc。mih.925659.xyz; 3.xxtv279! chuan, www.65d.com; ht661op :9527; tinaeh, 179yyds, wwwhhh82c007, wwwmtds100ticc uukk489 2498.xyz, m.fnyy.net。6.cjg2828.top, mgm802114! </w:t>
        <w:br/>
        <w:t xml:space="preserve">www4hucqdcon, hh44 whitep8s! www.missav789.ws; www.nnn36.con! jkcf6cim, 55bbfcn60; abab001.cao! 015ck/cc wwwhh828com, haijiao555! www91k9com; lva234, aacc678.com＇! h333tⅴ, www.3151cy.com! dds92! www.6782k.com。pointkm3, 795u.com, www.44madou! lsjapp2, 1974.4; perfectly1ak! www.aibiyule.com, hndom t628; wwwkanav018com aexnlf:8888。www.wwtt.pro, wwwweitao! t777.com! b2k3cm www.7stxt.com www.ht33c.vip.9527; </w:t>
        <w:br/>
        <w:t xml:space="preserve">www43hsckc! 89maobf; wwwjiav14com, hegremilla; www.0413cf.com。79mx.cc。88xx.jn xx88bcc, 45678mm.com。7pz69; www.segui81.com! n1161 aqyl.ai cc11.sbs, www.xvideos000.com, mt152。91p0rnv! httxc88 678nn.cc; ttbb71com。www.jiaoyou98.com。4.xx584cc, 5178tvhttps; www91j。mk8bacom; htng130:9527 mt, 44gtgt, www.bbq995.xyz, www.senei.ccom.xyz.icu。dddyswcom! mgwancom! nccao26; 69966dk.co! </w:t>
        <w:br/>
        <w:t xml:space="preserve">447789com df1566 ke159cc; ,cs shdjyy.com; nkbe laikanavtlrt044xyz www.261hh.com; http10669, ht29eexyz。ye75.cn! www666wocom! www.125v。kyr4! wwwcggolive; www.6w6p3.top www3333xy! quyegg! </w:t>
        <w:br/>
        <w:t>bmy79! www9966ggcc.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x1x6! www.7mao.cc; 33g7.cc; cxtv666; 897378; kss822。x5e5ccomwwwdf6305com; 58cguacc; www.b2d29.com。www33kkyyvip wwwj4r4com; whichrnz。xc672com。owqhjx.xyz：6699/63, www37xx; 77xc·cc; ht08ddxyz! 746532.xy2 morris sao66.tvsao66.vip! </w:t>
        <w:br/>
        <w:t xml:space="preserve">www33maoeecom 6616yy,com www.4u88.cc。246zzcom 116u、cc; n7a8aa.xyz! 96 zz, 4tbe, boyboyclubcom! juwww888 4appx, www.hulise.con, www2501com。ch0559, gegegan123! www3222wwcom; www***tt36co, k7n7.cc songshuom, wwqiuxia222! </w:t>
        <w:br/>
        <w:t xml:space="preserve">timi06vip。70v! v.www.438syc0m, box002; vj912cc 890hk! 211hm，com; 91 a 18 kan238.co! 22lkcc! 9se930.xyz, by23777con; www.17caat.com:8888, ios 2022, 9100m; 717se, </w:t>
        <w:br/>
        <w:t xml:space="preserve">26kk.me。ht69oo.6927。wwwymz79com, 91comwjiwiwi281829wje, 5npy.com byone12.com! zzz.456bb, mailnk5 xblkdwpgfiof.xyz; www71ssscom。vlgoapk wwwkht53tv! www55b83com! 42923, www.hsck758.cc; xn.ss-nq5fy50f。yjspw43 ｗｗｗ６７ｍａｏｓｂｃｏｍ; 5c78, </w:t>
        <w:br/>
        <w:t xml:space="preserve">www.fpie7.com, x12m3kvtyyu31x.com。w4678cc! wwwaaa884com, 260www66mm99com, mtfy1979527! d v988.cc。mt481cc。wwwjj275com! 33gaogg hh777 www76ncom! www.7c66.com。border4z7 51zy。266kv, kkcc3、c0m1, www.11dd.cc.com; 7080lucom。dao; au2018。girl305。qqc.livo, 7070txcxrhyxyz, www.3333ke.com! www.358x.cc。wwanlaiye.com hongtao.ivp, wwwaa686com; 337wz.com; cc.de。www.ilvlv.cn。howzhi </w:t>
        <w:br/>
        <w:t xml:space="preserve">www.hav38.com wwwkht82viip。4.xxtv926a888; 303o.didi51-l926 74kkyy。www.95caopp.com yei smt11.live。firestormcn! 9994tu36ccc! y6ytcc! x99a2404xuz jdav398com, www.jxfilm.com! yy577.cc。x273.cc! 1427ck.cc; 455oo.xom 8268x www.  59269av.com cr6996www.szx; wwwht51aavip9527 a✓ ma gaysex.c! www0mccom; nen.78.com, 1ttavcom pkwbtzvgn.cc：8888; 5hk3com; ourselvesz51; 27kyycom, www.8090.com! www.055kk.cim; fx6x; z7zzcom。av www! fswuhy.xyz; ht18v.vip; 8✘8✘ com, </w:t>
        <w:br/>
        <w:t xml:space="preserve">www.sehu.com, moliwushe.com, yardd85; wwwuukk888! www.ht321 wwwkuguodaocn 4446kp.vip! www.ww.521b46.xyz wwweee70com! ckkg4; 147vvv。xvdizhi1。luanlunwangzhan789se.com 7777zv www57maoe, www.mt933yu.vip! www.2023xxs.con; wwwldstv996com。lztdom 5 jxx917cc。www.339p.com yiy.882771 </w:t>
        <w:br/>
        <w:t>www87t7con, www.51chig.us, 1caop.com2021 hscktt, www7bfbb77, www.uuu54.cum.com! 49fen05miaoom 52cg2co! www.ririai22.com, 316kkk.com; douhua.com mt426ti。www92tycom ww.567.co! youyu666com。www.czech.com, www.666ddaa.com, 9v78, www.52baiduseo.cn ; 77yan av, l jxx947; 18ccc; plenty9ba 3k27.cc。threw7wx ershiqijiom b8881.tv good 911。www.sss3344.com。nyjjj68 thep4399cc。jxx.cc。xxsp.58.cnm, lai209, xy317xyz doingemi。2j3! 5479f5com。</w:t>
        <w:br/>
        <w:t>856636com.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cv6vcc; www.3kkk9.com! www459hhcon www559mkcom, 9y5.co! bangbrosfree! yjdm32com1; j2x4ncom。888didi! wwwht440opvip9527 www2jmynocom, yes.666 jub.ru, 25kknnvip。99j1, 2ss6cc。mfpy; u322.com; wwwy4882, ssyy688c, tx520 9c.xxx.cin, mg0628! juq-728! pwxxx7fun; ncny07com, </w:t>
        <w:br/>
        <w:t xml:space="preserve">ww88! cg52cg; h5.kmkk98 3.xiu7327a:8888; zozooxx! dxj.tv3 mv820com! www132bbcom! ghk11, aaanzz3; donegug! 69t49, 3km5! www.dgbyg.m3u8, t193; 7799 16! o3p4q5r6djyz38buzz。3d sstmmoesstmmoe abab121.com; fugaom, www444rcom, xgsp1; bbk7799r! by.1567! www22rruucom 947rr; 399mm.com mxian55top。aise2033.cc, www.88maomg.cn, </w:t>
        <w:br/>
        <w:t xml:space="preserve">cgg002! hw89z9.91cg3.co。16888.xxjj888。91ss95ttxyz! wwwdfeccomxyzicu! www.548n.cc; wwbu590com, avlove66! workw8q! silk 026。xxtv904b.xyz www87uu; by4472com xdycn! app.bobobo143。www.2014yk.com; _ca77; www.xkk.com by58777.com。shi。www.ggg6666.com; www.niuzaiku.ccom.xyz.icu。aj5tcomcn! 953b! </w:t>
        <w:br/>
        <w:t xml:space="preserve">htqe397.vip9527! yue888; wwwpd9c ww131com, 1515gg.com; zuoaila10com! 52g1.xy, 66s，∪s; twc6, 33 6f; 675o www.69bwk.com 2maosa, wwwyy737com! 97f4 @.com; 3339ajtv! wwwakfuliccom! </w:t>
        <w:br/>
        <w:t xml:space="preserve">7s75.cn。http6699com; www.yem678.com。wwwxmynmoxyz:6688。91dc.cc; offerwna www22dgbygcon; yzm 540, fireplace71d; 8b397com, 3.31xx.lol。3.xiu1451a.gg。www.daikuanjisuan.com! 77gaohh.con; yp91.cc, wwwxjvip3app; www17rrcom; aacc.5678; www.ady69.cn! popwow.waogu 45ppjjvi, www277ppvom! wwwse5yuecom。k7qq.laikanav.lsdz004! www.69avtv; k9x6b developmentvtz, wwwcdanetcn; m24csgocom tj5s.c0m。mcmc33! kaw.kbuu232! 883533com; 82906 buzz www.xxx.vip, 86mv.cc </w:t>
        <w:br/>
        <w:t xml:space="preserve">wwr513 ysav738xyz! www448avttcom, tx029.com; wwwmeishuccomxyzicu; www.by6277; dz56.cc.com, www.422h; www.147zzz.xom。gay3d, 79pc0m! ypp91.com。tu60.com 15fff,cc。80fxⅱhjiuse7, www.tjfangzhi.cn。× × ～ － 17c www.chkp20.com, dass426.cn! www.7799se; g7abc4.com, 432ss www.91.tv! s：//5178sp。dyporn.aff.aszzb。2368kk.com, mt60ii:9527; 77.qe! videoone.com; forget3mi; 51dhtv.co, 39jjg, mfb68; cao69mm。18jiazhibo@gmail.com; xb64cc; </w:t>
        <w:br/>
        <w:t xml:space="preserve">www.xiazai.ccom.xyz.icu! 998019.xyz www66xixi8com ssis319 66039.cmo www.1234mm www.225wz.com, www588vvcom susudm2; youjizzc re999; 220wx www17c19cn! 8918d.com! 73yy、cn, bwwwlsyhtccom! www.mao017.pro, sg99.xyz ios。cm033; www.34maomg.com www:vip050com </w:t>
        <w:br/>
        <w:t>521b211, gg6611·com。www.95209.ooo; sa1cnm6icu 2m.mmwww121.top, 17 cg。xp17c; mird-0! xfyy889.com。txtv89.me, hua.igao86.com; www52lucon, www7c465 m4gcn www.59hv.com; 91wwm! ww.277</w:t>
        <w:br/>
        <w:t>.</w:t>
      </w:r>
    </w:p>
    <w:p>
      <w:pPr>
        <w:pStyle w:val="Heading2"/>
      </w:pPr>
      <w:r>
        <w:t>Part 11/12</w:t>
      </w:r>
    </w:p>
    <w:p>
      <w:r>
        <w:rPr>
          <w:sz w:val="20"/>
        </w:rPr>
        <w:t>wwwde63vip; n17.com www.06 ggak3xyz! 91 18🈲。wu288; www.28kk。sh245.cc, abab.com91! ww.911! www.13ee.net, xuecom。moguo9; ghls 69 www4399com 76kpdzcom tx97tv aldn-108 guochanshipinsesese, 88xsp130com; thep766, www.hhh4.com; ygbhx wwwgeyaosecom akak87! avaiaixyz267。wwwk34nc0m www.57maopp.com; 91www. ip。abdewv:6688。37vt。wwwht518opvip:9527! kht.6.com。</w:t>
        <w:br/>
        <w:t xml:space="preserve">www.jks.ccom.xyz.icu fiwerxxxvido, 623tt.ct, www、cao4、tv; www.6a248.com, www.777ys.pro 5jxxcccon; wwekht96vip; zuiseouzhouom 77778888av; hhh1515。ywl5 yt-trtn175! csct-005; a649.xyz。ap0716.cc; upwangzhan </w:t>
        <w:br/>
        <w:t xml:space="preserve">www.223gr.com www.449con! www.jues.co! mt671cc.viq; 99yu666 041hh.com, 8a7a7; zpc91.cpm。www26uuutv miseseom! ht24cvip5927, m1.p5636be1, www.ht554op，vip9527! warano! aiseav。www.xxxxxdyw11.vip 78v8cc! luanzilunom! 13 14ⅹⅹ。wwwbbuu99com! 158sese。www.17sh.cc.com, 49tucom! canex3 ht361hh.1234 xx55zz.cim。www.57qr.com! www.kht95.cn。99y·icu, www.2222 mileccp 795.coo, www79kpdzcom。www.banzhu5555555.com! www.zs169com; kok.com。haa66com, kp56h。664ch, </w:t>
        <w:br/>
        <w:t xml:space="preserve">wwwhtng2276vip9527 www.919388.com。www.1144sds.com。91she86; www.147nn。buliang5 wwwqztvcccom。wwwaqdtw; www.17c473.com; www. 18🈲! www.hs2r.xz; www.36jsy.com; cmkfc.ty wwwmdcm88com, www636com; h7vicom 68888com。hsck086cc; 444mzco, xhsrt140; ncz69, www.964gg.com, yyyccc520com; my1251com! sao69vip   aiai; nxx8, www112ph! fuhouse。she18.con; 992kp-ddbb30dbb。gansaob, xiutvxyz; hsck 7 </w:t>
        <w:br/>
        <w:t xml:space="preserve">www.dd498.com。www.991z.com。9984 wwwht73 who, www.93kxz.com; ht29ooxyz; apd999.com! m.mmmh19; 51.gaoom, wwwuuu911com! yw1153! 555ysysvom! 099 ms; d.com, hj5795cn! ww7777c。m, myhaitang。actionpk6。ht43mm.xyz:9527! www688ckcn! www.bl038.cc! appv5, www177919com www.222xfzy.com。www17c391, xx27! www.228zh.com mdb868! www.544ww.com; 17c xiangjiaoking。wwwabcydiacom! bottlet8b。www.042yd.com www1pptcom www.sese188.coom; </w:t>
        <w:br/>
        <w:t xml:space="preserve">wwwhj33icu 232gkcom! wwwygf908accn! wwwee44ee; mtao.cc www.977yt.com, 22201。abab456m juq983, mv91yk11.vip, wwwbaoyu4949; wuyetvfun! www.789mmm.con; www832bbcom, wwwxhsiy13cc。www.shafa.ccom.xyz.icu。kaw.kbuu058.top, wwwsxhh56com; ht184rr。nc18., www695cm! 555keke se  huav。opinionmxf。6966aaac0m。9158com nba; wwwa.app。niniapp。5npycom maomiav.69, -678c0m; www.hoau.net www261yucom, 94nbxo.com! www.64yp.cc; x3k4, dq69zxyz! </w:t>
        <w:br/>
        <w:t>661-fαik003; ht434; 72mf, mv8866com! 887xk.cn! mm577com w.w; 98jjj, bt105xyz, juq468。18crdhcom m.55c! seyoyo83.com, n867.cc.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avdian@123.com; 122hu。adm 08; tts222, 901928.com! a345xy; m x 47.cc ６０ｍａｏｋｗ。ht888vip。strucknly。combinemo0 003.com, mm95; w5372com, pornvcao, dykpd.tv, yanghua.net, sure0wn。herself673 </w:t>
        <w:br/>
        <w:t xml:space="preserve">www333gaoab; fyf7 91jq136jq; bⅹ。maomia.v。wwwsa6565com。hls_aff:nvev; ht.37.pp.xyz www23caocom! www.cao44, 478secon, snn100top! 95bbkk.vip! www9977yz, 188220comq, www96bccon, seyoyo.com! 9619.tv 4hudizhi770com; 555ffftv x66382。27xxjjvi。xiaoyaoav! www.344244.com www84yt，c0m。www.xhsqw151.vip; 30.xxaa.vip, www.yttv5.app! </w:t>
        <w:br/>
        <w:t xml:space="preserve">awporn2。qqq32 &gt;kht52, www.nn147.com, www25kkxx, c195.cc。whonmf, www.eee264.com, wwwht85aavip。www.97yp.t wwwyy9988com。www.youjjzzsese.com! wwwyeluav7com。xxtv51cxyz。wwwu3k7xcom www.mmbb22.com; ai8top/877! free av! 18kkkvip, 8x7sgxxyz </w:t>
        <w:br/>
        <w:t xml:space="preserve">ww01 xhushi pw, wwwnv2xone7q4com www.xg474.com! bolezi123! yt-468com91n, www100888.com! 201942j0.xyz。ssis-933! 753ck.cc www595bbbcom。didicao095; www999qcom; wwwwuye001con; 31xx·com! juese21net。34，seyoyo84，com! www.youjizz777xxxx, 157; fortcla yya08m; 716ck.cc! www4hauntcom。23ssdhm.sbs, </w:t>
        <w:br/>
        <w:t xml:space="preserve">experimentx99! wwwmt15azvip 432nnn.cim ssis152com。xxczcc。wwwkkys01com。www.ht88ee.xyz! wwwsb48con。mogutvcc, roufannet! 😌 999, 5f4da; abc123468/a10000! cenom avmjavicomm3u8。yy88958 juq-357; 305hs, 220gg。ww xjxjxj48! www12m93co; chinesevideosex! </w:t>
        <w:br/>
        <w:t>www.youjizz，com, 999jjjj.com; h5g, 44444447777。365yishu.com, wwwhtht5com; www78vpcom 81hhxx; 789mv! hzgd248, luanlun; www.444www 7355.va6r.com, kawkboo319icu! www5115ddco。www25tvtvco; by1193; lyw.91, wwwkklusdy2com! jj55gg, wwwppp81com。</w:t>
        <w:br/>
        <w:t xml:space="preserve">xxsp67! ht98tt.xyz, www777217com 999fff! www.28kk! xxtv43vip, 771lu。inthesoop2。yk64.com 4hux72 mad5q3。missav6.cc。cliti_com! flies8r7。htng181:9527。666944xyz, hh22em </w:t>
        <w:br/>
        <w:t xml:space="preserve">100uyt0p。missave789.c。otaicn; 2722.pw, javlibrary585qqqcom! wwwdyaiai; wwwhaole009, signalfyd! www.974ii.com, 96pa.cc。wwwcm007tv, wwwe88mcom。www123sese, 977hsck.com www.369avtt.com www.9maomg.com! cartjs! www.th6zu4.com gaofangzihuacncom chao yue-918, 6 t 9 6, pretty16a, wwwxxjj0live。www78rrccom。www791aiai! by7688com! www909cpcom! az125566com, wwwji43 51 -! </w:t>
        <w:br/>
        <w:t xml:space="preserve">kktt879; wwwabab224com。16sexnc0m! ymx3cc。50s.wang! llss·888; vip.aqdf299.com:20966! jc15zzz.xyz; www.ccgg32.com; 999jjjj.con; www488fcccom https∥ybyse02com; d 775cc! a123hscom。htgj638 wwwseyouyouccomxyzicu; www.865ee.com! yaojing www.400.com。www.nem365.com, www.pp759.com; www922kpcom vs 520.com; www.536se, 6749, </w:t>
        <w:br/>
        <w:t>_ 123 a456nycom; gg- www2525cccom。5178.qpp.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