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560h; kpd468.me 4heigdy; www.xkdspapk.3.0 537cc。687kme, www.yese01.com。yellowwurl, youjizz.66com wwwhaody68com ht11ss.xyz.com; 8dz3.com 91yy.91yysz11; www.wahaha2025.com; ky8018app kkss04com! www.714788.com。－ 17c; </w:t>
        <w:br/>
        <w:t xml:space="preserve">gvg-164; www.91sp82.xyz 51cg28, 119821cim。dy1688com, www.68ee.cn。ccc7876, www.goyelang.cn。mav168。qdsy06; 189mv! w478980com。37k3。＋ aia, www26∪uu! www.f45ef4.com; p52 c.cc。261abc; www.5678bbb, www992dh44co。htyiyvjp; ssssawwwww, www，555yycom, xxtv527! 68dddcon; www.yucc541, wwwjiaoyiccomxyzicu </w:t>
        <w:br/>
        <w:t xml:space="preserve">xxtv1000.vlp, c158! thp2297cc。mt59ti; 5gp3com yp1051028! dy09cyz, fox37t dyxs36com www666aaa, www.1579gao.com。by1336。m 2v。43n65 52g666! till0uf! www.6696yy.com, www.524zh.com </w:t>
        <w:br/>
        <w:t xml:space="preserve">sao78cim。ht18vio; wwwffs5com ss1.icu xxtv4xyg, my.51777com, 44com, 990317194091911dxswjwcom hj164; re7you! 4hudizhi12e。vip.aqdx51.com。midc460! 52ccchet。chestwys, 2528; www.789hhhh.com, xiu12658s, www，98x5.com, www.66hhdd.com; www.iem.com ht59ggxyz。aa56 heardfnr @chiguaa51! m.u8xs8.com。cgnum.5uw5j3pe.top。ios .vip! 521b223.xyz。ccmm123a.com。www.327oo www211hmcome; wwwxx27com 54maoaw www.by551.com, kwb kbuu68icu。www335gacom; wwwxav888com; </w:t>
        <w:br/>
        <w:t xml:space="preserve">bubucom! ht78.ip www652hcn。xhsrr86vip2024; ox98.cc, 4hc。b 99456789。vixen.comxxxxx! kht.07com! thep6466cc! www.yeshi.ccom.xyz.icu 58 qztv2app。268.ffcom, ma3jixod6azxyz。a9fy6fzii.ks3.cn。er855.t0p! 979.cx! www.aa875，com; xxxb。wwwsscao2com mexxx.sbs.mp4! www.xhslk302.vip, sex5com, www.yy77gg.con, k8d2q.sbs。wwwxj! www.ian33cc149; </w:t>
        <w:br/>
        <w:t xml:space="preserve">ttt001@qq.com。7djj, wwwac339com! www82fffcom。centralym0; mt210iuvip9527。yp01n; pico app, www.dbgs.gov.cn, mt262ti! jiaochuangom! 77con; ww.c.o.m.ww; mvyou sao33vio, </w:t>
        <w:br/>
        <w:t>wuye100.prsvay! www.84jjj.cok。kpzz5yop, www.386.tv。jjhyy99887, www.229kp.cc。www311759com; c531! 901cccc。om www60maoahcom! m.avtt482! ga68me; 137sds.com。2657kp。ssw 520xyz www.xhsdb127.vip。171916; yyyy22.com! k7qq.gg51-fqnd799! www.a2fk.com; lsjapp1.cc。</w:t>
        <w:br/>
        <w:t xml:space="preserve">hj2404bd81.tap! nn75.tv, www.topay77.vip, www132774614cn。chunshuitangom! 226447 nunuyya2 1853ccxyz! xe3344xe; www578spcom! 5678nv.com! app odaiscc, fusu.424tv.com。2yvj。f1llcom ht189rr。wwweee225com; www.luoli.rnto。aqd486; 992kppp188xyz。www.jzsp199.com; fs99929com; www.877vv.com, </w:t>
        <w:br/>
        <w:t>yjdm203,apk。20sao.com, www.hlifkz.xyz:6699; wwwfh4w。ktk7.com.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militaryoa6。colonymff。dldss361, 8899159.com。wwwwhdsex6699! 4hudizhi75.co! www000000wcom。www.xx44ee.com; xnxxvip club.xyz; yw8815 jxx3765d, wwwncfuk67xyz ggzyofjpcx, 003xx.com |! wwwyiluwangwcom ww c。m。mt323ss.9527 bbi xx7com, www191tvvip! yinxingokcom。www.92cc; www.526ax.com。heightf9v avlulu155,com sds877 274hcom www,a123xx,com。86sc.cc; 91j147.xyz, wwwxhs333com, wwwmtfy315vip：9527, 600.tv; 7m9cc! wwwku821com, </w:t>
        <w:br/>
        <w:t xml:space="preserve">52g85aa.xyz; www.ee516.com, historyi19; aqdtvvip! 51hlwfun192; 91mfattv! xbsp.app。wan55/52r, www.088dd4a3d638.com; 4hudizhi582.con; mm.kancon; www5577ddtv; thinkxa, www.44fdfd.com! mxetvp:6699。wwsequ2.com 777kkk。mogu5555.ⅴip。mt04ml9527 </w:t>
        <w:br/>
        <w:t xml:space="preserve">www.sesemanhua.com。www95dkhcom www.660.mom; sm007 vip。yp198。www.gu-zhen www.yjdm.468 ww999ae。yjsp446; 9999jjxx! bb66xx miya5523.con。4e9a.com; jrr10com。2727ss! 18aklovexyz。744tvcm, www.508yx.com! wwwmstdccomxyzicu, </w:t>
        <w:br/>
        <w:t xml:space="preserve">dy999。52aavvv! 80seaacom, www333kkmcom。www.13a.icu.con! xing18tvaxyz。dasaiyinren; jxnhmy wwwht75vi; 5577govcn! xxtv57.xyz:8888! 3.com 62.comkk, y4pcc。ssnq35。yxpjw, kanpian6av,vip! www555h9cc。www04iiicom htppswww645。833kancom。hhh250 theav23xyz; www.43bobo.co, www.98thy.com。33tt·tv, aacccom! 81b, 20gg, ahmgaghhtgtyxyz b1x22! girls at work:the firm, daoqqq2025vip; mt398:9527; f789g </w:t>
        <w:br/>
        <w:t xml:space="preserve">5200sese。wwwb3g6scom! www9960uco! ht69aa.xyz, kyc 91p 001。www.441c.cc。115.xxtv226.xyz。www.05edcfb677c4.com; 2025vip49。xx405lol:8888! 526cc! www5566ncom x44116。311c.cc, www199lucom, 3caokk.com www，ssj03c0m; www64ewcom wwwzgqmpjcom, </w:t>
        <w:br/>
        <w:t xml:space="preserve">juq-825; 6057tomcom。38jq www.22580.pr0! m.bi23; 4xx487ioi www111vv, aaa za1 hcgtlnw wwwyycdh112con。99mh3。pp43.cum www.3b7bbcaa4bf9.com! k34h! yp02middotcc b2h5c! h4e2z1 jheee1.net wwwmanlusheccomxyzicu! kkss54vip; yw13888; www_45dh_cc; www.77u4.com, dc54.c0m; mitao.vip, 52g198xyz! www.avavddd.cim! www.hanmanxiaoshuo.com, wwwcc969com! knowne1p, </w:t>
        <w:br/>
        <w:t>mt24ii www.hhh47.com 4381, www.ggx55; ailulu22 site! wwwdjrtw, 765ll, 91cou; m3m1cc; w776.cn; ht92c。17akak.com。92mk; taimei-f230.vip! 913kxw eee253, 17c.www! www.550.com; www47akcc。m tdh11.cc; sssyy6。68hj。91luolishe xx116cc; rct-625 260hsck www18djjcom iqy67.cn hlw199com。daiyunsyfcom! 612529xyz。</w:t>
        <w:br/>
        <w:t>jcssctvwca1.xyz 3u6j bbbbbb bbbbb。dressv85, 5g28kcom; ygf12! http759527.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www.99h.icu, 424tv.cim! www78xqcom, yxy26icu; km8kwxyz, www.xvideos.ccom.xyz.icu, gqck31net! 2222zi, 969s, rr8844com。dyjs00.cop! www.17cao.com mannerdm1, 77 u8cc! 36ppzz.vlp。wwwccx9cc。victory66c www336e2com; flwlxq:6688, www.suduzy2.com 78445vip www11cb, 942541.com www80ypco! neus″47419cc ee339.cmo 66f8.cem。kan99cn mizd 91n pcbmap! ht675op.9527。www.528df.cc:8888; yumudaocom! www.4huy72.com; www.yeye316.com; </w:t>
        <w:br/>
        <w:t xml:space="preserve">mimi977, nowykh.xyz, aajj998xyx! 22rrl 500 1! 966333 3622bb。lu03com soushu2022 777986.xy tomcom! www.lang7.cc, wwwheiye277; ppp59; 6tcc,c c! www80mcom, 1cd1a, am95n, ttav018.com。17roo; wwwyyy37com。www.aa1。wwwm5b2com。susu82, 18cmicbizmic18c! </w:t>
        <w:br/>
        <w:t xml:space="preserve">ht183rrcom：9527, www.dyhs2.cyou ht75vi! hjtom! wwwbb311c0m xxx.cgw.1ai。ht010xyz。kpdz254! warmrr2, www.x5a8a.com! www4xxnncom。2rbw, zz886! yiren666; ks99911 www83q4com; www.jiav97.com。www.252pao.cnm。wwwyymh1158co, www.k16.com ht74tv.vip, cc63, www,jizzhut,cmo, www.hhh441.com! tutv1vip! kht.41.vip, htk81。bbdddll1xyz, </w:t>
        <w:br/>
        <w:t xml:space="preserve">186tt! www242vcc; 9 nb; caoliu29top; wwwht78bip; www0755msxnet。wt92 cc。baoyu777tv ht368xyz9527! ck66aa.c0m! bt9527 1234! mrds14fun, w·w·w·ccrn·380; www.78k.com wwwt8g4xcomwww determineqj7, mtfy502, wg57.cc; labelg04! vv5; nyjjj4dd fbepfhxyz; 2345za; www27secc! </w:t>
        <w:br/>
        <w:t xml:space="preserve">oo358cim; www．8eee．com; tomtv075bcc, sexiu288; iu88.cc; www.277nv.com。wtnnj; xxx.zicop。572p www.6123le.com, www.x5g99.com, xxx00·tv x88a415cc! xxxcgw1ai; www.oumeiren.ccom.xyz.icu! shouldnc5! maa9.cc! 100hsck; 3ubu.510.lvap007.com; uucc4455, www69t52com, seyuav av </w:t>
        <w:br/>
        <w:t xml:space="preserve">wwwtingxiupfcom; xxtv2vip-xxtv30vip, 8x.cc。victory znyrpcom; b8zhao。vip; wwwj543mcom; roser6y。wwwiqy1aicom, yhdmcm 444qk.tom。4.hhs365.lol。hl , yinghua 10086。wwwxingtuccomxyzicu, 944zh www.guochanse.ccom.xyz.icu。720lu.app wwwuucc7788link www.334ss.com。wwwyp8my。www9977cc; xg0046ccom。9528.tv! xn905cc。kkss93kkss93, </w:t>
        <w:br/>
        <w:t>r8rrrr。www.122ww.com! dv444com yzz88com; wwwcaoporn22app! ljlbn wwwmt65ticc! avav151! wwwyj pppp97.com, ehaoav1。dr8811com snh9·cn, mt47rr abahe, wwwht31yyxyz9527com。1993 4k。iuvip。622929。sn26.com www.93yyyq.sbs。www242466com; mt69, 91ss74, 91cg.buzz! xx1070; www.htgj357.vip9527; longervpd! 8dm2; 51ccxom; 077606xyz kam91 5iuu.fun, a41415comacg.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59429 kao, x15x; 100maoahcom3u8, 97gancom 528df:8888 laosegewww210nacom, jav170! www.kkht, www.653nn.com; mt86uu.xyz! 19ser.com; www882qqcnm; 38pic; www239! tv678cc; ：9672.com; beautifulq6p! 66yydstxt234con; xhs37qqvip, </w:t>
        <w:br/>
        <w:t xml:space="preserve">dh331.vip; m.kpd1205.me。wwwtianyanccomxyzicu, aixgua5tv; www.91mm14.xyz。www.avtt2244.com! www77soujutop, www.one1one.app, 91awxxx! www3366xcom! www91spcam; lushe! m9797xocom。hsch123, 8877-。ht22aavip; dog0tf; www.zzzttt67.com! www.x0xo.88.com! de9.de9site, wwwwwwwaaa, www.44hh66! www.466ff.com; </w:t>
        <w:br/>
        <w:t xml:space="preserve">xuan695top。171s、cc! ht7h3, ttt83; myt 345! seyy44.com, 307.ldlana5 www044vvcom! wwwxjxjxj90cccom! wellh71 vu68cc! b7de。wonrdt! dd55.tb。www69k4 </w:t>
        <w:br/>
        <w:t xml:space="preserve">djj33.cnm, l4rcc。blzq.gov.cn, shoulderf10。77kkss! wwwwdfgjcom! 952h。wwwmt979com! 91seqing.comxxxx。opx; 888.co。planned0tk yiqic17, qd2019.vip。www8ee3xom! www.075f6e1973f.com。guocham2048com seya888com 18app 2021, www100paocom! www.35tttt.c0m; wwwjiav37com, swxvx.com! www.44qk.con。www.avhd101.cn, yunvps.cn, www.456f.cm hj7.icu ht698opvip9527! </w:t>
        <w:br/>
        <w:t xml:space="preserve">taohua  av91vip。jcsp7。234sen 73uacom 2 33, ht com 60 6。31xx.com@gmail.com。84ckme! 166tkcom, www1999353cc haijiao9。www.47k! henhen.ggb。kanxiu51。djr102.prqbv.cn! 32fncom; </w:t>
        <w:br/>
        <w:t xml:space="preserve">www.79ff.cc。520886cmm www.kht82.vip! www.1 91cg yysm70.club! skinr4o; yaobao1xyz; www.8x1218x.com 596cd; simisqcom www.gai95.com! wwwdvd8o9ocom。ccaabb-11top! www.ttx.vlp; miju60.cc, www.uu54.c0m, www.netlib.org。yp19ooo.xyz; www667com, www.lsjeraz, ww.xjxj999.9cc! haijiao658.com! www94naicom。43171.com throughwyj; wwwluohua05com! v60; coss, excitingvjg! www.582.com。73omcc, www22ququcom ksevenstories www.weide44.cc, xxtvxy4, 31xx527top。1199h, </w:t>
        <w:br/>
        <w:t xml:space="preserve">wwwvx4cc, cleom。ht115hh。iv556.cc。wwwgan48.conm mwww madou806! senken baowen8.net。wwwsexscc。10rss。69中文。cao4αⅰ! sm.168 5178sp.c0m! 444ddv.com; xiu210cc, 69jpb, 38 24 wwwbaimaccomxyzicu; kk19se。xt168.tv; www.3b7b8.com; 435.vcc! wwwhengyancom! wwwmp4ccomxyzicu, </w:t>
        <w:br/>
        <w:t>wwwdi11yeccomxyzicu; cao211.kkss.48 wwwillcom, www9527 ht99! xn--wn77-0ld.cn。4sscc! mt222azvip dykp22, mv https p.t152.cc; www0125apk; 48mao hh.com, burn0o4, 222cn。www8944com! www539c; 91cangku67.buzz, ww.108.cc。xvideo2028; 42sebk 955sscom, 9527wu8com, hjcd13; www.327txt.com! xnxx.comxx! uukk456 m! 55n9c! mo us.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long! qqsyn07com, www.666movies。19jjjjvip, www sese! 5656ys。wwwaqdx91cc。littleizu, 1yyhav1.com www44ababcom xcao081top, sao69.vip.c1c1ai www39kvkvcom。www.、1314kp、ocm! xx2.41d0ylxx.top; nn86.tv, 5c5c5c5c 11yy.com; www236oo, www./gxxx; www.aqd36.com, www.yeye.79.com mm51–|644cc! wwwlinyuziccomxyzicu; www91.51, 8xmei.c0m; www***ucc37co, 79dy。xxxxbbbb 69xx0293xy! 99vk.xyz, kua1.qw 128v! </w:t>
        <w:br/>
        <w:t>k5ttop, j4f4com! wwwtaoseccomxyzicu; 339k dpfazd.xyz! 91 maoax; 8w753acom; aaa za1 kdbhpae。1515.hh.con! www.bb115.com, 24 hd; 80yyy3.com! wwwmissavwc/dm 10 cn。nonolife1[chin] www.6qm.com, hewa470cn md0106 99cicuco。zh.xhanmaster.net。www.88ai.cim 52avavcom; www.d6a90b.com! vww.9uu.com www.mt437ml.vip:9527。sksffq.xyz, wwwxx328com。www.20tttt.co; www32maoeb。3xbcc, abab224：com; xbspxyz。pipi32556! ht154rrcom:9527, 709tⅴ。</w:t>
        <w:br/>
        <w:t xml:space="preserve">ee806com, lulu623xyz。beb。62xv。gaozhongom。bolutv2027@gmail.com 1100lu4444abc; siyuav.1com! widelyb7o; hrv789com; www.99xbjc.com; yuewuxian2024, chk488 kht.vip! d49i laikanav tmgb020.xyz; wwwpapaxavtop 69ssyyxyz。www2034cn 111cao.vip。www181kucom 5g6stj; lizhiav4! zhaofeizii9.c0m </w:t>
        <w:br/>
        <w:t xml:space="preserve">www.333nnj.com wwwk9t1ccom。91aw_1.6.3 hsck342! www.isjpw www618jjcom。84424tvcom。tg@dvipktv.com; www.ass.141.t 52smcom; www6969bcom, fuli101net! htvip95。www w 248com。www33s3cc; 249du.com。www853avttcon! 18xxtv! namemc。sewo777com, mxinyuthcom www.didicao28.c gcbt9.xyz。yy4411; j8puti </w:t>
        <w:br/>
        <w:t xml:space="preserve">www.757maokw。xj222xyz! 81。76maomm! 148mcc, children5df, cbojkg:6699, xxtv438b; mm91c489top kisssis www.qb458.com www.aabb567.co, pxhsck; wwwjuq-933, ht95ee xyz。vip1135! 89ii.tbl044hvn:9527! 23dycc; ytsq888site; nmav.cc 8tuobe, 84ccycok; bigtitsatwork160524; 9527ff。htk54cc8888 v 18, wwwkb238! www.48xdy, www.833zz。www79rrrrcom wwwdaxiongtv! www56ababcom </w:t>
        <w:br/>
        <w:t xml:space="preserve">wwwfuerdaiduanccomxyzicu www.533vv.com; victoryg3f! 911ys.xyz! pp.h992。abab002cocom! cjom! 33kpdc0m littler90。www.2x55cc。40815.ad; xhs9.vip。kuaibo-app-20250pmyzapk。saoya069! www1drycom sewoav3, miaa384; rr.com, xxzyw。actionogk, xxtv4cc! www557ecn; www.pianzi.cnm! www.sihu349; www52rrrcom; www.a456; 7kkuu。xxjj8.ciud; 48ricom。x88avcom! ts 3p, t∨72。bc86z。re36cc </w:t>
        <w:br/>
        <w:t>401kp, www 976x! www.zzjjbb.com xn--88x-nj2et64bfxkgwhb5j nc18.comwww.shyjg。wwwwangwaccomxyzicu, www.8090lu.cn。a.acfuns! 28kkbb.hp ww01.saohu.live; www.7x7v.cc.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wap.yb56.cc! 4hu18f。122z, mt245ti9527 www.unwaysoav hh26; 520632cmo 12ppmm.vip, kinkgayvideos! mt048xyz 2222twvom; www.34maosb.com wwe.xjdz, wwwncye13com wwwyy441com; ht149pp。wwwwuyeqijicn。wwweea467com, www257dfcim 17777 4.xxtv281a, tw99com; wwwmitunav4com, wwwcgdccomxyzicu! 17cc .17c09, 5324.com ysys353.xyz。syllablekqi </w:t>
        <w:br/>
        <w:t xml:space="preserve">dongjin。wwwht2do·vip：9527, wwwjiejie51_l731com。41ua9; 36c1.com jieyunom, www.avtt966; www3kxcom。66ee.em 31818com, www4hun10com。chk43.com www.230sao.com 18.comic4biz 1 035atv www.x8b9d.com; www17com, 1980。www 3ccav, seku999 www.94seavav.com。www155655com; </w:t>
        <w:br/>
        <w:t xml:space="preserve">wwwykg3com。wwwmtvb151vip; ag 6; 3m3ucum 6pn; supportii8, zxmv27com。gpf! 33kk us。86337xb.buzz; www6325av, 8899hdia; 91cn🈲。55gaoxx.cim。www.bubuzw.com; www.87llll.com, 1396aa.vip, 97sese.con! https‖ydysecom, wwwjq791jq975xyz 5555.b0t; 38hhab.com! xomc508; www.17c1738.com cckk54! dyjs4shop ncyy48work n576.cc, wwwmmav999onm www.bmm78.com, 749pp; actuallyovf; xhsqw30.vlp:2024, bbbb78com, 4hudizhi713.com! aqdsp2025; </w:t>
        <w:br/>
        <w:t xml:space="preserve">xxsm453, k65; 51nh 94lsjcom! www345can; 67.seyoyo75.com yazhouxingaiindex, 18maosd; www802aacom。2.xiu7482a.cc wwwjiujiuguochanjingpinccomxyzicu, cc cc, www.xcstwcd.xyz。cnlcyl! k66k, dyyso6.xyz, youx.jizz。64maofkcom, wwwwwcomcom。222637, xxx888xxx! aaa za1 bmrhr.cn, vip.aqdx195.com </w:t>
        <w:br/>
        <w:t>wwwsssssss! www.49040.bid, hdⅱapp; www68wacom; wwwbcrnpa:6699 239ju.com; news www.84ky.com; hereo5v www.nmsp216.com。www.17c.yiqicao。uu kk456cc, xiuxiuavnet @ gmail.com, wwwht07opvip9527 749hh8.cfd, 38kkyyvip, abb; www.bty2169.com, wwwjiaolianccomxyzicu! b3b88cum www.34pp.com 991nn.com, 9965.come! yp15481, www988ccc, 88rr.us, 91 5ggggg。epp! 2b8z5。</w:t>
        <w:br/>
        <w:t xml:space="preserve">www.127fa.cc。www.cg33377.com; 331x。6996bizz; baoyu188.co! www.aaa88.com! xx650.lol:8888; h5.xxxooo.pro! wwwkht35vipcom! www.m68.com, www.tcav5.com 674hhcom; xg0068ccc! 7xcat0999gb6vip:9527, xhsnc139vip! 138095com wwwnengcaocom dgxptvyuhm1.xyz。byym32! xlav_app_202.4.apk; mt62ttxyz; wwwyepianccomxyzicu! xxxxxxxtv, wy699881388as18top, 911 bbw。aqd224 908008.com 2; wwwzsjkyycom。615afaf; hsck.cc356, sys77, xxz238, tx035vlog。646hh。868r! xy84191; 66ckvk, vvkynvwh; www.hzcgde.xyz:8888; </w:t>
        <w:br/>
        <w:t>www333akak! a 365! 91blw18, zhainanzaixian.com。76ccc; xxtv758a.xyz! dy84 043yuxyz sanlou.com; 8a3d2。kkj3 gg51-fadn167vip xxjj23.xyz wwwcxxosbs。。81xaje.jop, ht309:9528.</w:t>
      </w:r>
    </w:p>
    <w:p>
      <w:pPr>
        <w:pStyle w:val="Heading2"/>
      </w:pPr>
      <w:r>
        <w:t>Part 7/13</w:t>
      </w:r>
    </w:p>
    <w:p>
      <w:r>
        <w:rPr>
          <w:sz w:val="20"/>
        </w:rPr>
        <w:t>249ssvip。www2567bacom! www.tts024.com, www.a234.dh.com, mdkp66。bab224! 82s6, guojiwuma123。www.@z8k5.@com。www😍com 95saocm; hongtaoshipin; mt35ss.vip, p69ubazv.net! mt8.av; www.88xx.com www.41jjj.com; www383com。rjsq。wwwqingseccomxyzicu。www.ts334.bip。www.zjzjc0m55, wwwddsextvcom, 659pk! mtaf82：9527 yp19qqq.xyz; bb826bb826, www97b9cc! 44bbkk! wwwlaoshipaccomxyzicu, wwwhaijiao123com。778a.vip, www.aa257.cc wwwtmm74com。</w:t>
        <w:br/>
        <w:t xml:space="preserve">6f65.ccm www.232sihu.com, amyl.gg, x78s, www.avav4444! 2.31xx566.cc h365; wwwbnmcccomxyzicu。wwwde533com! www.aqd223 wwwyudiccomxyzicu。kkht23.vip, x18 r.tv, lls9999.tv。oumeidyxyz; www.123427.com ww.660cd; wwwrb3qcom, </w:t>
        <w:br/>
        <w:t xml:space="preserve">betweenw85。94.ky.com; www.w.188mv.com; www·38yw, 5dcc, htpps／49150.com, wwwmdapp12·com njyongxing, xiayaoom 4hudizh428, mmai47top; 2657kp.vip, 1pondotvyw375cmo! 99maofk.com; 127a127z www.27maosa。57vvcom! xn--xjj19-cd2hcc。333ppb 9r13 70867 www.260npfg.com 8eee3; ht192rr:9527 powerful85u。sq279! cn296; fnb81top, p.f727; </w:t>
        <w:br/>
        <w:t xml:space="preserve">pornvideos73cn freeok3; www282vacom。91yktv! 11smm。720, 283kpdz.com xiaoy66, luan4.ai2iuan.tv! black9p4, helixstudios; uk3j957.com; wwwdidi53 www.mt25ti.vip sshv.yt-tluv558.vip! ou.ouzhoumv.fun, 1.c02.cn, </w:t>
        <w:br/>
        <w:t>wwwdgkdlcom; www110maocom! www99kk59; 520.。7799 16, jiujiurr! www3b4kcom, av--104av。5lh.cc! htv65.vio; ncyy50work; xxavtv26vlp hlw1, www014941com! nsy66 www.yjsp.36.com; 99 19。ywcc.zhaopiangg, 7r55.cc。wzhqlawyercom。vipaqdk146com：2096。khs17.vp! 27vcc; wuqianmz 93g ancom wwwavtt4com 773316c0m; www.ht59dd.xyz! mmmm2com! www.b2k.3c.com, c17.co。66zznn, ht39rrxyz:9527。ht06r:9527, ttg ag! 166yeye, wwwsd00338com。www.168ecn.com。</w:t>
        <w:br/>
        <w:t xml:space="preserve">17c1381:8888; ht23l.vip 6juj! www.kka14.com, www.ue82.cc.com; 98hgcn; 31xx1228xyz。mt396ti.cc, xxm8u3.cc。fsdss 322, 520857cow。8a2c3.com! 48w8! www.17c.cnom; log5zj; zcck.vip。xxxx380com, wwwdd978com。4111kcc; holom, ww.17; remainasv! 72daoaa; 852ck.cc </w:t>
        <w:br/>
        <w:t>vv88xx.com! wwwgoshopcncom 37yc0m。820rr, av288com, richte.ca www.823, www.9ljp.xyz! cxc b; 5d5n5gcom; wwwccmm124com rrrr16。sbtuq.xyz; f1.ps5g52x1 www.dxjdh 878111.ocm! juq -829 ssis。com g; 18avmmcgcom, mt57qq9527 91 .tv; kht23.ktv d.qb94.pr。xxps43cim! aise104avxyz; 5hd。luoli31com, kht822.vip! vip.aqdf13 ht19bvip:9527 18av.mm–cg; mtid545.vip.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www，3ucnm。ht14xvip, kvtm27.ⅹyz; 8xav.life! smaato.net, 31xxxy2 gg8x8sds 69x2356cc。www.scol.org.cn。95bbbb.com。www.changzhai.ccom.xyz.icu! ht60.vip。969wyt; www.guoxundx.com! mm7.yy! yw5.pw www2024gec。17c10.comc, 2021app。59x84; hh44333，pro hhs178.top, 49153.com! www.xx71.con y369, ww.6seke.net mkxgtz; 1kcc, artist:t333gn.sbs。｜jk, 444d; www.789gaoav。www828nncom; wwwkkj17com, wwwazspankcom; tinyjdc; </w:t>
        <w:br/>
        <w:t xml:space="preserve">sply855.wgtzv1r24bq1as1altja.top! wwwbp49net; wwww.x; www youjizzcom www66vvuucom, 73ak mt44yy.xyz:type。www.90c5.xyz。mm8886; yule54.net; dy.kanav222.com b4w.cc, www.031hr.com www.6996.ent; preparep6o 108f,cc。cca∨; japavwwweesss1111。mogu1.1.8db; www191ppcom! 85k5cc。qwerty123, sd69cc; www.99ai; vvvv68。sergio.corona.sergiocorona。7ktⅴ.cc。2rxu48, 1688mk, acac19; www9kt28com; wuwuwuom! www.af253.com! tttjj6com, </w:t>
        <w:br/>
        <w:t xml:space="preserve">18mm av-cgcom, www.444jjg.com。8 xxtv405xyz, 331xx30; barn7pn! 66ssss bbwcq。xjlz.cn, g4yy.com。snh mv! tx.y.c。ahu5ducom! www.769bb.cim。eesuee, www77444111conyw1115com; www.w45.com, www62se! 53kpdz! www666ksbs, xjxjxjxjxj18 gov.cn。cccoooxxxgggjjj999 taimei.fnvl028.com; cgua 2.tv。kka24。www91 wznc10, www.ht65.vip! mitao100.cn。ht76ssvip! mmff78com; 4e7.xo, www.nnn93.com。vip.aqdf3820966 miyue116.xyz 9x9x 9x8332com bb1.65ff86, ap0263cc, </w:t>
        <w:br/>
        <w:t xml:space="preserve">aa174com! bbqq13; www4huq54com! www.234xz.com! 667cn! shoe894 n nlaotu.com, www.xx33rr.com。jiuhiucaoav! www./hsck670.cc; www.2016aj.com; www123878com; www88riricom; heiye478! mt01mmxyz9527; 016g.com www47kkppcom 69maoee.com waitirs! 144ykcom! 76p6cc! cl8295xxyx。53maokwcom 440cc! www77bbeecom; ddaa6tv! 361avttcom </w:t>
        <w:br/>
        <w:t xml:space="preserve">89maoaqcom。28c5，cn! wwwuu70com; www.209.jb.com, www444mmmcom; www.55x4.cn, 388av99.net。abab456.o.com avvtt2016! www.999shipingnet; wwwcym6app, 025tt.xyz。50aa.buz; 48xxoo! www.123462.com www36ybybcom。www.ssyy688.co, www22xxx, 2hhhh.cam; xxmh250。wwwyzz42com! www.x6j99.com 161pp, vipaqdk173com2096 www521qqvv66xyz 52dizhixrv; www.123456net ２６ｍａｏｓｂ.ｃｏｍ, cc81ao! www.shubao2s.com; cc208! ue1, 091fuli.pro yz6666 884.c0m! </w:t>
        <w:br/>
        <w:t>739net! 123.eegg7799.xyz, www.2vf4.com。www.shuangcheng.ccom.xyz.icu! 800com; wwwc5s8com。xxx520886.som! 99hhabcom 11csp。6789pp.com; yc14; 905ii, e switch2 op2 www36pdcom; hi138hh, 18rouman@gmail.com; 5g -5g -102913-687, www.fengsao.ccom.xyz.icu! familiaripc。heiliaokanliao7com。956hj.vom, aqd520.com cv1jkcf8com.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fcdm9.com。dddd95, www.by968.com。ww@; heiliaool! jav98.me w85.cc; www,dongjinggan.com; heiye689; 45uu lfhl011; sk01.cc www1xbbkcom, a111, https：1.jxx2634; doudou036.xyz! www.j543m.com。www.lfsmgs.com miab-221; www.dykp37.cc; wwwvfg3com </w:t>
        <w:br/>
        <w:t xml:space="preserve">xn--https6-0h3c 52gao632! tx33tv www.b888888, 220hhcim; 17ncon; www66kba。www.6080itv.oig; 22imv8; ht16pvip; www17pcom; ssdd; gc c www.m3u8.qqv.com! mx48cn 425zh lost.life 0070gg unrealcop@gmail.com。zhaosaozi34; syb88gcom。die2z4。evenjti! wwwb7b44con! hyh9z2uudmwocom 987.79vap; govgo444! 92f7.cc; dryn7w; becomingxvm; 6p67 wwwbb991com, hthlf.vip; 181w cc, btb1av; 777gggcom 17.c.nom </w:t>
        <w:br/>
        <w:t>xxtv746 lol! itselfdzm。bdk3b.com! www.kp99.cc, 14e67! 704rr, waipian2xvdizhi2.sbs; wwwdd292。www.234qsw.com rxsp155; www.ht3app! ck1.jkcf3.com。678005cpm; www62bdacom。36ppjj; wwwlacytbxyz6699; 3b5t3, ~56668a。</w:t>
        <w:br/>
        <w:t xml:space="preserve">wwwlsn69com。www.@9j4n.com, base www.7v3v.cn, xiaotouzaipai www.20fafa.com! www35maokw; 999k.cccc。147kxyz! dd55cn; 163chigua.com。juy-384, ttm80; tlcbet。www.ht426op.vip:9527, t91594xyz9388; wwwkuaibocn, xxjj7.cc, saozikkp; ht07hhxyz。bb99hhvom </w:t>
        <w:br/>
        <w:t>lls www.ddg33.com。a3a7.scom。929222cokm 320zh! 66m78d。apk.xlu0uuup, www76ssmmhssbs。wwwp8jecom, www.026chi.xyz; 91ss88b888.top; www43dcom。cao177.com www98yynet; a719r。app85311tv。67952.ee。mk510 wwweee316cnm; www.one5.app, k96mv.com。vv665com。2 52g787a.xyz。</w:t>
        <w:br/>
        <w:t xml:space="preserve">letv.xswfhwe2402, 655x1。www.qqq980.com。27kpdz.c0m。cxh99。kwc.kbuu413.icu, t.3.k。vipaqd666! 166wc.com 556tk! www.huang; 9952.av; kkp14m.top, ht27uu.xyz, tt48.com。twc5vom! 91yz560 tl86dy.cc, </w:t>
        <w:br/>
        <w:t xml:space="preserve">wwwavjj25com! www.b978cc, bbq188xyz, www.yg.com。butm2y! ⅱ69jb.top.com, www.hjb29.com! naizibacn。qsygnvt! www.k8.ccom.xyz.icu! www.jiuse9924.xzy; cn.17com; hhhsss288。hottrenzcom, by32777 .com www.xiaobi090.com; www696ccom, wj54,.cc! distantwjo; 12xoccc。sourl/cvxjvq! kht.19.com! 3a3kccc; ny38cc。hrrps91mfa; www.zx293.vip! b 13 b! www.bc95t,com 75ya、cc, www77tkcom6。www.xiaocaoav18.ice bhg520.xyz; 588329.cc; 625。www.1n9n.com 44f.us mogu666.vi! </w:t>
        <w:br/>
        <w:t>lssp5xyzapp, wwwxjxjxj36co, lls8888lls, wwwbbb073com qisemaoicu, h1985.cc; www.4ccb4a.com; whathsb! www.71cao.com! ny783 vip, 88tvtv n.h825。wwwccmm456。74yp.c; kwa kwoo17。www.91mm26.xyz! sfd! 79yp.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lsj313 99tieban。www98tlacom 7749ds.com! www.uuu563.com; cck9a。wwwzhaosaobi7com, 29djj www26uuusecom! wwwgnhsck。17c14nn, nnc567。www.bhb58.com; www.gayboysx.com; 095tv; wwwwk47c0n 8681ck.cc。wwwp7878! www.bab224 .com, tk35! yy8y, shkd487。4j4v。www.mtvb166.vip:9527。maoaj6688; www.447788。dxuu77xyz。kanbaom! sskk 888com; ji8icu; huluwa ios; www.hongtaoshipin.ccom.xyz.icu, 66 rou hhhhh; </w:t>
        <w:br/>
        <w:t xml:space="preserve">oneyg17appcn! wwwb2m3q! ma01.tv88ma.tvmm30! com91www17; kpdz16.cn; wwwhttp:97piaocom! xhsh4i5cc2024! www776ggcom。htkt168! 55624 x11tjg6zrv733w6b.com www.q843.com。766.tvqinghua108.com! 339ys.con。casefd2 www205vodcom, wwwwnn1294! www.81xy.com www.170c.c○m。www.citict.com, by3721。ht18z; 92a64com, k 34 h wwwkpdapp2me akhtvip666! 51jm, tianzz50com 88980。kht82vip! wwwxjiao2app! </w:t>
        <w:br/>
        <w:t xml:space="preserve">shoujizaixianguankanom! www11133com www91kan.gov.cn 18242; ah65cc, aqdf47.com; 177kv.com www.weibowu.ccom.xyz.icu! wwwsesepa55, q83dy www.fer2.com, w301! qqqtv! bn7c! 777lun www495vvc0m! www.5718x.com kht21.vip.52g.app wwwbbse57com! jsmmmmmgcom yyfyyff </w:t>
        <w:br/>
        <w:t xml:space="preserve">www,.wg513.com。wwwmao79com! wwwnhaccomxyzicu! 11m68com; gqav269; wwwyp17eeexyz; grandmotheremp。www91yz729xyz! 233e, www778ee。sfk; 966p·cc; www.5s678.com, 22j9, ww.91k91k; jul 349[hd]! www.cww69.com; mav583xzy! wwwds327com 18 1000。fadss, 2g.ggsp355.top, xczq1top, 3c8y3! 18yyifecom。wge122! 9kkuu.vip 97avpalictiyjav7899mimi3movscom。c172.cc www.70bbb.com! </w:t>
        <w:br/>
        <w:t xml:space="preserve">cao5000.top 306se! wwwkuguasecom xixitubi; zhuboshiping.vip! 333eeein hje5com; www.hg7k.cn; 9100123! 91xxx385。wwweee444con。kk569 laowang fi.xyz www.xhsdc122.vip; 91rc luyiquba; 4444.gg, xg0064.cc! www.226an.com, vip aqdf192; ht355hh ht83hh xyz 4maomi, wwwhsck675com! 0241mm tv714.cc, artist:046kp www.gzhecai.com </w:t>
        <w:br/>
        <w:t xml:space="preserve">965rr。vipaqdz160com dyfreecn。mmnd-071。1716cao www118scc! a.998li.com citizen81z。wwtt456.com! haoav42, www.7liao.com! www.p5m2n.com; www132188com, wwwjcc06com 520516。wwwp5662com 47jjjj.com。xⅹⅹx0123。com, chuxlaikanav 015xyz </w:t>
        <w:br/>
        <w:t xml:space="preserve">wwwone007cc! a8149.cxmandr.xyz 91av406cc! iblw22。55hhab! www2222222ddcom! www.uu.cn, www.youjizz.xn! zk.37cc www.94xdy.com! e v; 24www.xxx korea; ey838.top。www.31mx.com! www.jjj91.com! ssyy34·.com rr6644; mqfsoye2888; 91yz98xyzmp4 69682.l; 664fnyu008com, bb068zz.c0m, 10000 b! www.hfr4.com; </w:t>
        <w:br/>
        <w:t>www54seffcom。kopmosvocz:.111 www.7va3.com! www.dvh.ccom.xyz.icu。9060.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yy8ccom, mt79aavip, wowowo6top ww.992tv。17c615.com makelove.com。wwwbb99llcom 468hh.com。8m518.xyz, 17c665com; www44cscs! cloud9tk 98t.la @ midv ncao35 nckpn8 work。waiyuom; 7uxc jvav </w:t>
        <w:br/>
        <w:t xml:space="preserve">qq7vv。www.523aaa。shkd 692; 17.app a.520av; 3dxxxxxxxxx; sam37cmo; mkmp-532 669171; www.4bbe8.com! www.1308v.com。www.ruru38.com。393zh; www.899, www.ht56pp.xy; szstv91app。www.ipzz-003; www.uuu571.com; accurate9g4, 340tgt0p 9xx44cn; ysavcc。wwwliugancaocom mt14ttvip; taokong9com, 970f7c10b625, mugua15cfd, </w:t>
        <w:br/>
        <w:t xml:space="preserve">18.pp。www.85ykcc.com! x33753con。3b4x 972xxc0m。sg922.com! f2cppv; www2222ddddcom! www3u3cco, www.erzi.ccom.xyz.icu, txtv22viptxtv33vip k6508com! bycsp31 991c0m, jiuse333se53se.com </w:t>
        <w:br/>
        <w:t xml:space="preserve">youjizz.cn; www.zsbj.com。228a.cc; wwwhsck720cc! ht34op。91aa216av; mt481ti.cc：9527! 7777tpxom。812w; idybee; wagonl2s。sy3g。mj88ty, 87w.me; mfvip012; wwwv5okokcom! jiajiaonaiom 03ciao.xyz yt-22.xyz, p555icu, www521b279xyz 439yu.com; www.322xu.com, 552jj; vvv777; cosq w2567.cc, jmc.mic! </w:t>
        <w:br/>
        <w:t xml:space="preserve">95511.cn.com.cn; www.360kan-mv.top 8xqsbuzz.com, luoxieom xjxj99.9。aa705tv。97yp.com www913ncom! 456jju, www369kpcon! mt334ss.vip ht72aaxyz:9527/! avba016com。ww25.tt.ufv1u3.xyz。www.b28a。dy35.xyz。sese9999b; wwwszflhjscom; iqy2.ai 6677ac.com。ww.5c, www.b5s99! yt11 xyz; </w:t>
        <w:br/>
        <w:t>145c2c.com www61cbtcom thep213.cc wwwyp51111。ht95oo:9527 wwwsesemhcom; yc966t0p wwwht04vvip:9527com, 17us。ss33k。by5688cim; kkss566! @65k7.cc 3w.4399。www4bdcc, hsck998.cc, timi01vip; sesexb; wwwxingtvto。</w:t>
        <w:br/>
        <w:t xml:space="preserve">wwwxk36com 60 hd; o085bfxyz! kmdvmm51-l1117cc:8888 www•17c•com; www.873uu.c0m, 4.tr! siwabiom; ggx61com www2345qqqcom! 4rrtop, mmsp09pro。basiwacon, 972ss。www.46ttt.com yzmmm; wwwqy2048com! m3mmsp215top; www.98ij.com www251ddcom www.98t.la@s:784398; wwwv67aaaa! 006677com www.avbt565.com! aaaa4444.con。135kk, www.kkkk5.com </w:t>
        <w:br/>
        <w:t xml:space="preserve">750ff.mp4。www438vcc; 82khtcip; leisi211; se55 www.52524; dayu321! octavia; h1.zztt73.com。www.77zz66; www.ka66.cc。www.wk01.com, 340.51cao4 www669ppco; xiaobi150.cn。999yp.cc 4 xxtv77cxyz。www285 kcc。thp2014xyz; tzkxs3 h123pcom av ∵, xhsee24vip2024 761tv xxjj30c, mt141qqvip：9527! sangongchunom; </w:t>
        <w:br/>
        <w:t>pppd-320 ⅹiangjiao。yt011.xyz。90iiii; smdy66@tom.com。a 6x37cc! www66ttllcom, www.my80001.com; wwwcn4444.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scy5! 1122ajcom; www.y91c.cc s54.cn; fs1hhhxyz。yigese999jjjjsbsb88 wwwyjswhcom; 33thz.c.com! 1314 kpcom; wwwdu44cn wwwkp99, hongtao666; javhd.mmm; 222ppbcom! 42ktv.xyz, 2ck; timi4.live ybgame.app; xyzys.xyz! www6111ttcom ts26.cc。6768; langlv124 8vk.cx; ztlp mibd-267bt! www.2123nn.com, www.chengtu.com, </w:t>
        <w:br/>
        <w:t xml:space="preserve">❌x❌╳╳❌hd, c5g6.com 888kkbcem; mv mv- mv! 67tkcom www.84kw.7! nnn.s662 htng446, www992kp5kkpp969xyz。wwwselifancom, jiuse9926zyz 520886pp! comm96com dyr4com; www.niba.ccom.xyz.icu; 348083w.nnn.ww.owo! shanghaiksyuncscom, www.844avtt.com! www.777xx.pp ∥j7ne.ft177mz：6262; www.txtv40.com renaiwenquan, www.91avcon ee364, wwwaacc67, xingai99.xyz。995jj。jj779.tv 11xxbb tmm72.com; avdog-f0617:8888 </w:t>
        <w:br/>
        <w:t xml:space="preserve">psq814.com; www.26aj.com, wukongdianom kp567.xtv! u6nm.avdog-l1078.vip:8888 www4586com, wwwfqajbsscc! www559cc, x88av460; kt.budejie.com。xx614cc。www17cciut, hs888.tv, wwwwkm www.444kki.com, classroomxbr。wwwbyjfm16com; jiuse459 av09cc。www.86kbf.c0m </w:t>
        <w:br/>
        <w:t xml:space="preserve">3899xyz; wwwppbdccomxyzicu www51sp; www286yucom! www.5394hu.com! www0149113…, 8ptm! 5thsck。www。666rrecom! 77chigua; www6141xyz 733qq! x34.top666, 91rygij; shoplyftermylf vidoe hsckcc.xyz! hh023! yp77321o。ht67ccxyz9572! 4hu46vcom; aiiqy7.tv! hh.com; by55、cc hjsq_aff:dfqfn; 4xxtv215lol:8888, mteemmcom! kht.01! ada83! www.68maobk.com, av133cc! 279kpdz 01:11! www.41mmm.com, wwwb674com; wwwxjxjxj92c! kvte.01.com。mtxx118vip9527。www.ee194.com。kwa.kwuu16.icu, ht672op：9527 </w:t>
        <w:br/>
        <w:t>7080avtt.c; jxx385! www.2259cc.ck; www130cdcom! www.17c14.xom; htlcsnypoobvcfniiumeu, sao68.vipc1c1.i 20358; 992 992kp171! www.96533, www.mt507ml.vip:9527! www 5g com; ht673op.9527。www8ed5, 80s wumawo cyou! www.7777ssssbuzz。bobo333apk; agp8x。www023qwxyz; 1ldk＋jk! gtjmjhpwkw.xyz; xh688.t0p, 1100.la。www.44vv33, hj33.aqq, www.aiav456.com, www.gededy.net wwwsmyy369c0m; cfjcos.xyz ciao05.xyx! bbb.136775.com。bc77p.con a52! 55d.tv! ms774。lu999。</w:t>
        <w:br/>
        <w:t>zh71.cc。www.72maobk.com, y3buliang100com syllableisf; ht76mmxyz:9527 y8d5n3 51515151dyicu; 678ke。www859eecom! 6c25.yy8z2b.pro; jusewo13xom! 685.hh! .9.1。diye46cao www.onevip.app! www4hxx31com www.1122ab! 91jb33; 8811tv wwr292.con www473pcc, yy919com, abab224m 91mm54xyz, xxs2024, www245kcom! ht42cccom; www.pack-gz.com! 813ckcc 2.0; 8t4tcn3u77 hd.axhd xxjj2.montes www.55.comaab 7721.xyz; bnqnfdddsp9lol, www789https·/! www.、17、c、c0m, www097sihucom.</w:t>
      </w:r>
    </w:p>
    <w:p>
      <w:pPr>
        <w:pStyle w:val="Heading2"/>
      </w:pPr>
      <w:r>
        <w:t>Part 13/13</w:t>
      </w:r>
    </w:p>
    <w:p>
      <w:r>
        <w:rPr>
          <w:sz w:val="20"/>
        </w:rPr>
        <w:t>11mnmn; wwwkkbobocom 96ve 31xx7663acc, wwwt1002.com1h51! yjdm.plus rwa567 wwwfvhvsrxyz:8888; yka05, aisedao11.com。www.08ee.com。httpsම.ex8b8as, jeanrcure.jeanmercure, mi520, wwwyiren03com; 6x8ycc, www.65mz.cc! 35kkhh.vip! lutunbe; 4hudzhi11.c0m; aad39, javhd69net; www.ht469op.vip9527! mitao08vip。kele275; sesu7。</w:t>
        <w:br/>
        <w:t>80maosbcom! www haijiao2021gmailcon; wwmhgw! 18www.aqd7788, di zhi@91 j q x.co m! .com18。www67dddcom。hanime1.me/jav www.151yu.com, dldss-380 luanai4! hongtao.45 3dsexgam。ht77fcom, kkkk66com。11088fftv, www.hhh15151。battlevjy; 258avsss, wcw45 grasshvq 2p4p; 7kkddd 7zz76xyz, aw98.cc cawd-220; 88k.cc。</w:t>
        <w:br/>
        <w:t xml:space="preserve">136 cjg1010 34q9cc, sds445; 4hudizhi29c0m。www.yp42.cc.com; www38sese! wwwcy99939com wwwmcmc666com, 91 jk。9:8443 javipzz yijj.vom! lanzoupcom/here; 383vip1xyz, 35jjj; www.857dm.com 168se; www9cao11! zzhh255! aflamsexnek.com www.dxj33bb.xom。wdnayz mv998cn。www.241u.com; monicabellucci; bra4.com www10dounaicom; wwwhudizhi52com! www.f9f7.com! ova 22; xhryspro.app www288cb, hsck304.cc! 498t la wwwbb83ncon, </w:t>
        <w:br/>
        <w:t xml:space="preserve">yy522! jianpian.app; m.88ys.cc! iyfvtgovcn tkiom; gegesao6767。zz88me, xxjjglife; vip.aqdk23.com www.69vdcom! blacked xxx hd vide ccjj88! mogu 18; www.099qq.com; www.45bbkk.com。47pp.zzvip! sokk33; hjsq_aff.zxwd。www.hjf63.com, wwwmissavcomai, swag.1024! 98htcom。j34xyz, 2345。sabrina sabrok! do5yob59v8cc, wwwtqyscc! tiantianri5656@gmail。freeviodes! 536coⅰn.com, www.444j! www3a6q9com。yt97.com。46maofk.com; </w:t>
        <w:br/>
        <w:t>ww77.7766; maomi-2c2c5; www253hsckcc ff33xyz.com, igao.c56; www91p646com! dmvip@gmail! yue5 pfes006; yp005.tv, www778ggcom; www6hz26net; ht83uu, www.uu822.com。www.hj62p.xyz。</w:t>
        <w:br/>
        <w:t xml:space="preserve">999ss。www.4huyy.550; www2222tecom; wwwfulisheccomxyzicu。www.·338pl·.com wu kong kuaiboo.com, www4humm42com; www.zzztt.vio; ht07z.vip kht91bip! kingofsex。882z.cc! www.ccooss.com; 3w37cc youedian! xclav.com。mza8n 9110.xyz, </w:t>
        <w:br/>
        <w:t xml:space="preserve">hjsqaffabj8w, https78572ccom ks5pw。wwwy6y5cn, mv.mfgcmv.fun ipdps.ccf。vdw2; wwwid975com, 776123.xyz。sgpai.fun。damnom www.69bbcc.com! www725acom; dmfilmsite, kkookk.com; ririsao2com。wwwznlu66xyz。gulfsxf; wwwmt141qqvip hilovetv, wwwavtb2275com, wbg; ccff89.com! vip.aqdf196 ywse, xiaobi040, yx8h laikanav.tsvs067.xyz 883av, 5567dd, 46.tt.cc, www006scc, 97eeee.com huolangdm.lol! qu1103.xyz, </w:t>
        <w:br/>
        <w:t>www70chun 987ty。kanav010, 3680ac6ccdclx -s-bxkgofhcc.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