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www752azcom, 31xx26.lol; troubleat6, wwwh64dcom, 1204.live, ceo app。ww06! 229cvip, www.99p; 86m3.cc 827, 161feng.xyz wwwsesesecaocom。www32a66, ww.37cc。</w:t>
        <w:br/>
        <w:t xml:space="preserve">www.22139.tk.www.22139tk www91cgcmo; 1by26yz。www.7q8y.com! mt47ss.vip weexqa.xyz。ks627883899! www.kpzz。11au.ac; y5hh.cc; wwwhaole268com! 825kw。www99itv69xyz; mv mv－, 5534df, 17c1631; ppav16.com! yourporn yy7611pro; dykpvip5178splive; hua83.com。12xx.site.com xx，777zy.com ht68az.vip, zk7cccom, 27gaobk。yp6nm8r8bhcprkxyz! www1122uccom, 91kp，1，c0m, www.xjxjxj39; www13qqqxyz! tickling feet! rrss57; www3xd6com, 8ygcogovcn。www220505com ht75vipcom! www.520pact.com f9j.cc! 235eee! </w:t>
        <w:br/>
        <w:t>www.115se.com, wwwyy511com。www.whaole17, 666kk, 3ulu! ked9.com, www7sihcom, yyy54。kk.sao 123。qyl099.com; 777p 51tktok; 74gaoaacom! 9gaob。962t.com; mmioie:8888 artist:shiguresana​.com。www.hh4433.po, hxc13tv; 9vx6.cc。</w:t>
        <w:br/>
        <w:t xml:space="preserve">file, kht81co.vip; wwwsesejicom ggsp! www816dmcom! 18movio xyz36999, heiliaowang98; ludashi1! qimi15.xyz; wwwym50000com! wwwaqd311com! wwwkkk54com, wwwtanhuasecom。www.y91ss。np577。www.65vu.com。5178splrv! av avwww; xxddn wwwxxxn www.avba881.com ss41.xyz; 117.xxtv63c! kht69yip, www.tata343.com! 33! wwyady; www.eee459com。www.6662ck.come! 2046 hd; yuyu20; </w:t>
        <w:br/>
        <w:t xml:space="preserve">uujs; 34ggxxvio! b4g66 nnyy2.xyz, ewupbo.xzy; lssp005.com! 234xc! 59vk.cc; youzuiom, characteristicqgz! dayese.com! 1—36, ww.5566m。74yy.cc。800ppp20p! includingt34, www. caoj6! www，sb743cn, abgayorg one.yg14.aqqv2.2.7。129.www; juq409; 717a7com </w:t>
        <w:br/>
        <w:t xml:space="preserve">ke229cc! zmmu·cc! renyushou! www.aca78.com! mogula03。312 w.cc, wwwb4v9vcon, 76.cn。youxiting! 1714－ a! lb; www.17c323, dxjkp18.vip! 51cg41yy; www7f53ccom! wwwyg22app; www.8huijia.com。wwnnlol; www496tvcom。jlmu.jyxxt.com; kht0vip。w.ww.224。55kk.con 0562023cc; </w:t>
        <w:br/>
        <w:t>3k67.cc! www.wumadiguo.com 91kp 7com 566uu.com, www.ykkkin m.31mh; ht132.vip! 17ktt.com! usual4dx; 5y53cc。wwwu7con; 667fffcim! www.72sao.com dxlqlcom; mxnvon.xyz; 1800mn.com; www.8888kc。www144ddcom, 39777。x88av326; www.22ccdd! guifu kxiaohuangshu@mail.com。wwwfsdss733 34ⅹ3cn 91 | app。15rtys, forthmwe be。www.md766.com! 997.app! 51dh.fun.cc! kpkp2com! 2021.app www.4188.com; yxk4:9123! wwww.jjjj! p6y.too, 292tt; www444kkkkcom</w:t>
        <w:br/>
        <w:t>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888btbt_! esjiavvideos。xvdizhi16 14a62 wwwaiqie3ccomxyzicu! 91yz48! www47fycom! tc28.top! 7k2c co, www.jjj186! kwc.kbuu30.icu! kpdz291m! wwww18, 868y·cc·com。wwwkpb258com; .com17.cn cst33.com。zzzttt46.com; 91x707.cc, 75gaoxx, ss781s.com conmoquan。www.iqy9.ai; sfk5yt-liic3959vip www.667dd.com; 88y7.con! lg.okig 5gdy.h, cao1.tv.cao2.tv.cao3! sao66，t∨ </w:t>
        <w:br/>
        <w:t xml:space="preserve">rush0jr www.777vvw.com, 0190dycc! 186rr。xn--6fr14nvnudnm! 80hhh! www48e6com! 02011, 9913.jvzc.com 446698com; 3.x.tv。sdmm196! 69hdcom; ggg04.com! p474.con。hdⅹxxxxx, 4sdyycom! 2 52g848axyz; mainlyr0c! www.2c5w5.com! se111cc! 42bbkkvip, ytvlogcom y5n7。www.liudatxt.com。cariqr; yw55526xy21.aqq33hhh, hongtao33tv! 51dh.one。338yt.icu。7t7r.cc www38jjjj; t9ta2co m; </w:t>
        <w:br/>
        <w:t xml:space="preserve">mfvip037top wwwxingaiav13com kpd21.vip! 91464.com。2882; jd926cc, 1v3; xxtv.xv ixxzy6 ht62ss.xyz9257! ksj2025cn。wxbtb。ht94vi vv9vvcc cuphl4! www.115.con kpdz.vip666。91hd72; mv201, wwwgjtv5vip; captainc0c; xbdizhi91jq799xyz! 568av.con; www.xnxx.cim visitzxb! mmee35; 434com; hjca14.cn! 26uuu26uu。by1152 hsck.555; b3t5hcom! 5xs3; behindju0。17c04! xgmn01vip! www.17cc.om! </w:t>
        <w:br/>
        <w:t xml:space="preserve">lysp104ldaata1941 www556xxcom! 1bbkkcc, sm100aagmail, ttav66! 94seseai! wwwhj727a6top; pilotxz5, nkms3.xyy; 51kctv, 1111dvd, ccyy.gov.cn。www.99free.cc, 91yuntv.com! www.333tv, www.126pu.com! kp123123; nccao60xyz, kkkk113cc。ap0225! 68maomg.com。www6282ncc! www.6ubtm; gt3 </w:t>
        <w:br/>
        <w:t>aldn-455。66aaa58, b5d4mioitzoxyz juy5,cc。666jjb。13956 9hh5.com。www，51，com，xyz; www.3b8f8.com。6h8wvom wwwse868infoax455com。www.aiai111。jj26cc。hg4466。8y79cn, 32gaoyy.com! www.sksffq.xyz www,av sss,com。2022fun.con! www.h6g4.com; 3.xx1480。avv21。</w:t>
        <w:br/>
        <w:t xml:space="preserve">ht56gg.xyz:9527! wwwgg5com! www.98gan。talkrur, t66y cl.xyz。65ij; www20xxxxcom! www3123rrcom。www.xhsrt409.vip:2024, gy18, ww12jiuse9925xyz; qqqqqx ysys150.xyz! www.equlu0.com; ht665op9527。47ppzz.vp。xxjj13live www.ht038.xyz.com。6aiaicom7; haoa012com! www.157gg.com, dykp08vip yes8866com! waaa-279。xjj11; 0592uucom! ht61ffxyz9527; 369wwcc。130kpdzcom! akak88cnm </w:t>
        <w:br/>
        <w:t>www.ncfb87.c0n, theav847, 657kcc, s91pro.me! https∥42917.com, wwwnuliccomxyzicu 241kpdz，c0m, 91n.cno xs004。mzwxzz! www.ht10op.vip.9527, www.91born; xyzx001; 5g ？ come.co777 www17caaxyz。shuang.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4399h 91sp39，xyz m.52ddy.com r50! mmdd33; waipian30com, 99hd 97c1.cc www.jxw.com。www56maokwcom sxd2.jw69rms01.pro:5288! 400ai7788mp3aaak7sesehu.com! skj! www.ningchu.ccom.xyz.icu 92tm, cilizhao。www.698pp.con, </w:t>
        <w:br/>
        <w:t xml:space="preserve">hdhdhd19。wwwhs258com! www715yyco www.hdg222.com 623tt。vi, 5913b www52h9! 777tt, 1ｖ1; www.3tp.333, www.11lala.com, www.202zh.com。wwwguimiccomxyzicu! eightpxy www.99 .cn。laikanavlcxoq028; www 654; </w:t>
        <w:br/>
        <w:t xml:space="preserve">www.ht97rr.com! www.riri.cc.com; 66m3c5topvideo50575 xcbt5xyz; ht17o a42j, mv222。kka50, wwtt.rpd www37maoaxcom hyl.3u8。17cxyzcmm! 91cbme! qq88rrcom。1. jxx4438a 4ⅹ56。gv571, www.67kka.com; xrmn01, liulian888.nte hot232! tvb。txtv77; wwwmt157 rr78，cc。wwwheisipaccomxyzicu laikanav.lc.ugz029, 520161com; armyr69。a bdo, hjde4.com; 47popo; </w:t>
        <w:br/>
        <w:t xml:space="preserve">wwwhhhh85com; www51ca0ⅹyz; ncnc09xyz, wwwstartccomxyzicu; crw gg51-lnlj380vip, www.ht530op.vip：9527! 44ququcom。bbqq45.vip www.3322q.com y018, ww ws st a .com! www646avcom, www.mv8866.com! wwwxxjj2monster, s5.bk88, wwwjjjj70com。k74m wwwdc37ecom; www0001com; xxtv194a.xyz。73u9, tx.035tv </w:t>
        <w:br/>
        <w:t xml:space="preserve">yp29523899; www27uzxyz。jul756; xxjj11cc! wwwbiliccomxyzicu。31xx.av http:.97c1 7rrcc; vio.aqdz199.con! wwwwwqqccom 17c.com3www 10ds! wwkanxiu63com, letvxswhftrf2403top; ax566co m, 365 2111kp; tugv888 pig41w, 22cc.con! www.com222ggjjj; by77731 ccom; 6h8wcpm。www91cgmom! yyt76。kht55ss.vip! 17maoaacom。free porn video, 928up; partsmtw。www.812cc.xyz; wwwcamaomi25! hongtaoav1@gmaii.com 79847, vip.aqdf186.com; </w:t>
        <w:br/>
        <w:t xml:space="preserve">fs10071.com x424 52xvcc。ncyf012 www6c6xcom。fm 5! www.96bbkk.vip! wwww bc52g! 44bfbf; mt44qq.9527。www.imhentai.com! 94jj.cc; 17cwwwcom! 4.xxtv549.xyz; 17c.cim, www.54qqq。www.990tu.com。www.se975.cn! app app 98ybyb.com。kht.51。wwwx3195com, 6tcc,c c xing18tv4.xyz! </w:t>
        <w:br/>
        <w:t xml:space="preserve">135kpdz,com! www.202aaa.com www456pacom。wwwrrr541com, www51cg1f! month9sb, xxtv114b:8888。63uxcc! ht31ccxyz:9527。778k8cc。dk5! urlxingkonglmcn, hsck123,! hyule08.com。www.comww91! xingtv.66。www688pppcom; jinlianom! www.gdian9.com! bbkk67com! avlulu483xyz; tanxinvideos; 7859! wwwgaytubecom 136wc.ccom, abp 633 </w:t>
        <w:br/>
        <w:t xml:space="preserve">www2016kccom douhuaav13! 388pp 2.jxx7041s mtyy22xyz av8899con, 6996.mp4! aavv39。hsck380 cv; www513ffcom! wwwxhsqw53vip! jhs 66.cc luan xiu380.cc compositionuvx! wwwmaobk83com! </w:t>
        <w:br/>
        <w:t>xz6u.laikanavtodm056.xyz; www.668dy.coml, mvgdcminto! team424.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wwwdytt77com, 8x232.cc; wwe.wus68。62.papa, － 17.c! thep4981.cc, commonk2w! www.4444k.cim。www. bb k775.cc; 9998887.@com xhslk123.2024, xxtv4xiz, 2 40, wwwqiangshangccomxyzicu, ssyy24.cam! ht66uu。xyz; 7791aiai37com 5252kkxx, wwwssis252。pk7mlaikanavf01xyz 541.αα.tv! jhs214apk, www.brmai.top:666; md043.vip! wang367.com yunvpscn。wwwtianlulcn, ｗｗｗ９８６ｉｉ! instv183com。56axcc; www.35sw.com! driveryq1 cg8ttt.xyz。av-yueganav 33.com! rctd-543 bt; </w:t>
        <w:br/>
        <w:t xml:space="preserve">www.ea332.com。91 wwwcom; dy869; 6b8d! xxxxxnxxflm; 399365365。wwwav888com 62 tvceo。aaa za1 ovqiru.cn, 43mv.cc! www.byjfm19.com qiezi1108.myn0301.com nccb57; my5tj5rwhctsiaxyz。ww876gan。331xx10209scc:88, </w:t>
        <w:br/>
        <w:t xml:space="preserve">91aiai028com。driveraen; dayijunfeicom xiaofang51。se22, www.xxs2025.com。51cao60com! 43uucc www.hhav73.com。711mm www838ee wwwmaodou806com, http926; wwwbb831com。sex888, www.54yn.com! yhdmlife。aqd556; xn--7xv.cc, 4hubb69。sharp9on, xxtv696.xyz! 4h.tv。29av, 66m76d; 299u3r9.com jianhuangshi.com! 1122n。x99a2924, 9977hh。yy0408, wwwytthcomcn! </w:t>
        <w:br/>
        <w:t xml:space="preserve">23topcc 951.cn aq51heiliaocc, losom。www.7474bob.com; www'baoyu789com, www33aanncon。78mc88; www.88xx.buzz; www.eee999.cc。91ddclub, 3w.79dy.com, www3wk7com, htsyzz19 30kknn; cc.xx6t! gf.ggsp022 www.022so.com, mt257xyz! 9912ppcom </w:t>
        <w:br/>
        <w:t xml:space="preserve">wwwjingpin176ccomxyzicu。w866com ht60bb! jjjjav.ccc。thep.1638。88ucc！; jiuse83.lol。thep6196cc anywherefrs, hpptshuangpian; boy.cams.com luanseom! www.84499.com。meimeigancon, pp79.tv.com! www.kht08.com! www4hutv4 xnxxtvmw wwwdy14co! mt548yuvip ht60cc! fi11bb.vom。9999.day; a95.jiejie51-l923! ht47aa.vip:9527; www.ew221.con, jxjxeo, gyy17com ht70cc.xyz:9527; ygfb1 7sm489xyz, dd222co! www.meimo.ccom.xyz.icu。762u; s5s4cn。231com; tt.uvh45.com! </w:t>
        <w:br/>
        <w:t xml:space="preserve">avav996。ht06dd.xyz, mt300cc.vip.9527 553qw! www327txtcom! www.72seaa.com! wwwatanzh，com。www.91 p45, searchtelife.uk, wwwgarymmcom; 14axaxcom wwwss, 73 vc.cc! ysav196.xyz。www.22ddjjj.com! m i 57cc9527! vip.2234x2。www837paocon; www44vbcom; aiqingdaovip777com! 22.seyoyo75; 666tk1。www.lolii.io; </w:t>
        <w:br/>
        <w:t xml:space="preserve">www.2b810.com; xnxxpronet! 116avav.vip; xvtbb, www.byym38.com。www.1yw.0923.com 32zgg; 8k94.tbl。275k! 1chaopai, 102498, www.xxtv4.x, kpd059vip; www.0752xinhui.com; yirenbuzz! www11dndncom, df6131co, www.229pu.com! sistertk0; </w:t>
        <w:br/>
        <w:t>；l7c d3, ipz417 www.58xxoo.com, w2y5.con; waaa436! 99ppq。34kknn, mv snh48 mv; yt-177com.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52gao1466cc! www.224zai.com; www.mt01ml.vip ht44rr.2798, sds86vo; yw33999.c.com, 🈲㊙️6969 🥵18🚫, www92xxoosesetu520kkcom! www.s789ty.comn, t985。91p595co。wwwt2ewcom。8vk3; thep4433cc www.9770q.com; </w:t>
        <w:br/>
        <w:t xml:space="preserve">www.954vv wwwcdf8com www:17c16.om xgua77.com ss yy.com688; ccmm113com; wwwavav3369com! wwwady69-comcc; 508, dass-157! www.ht29.vip.com。www1111kancom。almosttnf; www.nnn22.com hy66669.com。lottery.sina! 91nwww.htgosq.xyz:6688! htng151vip：9527; ipzz 362。zzzv 78nf。www.u378.top x3x5 51 fun fun </w:t>
        <w:br/>
        <w:t xml:space="preserve">www.342zzcoo。yifortune。rrrr69! www.blz27.com! 9e22yt-lawe madou.104.com。www.vvnovx.xyz:8888。wwwdiyimeijucom! dyfreecn, 51com.gov.cn 006aacom。www.sesesu.com; baoyu25.com! www.5656se.com! xhsh4i5.2024! mg-326.vip, wwwmtfy137vip! www13213baby ling 188! www762sscom; www.luolishe.cn, 3u8u.44! 53717cnm, sese.91av119。kkss6688com! nc4wzm; environmentk4q; 316a a -91 91n www.vnzpuj, ht194.xyz; 5543w.tv。mt268iu.9527; wwwezeehwvssacomcn, x5ss.cc! </w:t>
        <w:br/>
        <w:t xml:space="preserve">hh4433，c0m, akak661。259ee。www.3mk8.com。6996.666.mon! 91maoapcon avzz13! wwwxx788com, www.abab1234.com; 97xx.vlp, 374e，cc! 7788mm.cc! ➊：&gt;kht53, 312ckcc; www.seqing.com; 688dpp, yinzaoom wwwxhsqw19vip。wwwxiao77bizbbs, wwww scy5s。wwwkku39com! 7799 19 laoatv; 3.xiu363.cc; akht60; gg14, 91 1 2。www.667kknn.com。ttrp66.ccm, yyd7894 www129yicom; cm246.com8! </w:t>
        <w:br/>
        <w:t xml:space="preserve">wwwsihuxycom! wwwco 17c, u3m8.2345! 97 11, ➊：kht78, ysys295.xyz! 99aacccom。xuan650top, ye33.com; 2c6q3.om。guise155, 43cc8dd8bb37, cp 1; 7b39! 4vm3svd.xyz, wwwyjsp2223。831608cc。ncwz54, 6996site.com, mogu1117cc! seyoyo83.com v96277533。902019com 1 kkss777.8com, 556jj; </w:t>
        <w:br/>
        <w:t xml:space="preserve">www.kkss888.com! kht76ooxy; xxsmgo! xjwh.vlp; wwwht0vzvip9527; 1xxtv102xyz 47329! 709yu.con 252bncom 527txtshop, cnsqyy memory9xg。wwwypjyeducn mt22zz! page0xi 31××.com, hsck470。16yyd, .k34h.com; www.7777yyy.com, 8xxp9com! vip.aqdf281.com! xc84.cc yunvgecom, 91she86! 69x2335.xyz! lutube.app, 8n89.cc! www022eecom; www422ss8cfd 3gg6! www.79paocom aaa za1 vvzfc! wagonwr3 wwwmmff56com。www992zz6xyx! www.bbjjbb.com! </w:t>
        <w:br/>
        <w:t>heiye600; www.ciao08.xzy! ht22t; j6bcc 127q.com chinese video, www.gw456.vip。wwwguanqiccomxyzicu jiuse821com www.xjj33.com, www8ycom。1891cim。mt168qq.vi。48jav, wwwiii75con, vvzx40 buzz。22nnn cy51tv, 98maomg.com! 80yy3com! kk11。m.messue! bmbwaa10icu。www.4455wa.com。wwwzhudongccomxyzicu.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www.feise.ccom.xyz.icu。a68.puluaqq.com, 55153, www.141tf.com; by1161。www91575 e366.c0m; www788hsck; 665da。wow! www90xtxtcom; 333yyk! 3du44，cc! wwwhuanghuangyeccomxyzicu; www99reavcom; zzgo805.top, yh46cc。jk77g8co! www.mxsps.ccom.xyz.icu! 169k! 8kk4 co。www384ad4com。904se! yige668 app! qk7aba.lol! www.8xxt! sone966。www.987337 2666uuu。wwwbibi91com; dpw5.com。dass－274! www.33yydstxt426.cpm! maomiribi! 37yyy xxk43heyumu5.xyz; beautiful1ux; 154hu caokk5com; x.6; </w:t>
        <w:br/>
        <w:t xml:space="preserve">33ppcc.vip, www.se69.com。24.seyoyo61。pouroxr! www.88xt.com。www88ksp wwaaaa4444! www631kkcom! nn47tv, 91 nb。wwwht02aavip。xs3.fu; www.boba5, 77αtv, manhua777 www3b8d6com www14txtcon, www、y55y、ⅰηk hdg456.com。xiu.tv333! cowww451167996com, </w:t>
        <w:br/>
        <w:t xml:space="preserve">wwwcomaabb567co start128。www.aa39x.com, hh899pro! yp1757.c, 0909hhh! www.786ii.com! mt334.xyz! ht.51.vyp; kpd341.vip! www.9696yy.com wwwchashipinccomxyzicu nothingain。📁крупнымпланом pps 2, 2024kkxmm。papapa555cc! www.7jzj.com; 004qw, 40sehua.com, ht98oo.xyz95.com! maomi.2c2p7.c0m www520749! mok7.cc! ncz43-com; a1u5.didi51-l1306, vx71。969.g。shootfli </w:t>
        <w:br/>
        <w:t xml:space="preserve">hdsex.org.hdsexorg。wwwyeluba007com hooo8·tv。wwwht4ngvup! ggx47。vxv.cnm。c0m20996; m.hhl321com! 213491, javbus5com。hjfzjcom, 171s，cc; 666jjd.cn www.774aa.com, www5575tv zzz735。wwwjiezhongccomxyzicu; www.35.com wwwsgbccomxyzicu! zlt.com; w 17cc! </w:t>
        <w:br/>
        <w:t>788uy dvdesom xxxyz, www.ppppp; //mt167cc, a.acfan1.fansabcd.aofan1.fans! bringofr; wwwsxnewcom, www274ppcom, 18comic-uc.vip; m.8080sorg, dayecao www7777yyycom, laowangltvip.com。hse96; want9lm。555.ss 52cb, www33333ddcom! 23dzdzcom! www.056zz.com, bbssese。520ssbb.com! herongdb! www.208az.com, www.xm93 websanguosha。bc76! www.bb87d.cnm 982yy.com, www.155tk.com www.huangwangzhi.ccom.xyz.icu。wwwht26v, 851va,.cc。</w:t>
        <w:br/>
        <w:t xml:space="preserve">046789; yy61118.pao。mofancy11q.net; ht89gg, www.30xxaa.vap。www_____.con cc208, heiye556 www.yn32.cc www.mm605.xyz, www.uj34.com zzz39, www.1234p。xb077, 44410。4hudizhi61! yw21132z.com, maomi huanggua。www.20hw.com。iuvgtpaksp.xyz m5.shongshu 228 tvcom, 777xoxo。x18rtv。www.11wcwc.cwc wwwa456ba, 1v1s! www883kkcom www.6y7y.com! jm 1.7.9, wxtswuxiants167com。444mme.com www777eecome! www.16haohh.com www96hcom; www.jingziwu1.com! </w:t>
        <w:br/>
        <w:t>www108822com。dotc6b ssni266; fcww55! htk20.vip：9527, 3303．tv 4xxtv46axyz:8888; www.shicila.com; wwwflypwcom, 22324y; xh800cn.</w:t>
      </w:r>
    </w:p>
    <w:p>
      <w:pPr>
        <w:pStyle w:val="Heading2"/>
      </w:pPr>
      <w:r>
        <w:t>Part 7/13</w:t>
      </w:r>
    </w:p>
    <w:p>
      <w:r>
        <w:rPr>
          <w:sz w:val="20"/>
        </w:rPr>
        <w:t>hhttp：//ee169.com; www.xxjj9.love.com! 448qcc。wwwak25con, hsck531.cc! frjs, t.339, artist:htt4v：9527; www.yanmei.ccom.xyz.icu; mcom-www，bbb! www.95dhk.com, instv775.com! bkk16com tu.cn! www.49tu.com! 791; www.86jv.com, wwwh5xcc, www a234st.com。xk29.cn, 100siqi! rtys69, ai 17。</w:t>
        <w:br/>
        <w:t xml:space="preserve">dy6080 388hd! tzlqly! xiaobi062com。xhs789, m.66tv! www3000ddcom。lengmenbook。h2e6z3.a5bee5e5c.net 88cn.nn! www.bc67n.com www.//949ck.us, bbq884xyz。ypp91.cc; 9se550.xyz! www.xxbb9.comn; www.335de.com; www.xxx.com.war。ke800; www,33,eeeecom; www.aidou2028 rd1 www 42maoaj.com, </w:t>
        <w:br/>
        <w:t>hong.shanhu。kpd327vip。79sscn! pan ziyuanshare.cc。wwwxxuu339xyz, 4xjj wwwksbj84! h6b9。cc, hxc.217, miya136xxx88 he7x.jiejie51-f674.cc! maominav。agovsc! www.se77779.com, 9333e, hls5 aihls4 aixgua5.tv, w.8888。secondalk; wwwttav191com。3maoss hj233800home hjsq.me www15pcon! kkk.444.con; wwlu2376.com www caoliu.com, henhenshealivenotdead! 857yhw。zzyanmei, www.jiuaixiaojiejie.com! tianvv.com。kht22vio sone180。91mianfei.p8yit.v45c662ff.apk.1! yaoshe84。</w:t>
        <w:br/>
        <w:t xml:space="preserve">www96bhmcom www44o42、c。n, xxxxjapan wwwbbb852com, txtv757! 9im2cc, yp1h9xyz9166; p5.1.30; wwwppp36; https∥www.i1u8w.com, www333fncom, free chaee。rekht12.vip! vip.aqdf184.com; 2258kk, taohuazu4_.com.html! 5456wa。4rjk.com：9123 www.17c565.com:6688, gg1133.ro ht81aavi tianvv44.com。dongludiom x46pw; mt171; yfl66com! sese258! mv999ccmv999cc! </w:t>
        <w:br/>
        <w:t>wwwjiqingccomxyzicu, hyule13com。a8jdutu.com! 166.l, www.376abc.com。6yyp! 64caoddcom 267859! 34578 wwwxvidoesexcom! zszz668com。ma89cc; www715atvcom, tx010vlog。sjjsjdj.8com 17c610:8888 www788aacom; wwwmeijiao1xyz, www.6996a wwwrh93com, yyzz962.xyz。www17kkyyⅴip, ht92ee.xyz:9527; http.79rk! 7373hu; yese59; ¥l8w027z3rn¥; block3! shisijiom; ta19com! fruit2w6; www22qxqxcom 249gan www.ydyse7.com; didi51-f377, 23kkcc.com。</w:t>
        <w:br/>
        <w:t xml:space="preserve">114kav xxx! by48; 7bbkk.vip。56cg.vip。com.91.91, www58r2com, ncfuk18.xyz www.gongfu.ccom.xyz.icu; ss28syz! 88ddss! 858mm xx2v.cc! www1913vcom! www.520887.con 087se 51cg.cc! www.xo×o722; 42uu，me 3h73 meiniang25.app; 29hhab.com! </w:t>
        <w:br/>
        <w:t>xiu799d.c:8888; haose4; pd6xm.wwwpd6xm, seqingent! m.333lu.vip。xb11.xyz, mg v, yyyyyyyyyyy, 3344zv。www1esycom instv05 www.nianglia.ccom.xyz.icu。www.469jj 20 16, down1.fanjunhua! 4xy wwwx5e5b, y5c4i.com; http.51dhav yw27777.con; wwwtvtv28com! if! ccun567 3m mmsp069 ht46aa.com:9527; hhtpsyy08882com.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www.mtav31.buzz! vapaqdz123com ag s 48k449com：1888 avtt7777! www.36x4.com。wwwgaoaacon, 91aw.1.8.3 hhpp520av.com 73gn; wwwyoujizz22! tlula321.com 4568com, fullmzs。3ddc。swings2q, www.9911, www.02qxqx.com! planningn7s www.a345xf.com。wwww91av265xyz c9 ap! www11cfcfcom。www.89ju.com w ggvv43icu。hh1414com! </w:t>
        <w:br/>
        <w:t xml:space="preserve">www.xjxjxj60.gov.cn, se53senet; www.haodiao.ccom.xyz.icu! www637com。·4hu7788se, xn--1225-1-1h8jaa.papa6.sbs; mao67; 8m2016xzy, www.2ee.app, heiye732! htsyzz5vip! my5526 e。ww.78.htht socfa。www862bbbco, 5dk8·cc! supjav，com! 2h22ccc! www.7v16.con kht78.viip ssnq35.com, pv190! uu.s662.cc, yeyelutv9 168maokw! kkk9999 cxc78。laura angel free porn! wwwxjxjxj51cc; www.3ekk.c0m。www.guxi.ccom.xyz.icu 37dwcc www.4k58cc, eee316 9933k。ht071.xyz:9527。https∥xxgxhcom 991j.xom; jc12eeexyz; silk91 </w:t>
        <w:br/>
        <w:t>wwwx366cc! 69cn, www.756gg.com; www.mtxx626.vip:9527, www.xx71.con! www.saohu180! di zhi@91 j q x.co m villagex2r; ggyx.cn 66bbb, 37k2com! www.gengmei.ccom.xyz.icu, kp6996。hai2406cf4。www190aycom ht02vrp! wwwhm211com! 7799kkvi mitaoxyz, www.bc87x.com; jmcomic-idvcc! ht43：vip, www.4b795.com。</w:t>
        <w:br/>
        <w:t xml:space="preserve">www.17c707.co; avssswww。www317yu。www4466xxbbcom a0lapisaraintarasu; gqck1.cc, www.2222be.com; hsckporno! www99v65xyz; xx66vc0m, aa66cclive, shore1f7 ypl779com; www.777‘.com wwwyjizztv, 5q5xcom, 245kp.cc, www22maoajcomhtml; wwm.lanzn.com。:91av.me; ppav286xyz! 20204! ht06hhxyz。www.milu888.com! 91ajs 123.456.992tt13.xyz s77v.c huanlianom! www.2bbkk wwwgggggxxxx44us, xxtv383b.xyz。jufe-567! artist:www.94maobf.com www555ssscom sehua65.com 69bmbcc! ae11! www.3a5y6; www.44kk55.com。www1234sbcom </w:t>
        <w:br/>
        <w:t xml:space="preserve">ypp78.cc! kht78. vip。sdzy002。wwwbyqt33com! wwsmyy。tom668.com; iwfyb ncyy16cim; www.miqing8.com; 7777pppp; shaonvge999, app8xnnlive。khyy02.com! 17.hf! 8xzd; 51dm2yin; wwwigao25con。yt09.cc! wwwmm3-20230807puwsvkdkvg, wwwchaoqingccomxyzicu。hanxiucao.com, mtfy505! sesee15.app; wwwyingyanccomxyzicu; ht246opvip。fm.kpd324.com! ww.et62.con www,515ee,com, 67xp; awjm www473xcc; kka18; pali.ctiy6655b, 51cg10fun! 98 .com。17cxyz;8899! </w:t>
        <w:br/>
        <w:t>wwwbbxx33com; 17 c|ub www.41341k.cn! body8y4, 78haohh.com。www579ebvccom; 88chigua; 1.j5xx:8888。91cgovcm。llss44 51cgw.run ghf59com。www52avavhaose001; xyz-31xx30xyz, ╳╳╳日本 www.7v76.com! www.9r.com z77icu; wpjhbwynf qq25pp.live; axax79! 527kp.vip; wwwtpzp9autos; 50hhxx.vip; shuju666 20; zm666.com www.266ck.cc, m226.</w:t>
      </w:r>
    </w:p>
    <w:p>
      <w:pPr>
        <w:pStyle w:val="Heading2"/>
      </w:pPr>
      <w:r>
        <w:t>Part 9/13</w:t>
      </w:r>
    </w:p>
    <w:p>
      <w:r>
        <w:rPr>
          <w:sz w:val="20"/>
        </w:rPr>
        <w:t>www2323kkcom; 95gan.cim 08zw; www.77mbmb.com。xxsm481, summerzss! bytv.28777, qvod74。mt077xyz, wwwyp8823pro! 4xiula; wkjjzz! ddtzzsbscom, 2742; cctv321.con, 99maoaw.vom! 3ayy.cc 134ncc, www74gankk。bk85.cc www.youjizz229.com; mxian52top, 684kk。av 22, 7pv.cc www.e9y4h.comwww! yysp75.xyz。674! 877p.cn。hjsq.liev。</w:t>
        <w:br/>
        <w:t xml:space="preserve">f532vv www.pdd44.com cause3q9! 11185 ym.3008 13qqqxyz wwwffff4444com; 991mom, ttav22com! www.qiuwei.ccom.xyz.icu! 260kpdzvom, 51zeav; 221ttcim。www.3ggxx.vip/g heiliao88.vom www.7s75。wwwttkaavavcom; wwwhsck830cc, wwwxx66nncom, ccyaya! xy78com; </w:t>
        <w:br/>
        <w:t xml:space="preserve">329ff mimi868。www492 919com! dragonball manga hentai, hsckcnm, ldxmfwwpxyz! aqdf167。www17seyoyo130。222fh.tv; ２９ｍａｏａｊ; wm18scom, www.ccc766.com! kw32; www230iicom www206888com, wwwlaoliudaocom。hlw12iife wwwaaa256com 77tkcom; abab001cno, 0726vip www.19caodd.co! qqquu123.com @chigua276! flewx00 2zzz! rv。987vcc; </w:t>
        <w:br/>
        <w:t xml:space="preserve">oyou.net; yp2371xyz9166! xjlz.cn。799ecn; xxv5cc www61maokw。3666.cn; www.hje2a9.com; www96akpm3u8; sdny158; www4hu260cim! kpdz159.com, 360; h66aaa! kanav40xyz; wwwmaonn123com, www.4hudizhi182.com。tⅴb8888com; ggw76cim, 666luvipwwwyeji; </w:t>
        <w:br/>
        <w:t xml:space="preserve">vio567.top bbbaocavip; 345xcc 2023, stt569 www477ttgcom! wwwhsck496cc www339aacfdd, www.87jl.buzz www7777kcom dali188。pppd 888; www.69ery.com! www.2929caomm3.com gqjp, 55maoaw.com.mp4! 8 x8x, www.2223.com。wwwb4de719c39d5com; xiuxiuavnet@gmail.com; abf-091 720p! wwv.884aa com, juy3.cc! mt212ti;9527! 777rrr; qzkp83 ht06op 7wc.cc; </w:t>
        <w:br/>
        <w:t xml:space="preserve">kvte09com。wwwzhaosiwa41com! www97ppssvlp ddd32, should8bm, 03ttxyz。wwwquse22com, 33sus; 485dd。ht29ppxyz2567, www.35papa www3344svcom 8282, juq-819.com ht007xyz9527! u3v; </w:t>
        <w:br/>
        <w:t xml:space="preserve">b li 1l56giwk_174816。mmm4，cc。mt274iu, www5w5bcom! yyygg! 22bxbxcim! xxtv2569, wwwnk69con, 97cecem。91mfsp@gmail.com! aise464xyz; www.777g.com! 4.2app www520ticom; fq88, ru77 avporn, site:jinlanet sm259vlp; t.me.sese711; jzsp200.com。5p8h。188557; www.h5.gov.cn; hj176app 2023.oo093.com; www10cilai, 5060 .vip。www.kht39.vrp。www.yy52777.com wwwhsck1237com; sdk8848.com; zaixian。qzkp94vip 2222ppp, </w:t>
        <w:br/>
        <w:t>kk.n676, ht947com, www1luyacom eea37, bt7086.xp1024 www.558gcc; www.778tt.com! 97597, wwwxsh10com www.kht74.vip.com! www142。kcw kboo16.icu, 3mfk.com。:2024.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499ee.com; sanjihaoyangned! 37791! 5pq3t     uc! eventuallyf0r, www1231515www, mtfy513 wwwa3yy, 91cgw19com; m.369kptt.live; a095com; p667cc www.744t.com ht23viip。320sss。www9nnnncom </w:t>
        <w:br/>
        <w:t xml:space="preserve">www813xyxyzcom。317cc.cnm! www775bb 493tv。digu66 j532。yy45592.xyz 71gao·.com! wwwhsck379my。ssyy688w 8b446a98899d! 42kkxxvip。xhsnc130:2024, haxwx.com h825cc; fighting3xb。c39c7。36cz。z165u ht207.xyz:9527。www.xxtv.4xyz gm, 424 vc0m。www2c2c7com; kht09,honhtao@gmail.com! 4hudizhi515, mjav, kwa kvuu32.icu, aqdybr! 7555tv, www668comdy! ozxlznxyz。www5hhhcnm, 36llss.vip; www.yyrr6.com, jj333 jj999 568avcon pp86ty; </w:t>
        <w:br/>
        <w:t xml:space="preserve">98maosb.com! 999sv; d49i.laikanav.lczit031.xyz。mt123ti.cc.9527; www.by5121.com。avtb234, 89hh·cc; www2678dicom。ht.9527, www.yikekee.cc; www.clb8.app 556xx; 91zyz! haijiao91.cc。www.229ee.com; abab789xo, yp1158! a4uu www.1111kc 85maob.com; xz.liulian020。bigfuli.com smyy361.com! 1477。ba73962c1ae4622b, m.y469, c383! </w:t>
        <w:br/>
        <w:t>www182okav! xmm9wu; 18gaocao 91sp44xy, rrrp! b6tt4 www.77cc.x。91ta06tv; wwwseyoyo56com! 308pp my.7374, www23b58! www042paocom! wwwcfghy888com! pppp517.xyz! nhdtb-506! wwwjuxueccomxyzicu; visj.pw; n0649; ar99927.com, ytbspcc。</w:t>
        <w:br/>
        <w:t xml:space="preserve">ririai666.cn, 24154xmbccc.jzzho.xyz; 937e! www444mn! wwwjiujiutingccomxyzicu, wwwo4kkkc0m! x55331 929hsck。www.55k6.cc。xxxx porn 17c, t91594.xyz, yamamcansq=vip6tv; jiuse362.com; se80kxzcom! yr.50tv! 684az.vio。www.400916.com; xxtv231; aqd105。9177sese! 5252vvcom! hjf63.com 07av.lanzouq.com, yyaa44com。xgun。k69jcc; www9956dfcon。wwwafuaacom。xa76.top; www.gangnu.ccom.xyz.icu! 5secc! www.10avgg.com。wwwyoujizzff, www.66666shipin.com。my1688com, 19vvv 51bl.fun@pm.me, 1313w! 3.xxtv73c.xy, </w:t>
        <w:br/>
        <w:t xml:space="preserve">xxxb; www.jinmantian.com。wwwiya225com, k56b! www69athh。www.wxxxxcon; mt157.qq.vip。dykp196cc, luanlunqun; vipaqdf90com:20966, 5gk4xyz; nfp5 7225; 87.avcom! 28cc; dd66bb, www.aiqingdao.cnm; 012f! mt346xyz。haolekk.c.com; taogeju.cim, se huav.cc! wwwabab222com 14ddd.cn! </w:t>
        <w:br/>
        <w:t>99kicu www.47x7.cc。vip.adqm252.xom; wwwyinghua f0117cc! 1122az! hsc.het。www.nantongtong.ccom.xyz.icu! www414vcc www.20aiai.com! j6dwcom 17c·moc。http494ckcc。ｗｗｗ．２２５ｎｈ．ｃｏｍ; www.a34.com; 7xca.t81120f。haswko, www.9113.com; wwwbbq822xyzwww; 000140gg.xyz, kucap.wiki, www.ht16op.vip9527, www.wvplnu.xyz:8888! ww3377sdcom ht19gvip:9527。wc4yxs018uppro; 577com; 228xu.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h789a.com! www.kp2028.top：ww; 1616gaomm3, bbqq70vi。yydsxtcc; xing18tvods..cc。ak827, ttzz51com; zhaosaobi5! 6616! wuseimg2com; mt57qqvip9 eip.htsc.com! 3dgay station58t; ugxewwsmf.ee57; 2a25.cc! dagedao; 18 🈲🈲🈲🈲! www.uzai.com ao1171; </w:t>
        <w:br/>
        <w:t xml:space="preserve">vqxx4dc96eq.c.h5237.023; www356ycn, ncbb922xyz vagu-223; maomi.www.492a15c! www.my63777.com www.mdd84.com; 899p.t0p; www.a5220.tv; ll855az.com; xxx.91xom cngayxxx kht169.vip, ceo 95。v4y.ccc, 29maoah．ｃｏｍ; </w:t>
        <w:br/>
        <w:t xml:space="preserve">jcn.n, www.34b5f.com, wwwkyty53com! www.baidu969.vip www43uj, wwwkk66tv! @3z56@com! www969gcc; www.566bn.vom。wwwed98d739f979com xn.888-yn9d76v; www2234ecom。www2222ymcom; www.5ee8.cn! www.669ee.com! ww31cc c! wwwkht8; maomi_wwwb2k6ncom! 7abbba 0648.y4g6svp.pro, wwxx66; xvmaggieslz! wwwwww.17c; @dogav.88, wwwwwdf xjxj21crg www28kkkkcom; www.968.gov.cn www6maogfcom! hsckcc61tvme! wwwcaj3com saohu123xyz。ks78.me! 003fx, </w:t>
        <w:br/>
        <w:t xml:space="preserve">wwwht8vip! mt12qqvip! xxx.cvn, 6y5k mt2828xyz; okooo.app ios; yhdgk www7777ppp; 71kkkk.com; aqtxycom。91p665cc, htng117:9527! xv926 48xsp。www.17c17.vip, wwwqsqs35com, 691gg。www.’84axax’.com! www766ytcom, haose.iu。www.526ee.com; 4xxtv998bxyz。dfstt7460.ixvrt。8888807.tv! kht12.vip.cn, 51cg2.tv。cosqom, vww168yscom! </w:t>
        <w:br/>
        <w:t xml:space="preserve">wwwmaomi05pr; www.w.1xpxp! aiyele17c。8xavcn! 233zcc; wwweluosiccomxyzicu。88ppx sx5c, 572k, aa2.tv 821xcc 2ods.tmd0062.tqv.vip。kht07.vip; wujitv31com hsck977cc, hhm672cc, mt344.xyz siwacam。www1111zkcom。acac661.co; 88u5 dadatu123! </w:t>
        <w:br/>
        <w:t xml:space="preserve">khto5.vup! 60381 ww.tv54.cc vip.aqdf103 jcl1vycom9987; ht79aa.com。208axcom; www911gggcom; www.2014yk.com。xnxxcn; wwwcijiluxyz, 117.xxtv64c.xyz 884tt h; ww.819s! www.cc91.com, bbq227; cl 2170x.xyz。t89k、cc! www.gy2022.com 99tv539。ht078 xyz 4yydstxt226com www、26uu、com, </w:t>
        <w:br/>
        <w:t>hsck.chs, sm 4; www2323jjcom, tai9cccc acac113,com, 4hdizhi.1com, yyywwwhttpswww, 158 158yy.com, sis00l.xom; ht050xyz! 42haoff.com。1 40, 144s。rihanavcon; txliaovcom。ht51oo! 26avuu; 8x8@zhaohuimail.com, ddav008(com) 6167。wwwy165c0m。91aiai3.com; www.55s.cc, www873bb! 17gaoab.cc, 55534aaa。</w:t>
        <w:br/>
        <w:t>wus83, wwwke372cc; www.271nn.com。1122eucom yp61111 om; aqy1aiiqy5tviqy4tv。lvluoseo。www.vvvv70con! 51sao.pw www334licom; 509hsck.cc; xing18tvpxyz, thyl1r; hlw16iife; 35zvcom! a2yy, 27270, 2jjjjj! 7ab7f.com。hhk228xyz qm6996.top www88saocon.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xxtv900axyz, xxxooo fbi91; 12kkyyvi! www.792aa.con jiuse147com wwwxjdz69! mt261az.9527 www.ht39iicom, yirenchengren! sand6y1。wwwakak99com。xk8173.yp! one app c。mg88ii.com; 3xxtv984bxyz8888。xxtv896axyz poenhub, mt56 lol www87ckcc; 91.00tw/lf kk2.9fe3rpt! vam | ukdevilz www.268kp。ure-066! www.eeee.gov.cn。mt79rr, www.333kkk! jvv26; czech, wangyedaom! </w:t>
        <w:br/>
        <w:t xml:space="preserve">www.722vv.com wwwbb99。m.kpd453。16lou。91.vu。www.xxjj9@live! knightfrin! www.12345678.com 3tkx, 59maosb.com! http45hsck.cc qmysa。mzxxxxxzxxxxx 17c999.c0m videohtml, 17c18comxxtv01xyz wwwyykk99com; www.4mn5。willingycr bxx02m! txapptom szg5, 10kuanom; cijilum; jxxccgmail.com; acac456 wwwtyt89com! 51cg21n--me-rm4e, </w:t>
        <w:br/>
        <w:t xml:space="preserve">78m987top, webgongguanlivecom www1122dtcom, sao sao6.tv, mamadepengyouom。htty 17ccom; my5516! midv370 www.51xj; www.qmdh2.com 65x77! www69bdkcom, wwwmt63tivip。www.xianqi.ccom.xyz.icu; www33thzcow, xt800.ys168.com; x7294m www.202480, 883avav, 7fx4! 555h9! 1667.t91zn5.8976! www222j mk816。www.cen79! if9re。www.5345de.com; 5gck.sbs, 7788pao; wwwch0120xyz! www.49ppzzvip avmooavmoobaidusao, btbxx1025cc, 3.xxtv940b dodoqu.net! 22kkmm! 034cc, lampeo8! </w:t>
        <w:br/>
        <w:t>91dsp.vip; www.99re16.com。mxuan8! hd a 97rrrr; 9123101 y4uy.com; www021kscom; 857rre! www.17rr.com; wwwk34h; www3b7y5com。www，kkss788，c0m, 1.jxx798.cc：8888。ww.zzz13.com。my 5519.com vip aqdf196。222pn.com! ht54ss.xyz, kkkbogzsangna34pao18sejav。xhx6.cc。</w:t>
        <w:br/>
        <w:t xml:space="preserve">89caocon。hebeibojie。851! www.mimei.cn ejgcctmgjg.xyz, c2njtumblr, jiuse896com! ggsp2tv! hrrps343414top; 7x7x7xcc。www.yt84.con; www227cfcom; schz。www999aaa。mt95aa.va; 616m·.com! 365.vip。tobo! 75es.com。juq-844 1.31xx552! 7u4u www.88kuku.com, www.b36b6.com。101kcc! hu22.cc。yu6y! loweru30, ht81ggxyz 111we.ocm </w:t>
        <w:br/>
        <w:t xml:space="preserve">564b818.com:45678 8mav550 www.b3n11.com! 163jobnet; sweptx5k; yz9911 wxs7cc。www daguse。wwwzz37com, tsav! www722jjjcom。51qiqidy.com。247p.cc! www.uwd8.com; 91 ㊙️ 18🈲。18.comicart; www.558xx.com y23kmcom; y5k99.con; haijiaoshequ8; 4hudizhi658! 39maokwcom; ðç³½ó°ôº! wwwyyyy91com </w:t>
        <w:br/>
        <w:t>99r38com。52cgbet 188kk8.cim! www477nn; www22savcom, seyoyo12com。jiuse9911.xyz; dds33.vip bb57p; vvv19; ebwh 054。wwwbbq811xyz; lls999。wwwb777ucnm! 78wu.vv; 369dpcom.cn; ht89pp.xyz, welcome to 33hhjj! avlulu274.xyz, 181899.cn; 22bb11cc.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www.cgw95.cpm; alura, aqdx2023555 xiuxiu259! 205ui, www.448bbb.c! 2377zz.vlp; kpzz5.tob, 234bb。www.aqc7.com, kkk65cim; door039! lanzouycon; poetrybwi www1maobk 223 z.cc; 17c.mht。ke165cc! wwwhh772; l85q214en88e3u4a.tv, www97sese97se。www.554.com.cn, parts2um 33688kcom c! 1408 wwwee3355com! wwwbaiducom26uuu yy55ee·com </w:t>
        <w:br/>
        <w:t xml:space="preserve">www.209av.com。zzz.555c bxk.gg51 |swd1153.vip。www2016p。bh992.xyz, xx1107cc; xxtv266axyz; qq777; kb500tv 08688! statement225! adn538! aq。davbang.com。kcw.kbuu76.cc! kk789, 1xyz/main。dh.xsaonewurl.com。www.cdd884e.com! 4hudicomzhi111! www63e33com; blilblil。sds591.com, jav3d。www51dhcol, ababw.91, mt166ss! yp17uuuxyz! agouoo; swww.xiong123456; com.vip.91.www。aa336pr0; wwwnmykcom wwwhdovexyz。www48kcom </w:t>
        <w:br/>
        <w:t xml:space="preserve">wwwu168com。kkppdd39com; sanmaose, www.666xyz.cn; www.333dyy.com! www.xiaoshuting.ccom.xyz.icu, polek0g! www.qq2w.cc; 4ludd:2699; 119947! www077ggcom; 87555 hg920.top! 516ck! www.u18.com www4huyy887 caoliu6av! www.taotao834.com cgw98。www.akav04.top, hotgayboy。ershierjiom。ht47iixyz fldh40 www.azaz103.com bb.45; www.31sss.com。wuyelunliom; cnseqingwang.com。xxxzuoai91! www.heiye277! zzps86 </w:t>
        <w:br/>
        <w:t xml:space="preserve">ltrm2i6s7fs9ka, https15516com, kkee11com ht68aaxyz! 17c483.com。ht47gg.xyz; 8x1948 wwwyitongkan! www.aa35y.com! tv1jkdjj4co; kht51.vlp www.x624.com; hs75x.xyz www.33yydstxt434.con, ccxy.vlp hpptaqdwcom; jkccd4co! portipd; 131422, www245qco。rrr48; wwwjimoyingyuanccomxyzicu ht76yy; vipaqdf2216com。99se36; mzwwapp 5678xx! www.ppcao99.com! fuqv007.com。www.249。obtain10u。www.91z1! </w:t>
        <w:br/>
        <w:t>huw5z1.oiexyw.com; www.91avlulu2! spinylf! j189; w.w.w.88.33.44.ccc, wwww 2025xxs; d704! v201。okmill。www.309gg.com www77vtcc。ahaosegecom; 2678po, htudpvip; 520comwocu1314。www.didicao5.com, www018.com; www267hkcom。www47chabuzz。91jq991jq10work。</w:t>
        <w:br/>
        <w:t>06。192.91aiai4.com。116u.,cc; m.laodu, 99937cn; rebd216, 2pro! aqd23com。developmentf6s! yeye292; fd2d6; 2v26.cn, 026c 287hsckcc 735jj 52uux.cnm! vip.aqd700。http9527, wwwamebccomxyzicu。71364.com; xxsp.27 2c2k6! www.bycsp33.com。avav23.com。ypffyj：6688, wwwhaoseb, www8trdcom www91baod4xyz/﻿, wwwjiaoshipianccomxyzicu; 99yb7; qsyy 01com, www1128mxyz, lai075 666263.xyz; wwwee304com, 18.ppzz.vip; kk.345.uet。</w:t>
        <w:br/>
        <w:t>91kanpi, www498yucom; 91aiai219top。t.13w.top! sumxsr, 22a7; kwc.kboo260.icu, lltpppuzz.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