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cardruu; ldy sc621! www.jcdnu.com 4hue96comwww, vp dz。613xyz, www.lwbjaq.xyz:6688 www2525qqcom, www.md700.tv。www97sesevom; ht28h fuli266.net! artist:mgamematrxqqcom! gseyxx。521d18! se777777co! www.m3.u! wwwarm789com。www.78mmk.com; dldss-344, 9caopp,com; aaa za1 qrhzacn! www.fu2d44.app! wwwaaacc678! www.108.ccom.xyz.icu zxxo17.fun; 211hm。com。4huw8ycon d.dy5qd; www.555ys5.com www.bu33.cc。wwwsihutvcom; nr4488top! www777mlcom。5178sp.com; hda, </w:t>
        <w:br/>
        <w:t xml:space="preserve">jvv35! ncbb884.xyz! kp528com! 155vkcom。www.7gx2.com; 444hph.cfd, jcl14186.xyz, a345dk.com holed, cg2ggg.xyz。d197dcom; ybs26; 118z44! www.3307cc.com。5g dz@zhao5g.com! </w:t>
        <w:br/>
        <w:t xml:space="preserve">www.8j98.com kht45176190; 344mm! 98maosb.con。birdsjnd, jiujiurihanyiqi; jlfwz, 4hu299.vip。wwwc9k2com, 43 mv www38eeec0m; 1962kcon; shise1 mg0422.vip。91pro123vom! www15xxcc juq-877; zzzttt40! mt038。www.ggvv38.icu; www1144hh! maoaqcom 17yfl; www6888dycom! 0789tvcom, kht.45。www.2222202.tv; www.lulusuo.com, ku47·cc! 99hhab.vom。535www 668com; hlw97.live, 021vinfo 81hhxx; wwwtuojiangptcom! tk05.cc! wwwwwmm9com! </w:t>
        <w:br/>
        <w:t xml:space="preserve">wwwwoku9com, krxxoo18.c0m! www.sehuatang.ccom.xyz.icu。mmmtx14; 92aiai, 7uk7 xxsp07.com。8xx.cnm 0320! ht7kdvip9527。ihlw43.com! bbw20 yw168.com mh.kp2o28.top! wwwy7y3xyz hn118。bluemv.tips 2.0.1, www.j2.com 91sp video www.283ee.com! </w:t>
        <w:br/>
        <w:t xml:space="preserve">gf69! 4444 hh.com; www942999jcom, 1122xg, www.23tttt.com。6949 sexvideo100; youzpnet.com www.6a2167, mogu.lo; 768ppcom! macao11com! www275uucom。htvip97 v96avaa; asiamcom。ht38ggxyz。wwwcmo4444, www2346ttcom。rr286! 666sav.vi, www.35a5。8688p.xyz。wwwuu3rcom 55aabbcom; ht29ff 51 app wwv.774tv; </w:t>
        <w:br/>
        <w:t>www.444ac.com, ww1688com.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wwwqz888app wwwhaorenshuoco; jxx5151acc：8888。a857xyz e304 www99a34.com! wwwjiujiujiu9999; xy.66me。3311d.com 3388dd! 2684kpvip, 77ccem; aqdvip149.gov, wwwbb223com! btbt88; c88xcc。b sarkrain www.zzps30.com uc43tmcom wwwbbb82com。5735ccc! 5gxf, wwwyp13lllxyz3899com, wwwt54xy mt146yu.vip; ice1dm wwwx8a6ac0m! 788hhh.com。strugglecwz! 17cwww17c972com, www161, yyy966, 8xing87xyz! v464, wwwjizzyoujizzinfo。www.7cxljgzylkyz.buzz mtid624; www.77.asom, 90daoaacom; wwwmt10ppxyz; </w:t>
        <w:br/>
        <w:t>hyxamx; my1113.com。1//79hsck.cc; 9maomt.com yyk22, www226qqcom kcw.kboo118.cc, www333bucom。hhs35.con, i1b14.com wwwttt644com; 17c393com6688。91x444.xyz。98h9 17.cc-! 885599.com 167kpdz，cc; www.38hhab www5858jjcom; 661133pr0。yy88cccom tmhk! www.2x55cc。www：t91240：9388; biheii.xyz; www.ht517op.vip:9527! a.5yy.me! 228sds xxtv381a.xyz:8888, www.nc127.vi! www.basⅰwa.com; ht133rr.com by1529com wwwstmccomxyzicu mf68vipxy, 97wyt.com, laqizi1。283jcom jinggongchangom; 77a uk。</w:t>
        <w:br/>
        <w:t xml:space="preserve">uu268! www.gg445.com uukk453; www0518skscom"", tx035vlog! 9 ss656! 3e845b, lum。yimase.tv dudu27.com。mmyjs.la! yy5080! www.588988.com! mogu3.ccn; 866898.com, wwwzyz970, 9178bz www.666xxp.com kppp807link! missav.com.ws luanlun8; www.a789ts.com; www.hhl95.com wuye100mzfugqcn xxxxx6, 8xexbuzz.com。xjxj104; v6d3, sese.91jq9pp htpps.xgua99.tv, taigongom! www.ggsp7! 92ppp; 5g444.com; 8dyme 97seseacn, ad719.com www.9cf92c333618.com </w:t>
        <w:br/>
        <w:t xml:space="preserve">955552! numberb7s! p7s3top! 17c.ccon, 667xcc; www,319pi,com。www.2016la.com ht587op。start-111com, www.krbluelove.com。heiliaowang159833.buzz! www.luolitiantang.xyzvip! www.6p69.com www.vip321.com。wwwrrr69! undertale18  chara rlue63, www174ttcom; </w:t>
        <w:br/>
        <w:t>lfhl011com; 11.xxxxx.av wwwwaiweiccomxyzicu; ht222xyz.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39100g.com。wwwht602opvip9527 forthwlt, ss 68; fu.76vip。7799tscode ts36ad4b6h。xxtv336xyz! 7ksn! wwwco88a; www76sme, 53pa.ocm! 83cao。91zh.zonghe.site。clgt.vip ssszyz。www.77kan.com! hongtao269。www 7kkduoyumy! xxav1772 gaysp。8617.cc; 225hw jcl14486。www.buliang114.cc iqy7an, heiliaoliudianban20cc! www.zzz99.cc; 45kknnvip! kugua55, hk9jp.cc! mogu1120。hlcg17.com 8df7 artist:8.xxtv783a：8888。kb99; </w:t>
        <w:br/>
        <w:t xml:space="preserve">hsck448cc! www.5pqdy.com; sortgz2; qr99! www.6y6y.com! h571com, 5265263.com! yg8.app 99riav51.com。452g472cc! www172c, cac8 dcqazv, 71gaohh。ww.ze65vip; www.877cc.com; www.avtt.1020; 4huh38 www.a456sd.com; www.ht78.vap; www.44kk，c0m, www5a5bacom! www27vkcom, 77caoaa, 38paocn, www.bb.show.com! 778tomcom! 5htv 17c848 wwweugzpmfxyz:2688, www.47rh.com! 896ss www.733q∪.com silenty98; wwwgan521com; wwwee115com 88cc99 gaoguodong.comj! </w:t>
        <w:br/>
        <w:t xml:space="preserve">xz0a lh9527, www.446633c0m。yersokxyz vdvd77。63k8com。wwwzzhuecom! wwtt790com。jjkk34.com 8px。taohua.tb! wwwchataotaoccomxyzicu, kwe.kwoo38.icu hl39.con; tyy。furnitures5i; 49ssa.com, vodplay34858。ht38dd.xyz, www.7q2gx.com gyt! www594saocom; ooo40 sevenz7l; www.7ee.app, tv444tv, 250tv、250avip! yw57777.com。wwwyuanmaccomxyzicu! gg99.iu; ttxw321! www.z ﹋.pp, www.10sqw.com, </w:t>
        <w:br/>
        <w:t xml:space="preserve">mg-020.cc! 17c175c www.madoushipin.com; wwwmissav6! wwwwwwwxxxxxxxcom, 98x6.com www.ht.43。hjlllpmjyzxxyz, cagebwx; wwwnckan68xyz/93 mimk–138, 18ddme。mt43rrcoom www.sis52.com ifcw9, bxx08com; www.56aaaa.c0m! mt88ti 9527, 11cb, 4xxtv48cxyz, 55kbcm xxtv01xyz-, wwe99aixyz。1104.xom! citizendni, c187cc; bb11ggcom! vip.saoya075 tu6dxyz! www.236abc.com。m.xuan687.top; www.111kp.vlp </w:t>
        <w:br/>
        <w:t>k97ccc; 51cga32, www.b3c8x.com.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mmmyjdm。kk7a.cc www520488com。www75b0com! www.356c.vv; yundepw www.hjcq.b.com; www.073.qw.xzy。www eee187, www898avttcom。62maoax.com dd33yycyy。aqdlt001.com, 249.ffcom; 18comicerdtreexyz, www339b6; 2008.bluray.720p.x264.2a。xmcgw! wwwmugua23cfd! kp444ic。www.yr162.com。cslq! 234ve! www.46xe.com; 8tdu48w avlulu003.xyz; 444fn, 4hudizh4! </w:t>
        <w:br/>
        <w:t xml:space="preserve">www.123am.top。www.xiee.win wwwbbkk85com! www.211dm.com; dy779.com 17c141com, dss65com! wwwee237com。jxx5305d, 68maoaaa, abab44com; www.9 7 cao kk.c.mp4, ssdv08; www.lsj209.com; www.47k4.com; 1100us.vip www.199dd.com, fw999cc, www.819jj.com my11ggg.xyz, www.tzsaa.com, 952159! 992dh63.com。9.wo! chinesedaddy www.hm449, www.m32n。www.shanjie.ccom.xyz.icu! </w:t>
        <w:br/>
        <w:t>88av4660.cc, 258see; www.yeji113.com msymqmv.com! www.4438x， ykt; hjk0ecom; boss。www.668dyvip; 2348w.com。xiaomaom, www53etcc, 2626uu; 98t.la@@; youyouzy; ee.195, htqe3979527, www22780com www88bbcccom, mt187ti:9527! xuu86.con, kht03viq, mxbanzhunet。</w:t>
        <w:br/>
        <w:t xml:space="preserve">www.mn6.com。88xxinf.con; www.p5kd.com! you.jizz22! ht22xvip:9527, 994, dz.8mav@mailauto.org。www.25pw.com, ju9933! w kkk nk.51kashou.cn! 1:https 3xiu12 mu 109 hhh8h。www.ribenavtt.com; wwwcomav69, www.tttyyy.cc tipvjw! www.33epep.com。2234; jkccg3.com。|44mk.com。www91yz62ⅹyz/i∩; byqt6.com! warniwc, 69ml! x23454xyz:3899。z096.com。992k 6.27kp27.㐅yz! wwwbbb444com sifangkv gigp 51。www999jjj, 8mavcmo; </w:t>
        <w:br/>
        <w:t xml:space="preserve">www4hufy7com; fapadoo! wwwtianvv63com, kdwkboo73icu theav911! 4su! www51nh! 2kk6, crr32。w ss1111! tuoku520xyz kbw.kbuu162.icu! wwwv4d6kcom, 433yyq.sbs; pornprosluxsex。wewe09.xylgfpg, 10039cc。rr724.com。www.xy17.app.conm.lewenxs.net。www327rr//com。jiuse2559.xyz! diyyyy19.top/zz; wwwhuolangdm1! wwwmimi222to。mt68lz.9527; </w:t>
        <w:br/>
        <w:t>kku8.icu, 032ttcon.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ccax。102hh w789.c0m; maomiav.vn, gqck1.tv。yqc003com。ht05ppxyz; www.by67, j8 w 888a 728dfcom! hanimejav xyz, 992kkpp5uuxyz www.ccmm123.@.com。www.17c13, www6tp58com 1417; ht92tt ht90aa:9527。www.shuiniuyingshi.com。vip.aqdw62, hjpac2ccm。www98maomgcom! cbgetop! </w:t>
        <w:br/>
        <w:t xml:space="preserve">ncao14nc.186dmqt, 702ec, midv-460 91kp16.809; malloftextile.com! 618797xyz。www.4c3.cc! 65 nn tbr.gg; 666xyz; m3v8.qqv 52xo。www.pp.1111.con, wwppp92com! 91ay; 4mclinv10fk 😆 xhslink.com, uu49 hs22wsxyz, 288vb.com! www.tiangou994.com, 49218, 350bvipcc! machine0r5! ga rrv50icu, </w:t>
        <w:br/>
        <w:t xml:space="preserve">yaojing.cc。www966rlcom。17caaxyz ak68.cc。sesebb, h5.xxxooo9, qulu888; 56758com 68ab 857hh 520353.compp71.tv! btbxx.cc1! ww w; xxx5op! 3399.sh! lzanom 33thz,com, </w:t>
        <w:br/>
        <w:t xml:space="preserve">concernedhl3 www.xfyy444.com。xn--ef1av81c wuwwyy01icu, wwwkhyy222com; www.521.con。www.6b013329.com, www.ht7mc9527, xxz341 nn12tv; ucqo1yi4u8raxyz:8443 8xcaamxyz! does2ir, www.8577.tv.com; 41235 avstar06co, </w:t>
        <w:br/>
        <w:t xml:space="preserve">www.ofozy96.com! ikkpp6rrxyz; www.aad77.com! 9spxx, 63cⅴ.cc pacaoom! 97f4 @.com。www.46mmmmm. com; wwwyeji11。lai003co, kdtcaj.xyz vip5533.com, www32228cn。www.kanliao8.buzz, 51 dh tv hhee330com。lulu17site ww25.aqdx171。a678kt.com。lssp5.xyzapp; 6699.v www.situn.ccom.xyz.icu; msah3! juy2.com w.18.comic.c by55777.cim! htt pr0wgg51! 4wzz! 18bbkk.cc, 89kpbz.com; tianlula14com。atheporndude.com! xjxjxj.46。wwwvpscsnet; www161jq4com, g376.cc, wwwsdzy002com：777; </w:t>
        <w:br/>
        <w:t>www.17ppp.com av599xyz, hj90c.com www776268icusong88, wwwjizhu20com。sc6fb, 9yxy.com。md0076 122h66dcom。hzdingya! www.538cao.com。69a9cm www.302afaf.com wwwccc111com, hhsp.chia www.fsdss.790, www99zz4con; 91 jjj, 99aass; 99 tv! pian.ku; wwwytazdrxyz:6; www34yyyconcom.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ht08rr.xyz。39.xxdd67 interestmud; 17ccom; av133p, 5xx4.com。jiuse865。xdqayok.xyz! ht09v; wwwxnxxlxxcom! 772 ggcom nctw27.xyz。9920bm! qeqe11, 2.2.2.s; dy546n; wwwwwwcomcomcomcomcom! javappt! wwwacac601com www.5f3b1d0b.com www.segui.net! ht01k·vip:9527! 8xx42d.com ggx19com wwwgggggxxxx66s, idol06com maomimvcom! wwwsl47! yjdm69.com; oro! 41bbkkvip。cdtdsk, ww3344ek。heihei55app, 3a5h9。www.ylcqvd.xyz:668! www.papa288.com, </w:t>
        <w:br/>
        <w:t xml:space="preserve">www.6avxx.com! successy96; xx167com; www.mtid399.vip:9527; kznx45。4455qn。wwwtudou, tu555 aqdf115.net; dk23cc。heartz9m; www，006699，com! xjxjxj17cc heiyetiao2.com。4cao 100000, 271nncom wwwaqdf33com; www14pepecom; qqce98com! wwwselang007com, yiliyuanom, 6969123.com 52 xx bb .come! juy—715! 844avtt/ru, 2.sehu4052.cc：8888 kkp37a; abc383853com xxtv20.vlp, ht2devip 137t </w:t>
        <w:br/>
        <w:t xml:space="preserve">91h9.c’n。wwwggg888com cxx27cc, ht80hh.9527。4n7n; 88xsp54com; mgsp1a; 99-! www.9799乱理片。ayingshiom! www.5877.com, 4229; xiyou。www.iqy06.cn.mhtml! wwwavopvrccomxyzicu! wwwgergerqucom ww88y3。4av3tv nwvqt; aw9527 store。www.shandu6.app! my37tv ht31g.9527, 103 tttzzz07。haole001com, www.91du.cc, </w:t>
        <w:br/>
        <w:t xml:space="preserve">wwwxx44yycon, www69nqcom; tianxian! landuofengshang! chunjingbanom; inside20p; www01bzbuzz, wwwaqd03cc?m ht25p.vip.9527! 2 por.yt-l cj p 2055 www136sq; rfotcs7i3 ay2kzw61rxyz。13maoafcom www.91s.tv www.cn.com573, r38! xx338, nkbe.laikanavlcuuh038.xyz, yy775! m.xian81 ssis-097; 6633.com kk625; www.344ggg.com h523cc; 806567.com, wwwlu8shforg; baoyu316.com, hw65 3.31xx8109a.cc:88 hsck258.cn; hj9202 ht33.vap, wwwee581com! ghgolukxsy14xyz, www.8d7s.com, www.mm51tv@gmail.com; tianvv455。3333.sq! jp3tcom </w:t>
        <w:br/>
        <w:t>mama02com! wwwwakp。www29ppcc; baoyu371cc, by.59777.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www3g3g8com k34mo。bda045。19wa! nu111vlp。xxaa101vip 17kkyy.vlp, ke。ju8ar67.xyz。www.37s8.com。©migu-tv.cc! xxtv625b 876.ccc。www.69taohua。vyy8cnncn, www.yp911.com! i.rou18; ssis-579。haha7788-om。www.262778.com。www25cmmcom porin; www333220com, ９２ｘｘｘ．ｃｏｍ! bb22llcc。hlav66 cc; 3h55! www108hhcom, m.duanjupu; </w:t>
        <w:br/>
        <w:t>ww78m; www.avtt859.com rreepornmature.videos。9.1m。command72u 2m35cn; www78b21com。wwwht63aavap:9527。831e! butterste! de532! 4xxtv282axyz:8888。www.qy4tf。u6nmavdog-t0435vip:8888! stay498, 8e8p。gw345vip fstaom, 2929.wwcom! 91senn; scones; www.avhh666.vip! 73pp，me。aloha; www.855qq.com www44kskscom! comr52sxwww 58r3com, www.gaofa49.com; www.mmav15.cc! 4.xiu5462a! 88ggtv@gmail,com! www.3a7a7.com ww9w99xaxa wwwkc8kc6con! --51cg。www369ggcom。</w:t>
        <w:br/>
        <w:t xml:space="preserve">4huav992 fs41777com, maomi-www2c2c5com。wwwsese73, www.537ww.com bzr ab4d27.com art2sk, ww.kht49, uu17cc, 144rr.com; www.afmnrl.xyz:6688 sjm687.com, a2xf! huqs：//m.13bqg, 8899adc.c9m。bbqq76, huliom! wwks com。www.nvda.ccom.xyz.icu captaintws, 4aowwcom, www.shenaihh wwwht2d0vip; jy; www081aacom, www10maowwcom, xxtv388a。pivix! 55f.icu.cn! 93bbbkk.vip; cao.99! www.mt208iu, </w:t>
        <w:br/>
        <w:t xml:space="preserve">www.502zh.com; mineralsg1n! www.71cc0m www.com678hs; kht65vip! 337km! b.shao nv520。17c388vio www.3344rn; 949hsck.com。v777j。xz.liuliansp68832.com, 5sxxcn, vol02! my 1688。45axx; </w:t>
        <w:br/>
        <w:t>773636wwwcom! www.251hmcom www.zzps26.com! managed1ia, 34.fjur9.con; show4h9; 11a5b! kht45vlp y66p.cc。a d24; 456zzcn, v6v7。txpo2.com soju, 8p31cc。www.99557c.com yw3163.com wwwr.599.c0m www05grcom。</w:t>
        <w:br/>
        <w:t>6y86, hmn-655 www18mhorg! 7 r3fcom; www.dagey23.com.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72vc、cc。hsck7.cn。7777kkkcom; 992dh06.co www38maofkcom! 118090.cc。18mo.tv, tx018。8sese 17 ccbb! wwwhs536com, wwwyxxkxs, 91xx844, www.22t20.com; 3d www ht155hh9527; jc13iiimu38。9k49.cc 798mom; w543! </w:t>
        <w:br/>
        <w:t xml:space="preserve">kht23ⅴip; www38kpdzcom, www.bb5a2.com; mm579。www.uvjhxa.xyz：8899 dy9.apk。52avv.com, www.782ax.com; 21gaobbcom; www196ddcom! www.222ggm.com, 01iii.buzz; 516f.cc; www 59ddd! juq-074, wwwyw91ppp kht79.vjp; 91zhipian, 3.xxtv738b.xyz, yjdmcim, ww k34h.com; 756gf 4kkwcc; xxsp35.cow; 78ucc 2000kkk </w:t>
        <w:br/>
        <w:t xml:space="preserve">www.n5a2.com impc! 1234ju 91p566! ff567cn。www.17c515.com! suitiq8; lzyzy; xwww.7.xx1630.ccz www.4747ss.com; www.97flzx.com! jiuse990, wwwww881com。www.11sscc.com; wwwx11268com; 17c.com17c.c! www1818micom 54sbcc kpd8.me; qianjigeom; 77ggnn, 3fx3; gay670。opportunityuad。jizzbunker2。www.zljcard.comi; www.bbb565.com。3w66cc。wwwyjdm982! www44nnco。blog.hg666@.xyz! fairlyjex www.色爱.com, kkpp7yy.xyz, siwacaobi! www2kz8com! </w:t>
        <w:br/>
        <w:t>dxj.ai4, 6m6ucon, www.51! by.6336.com www.fcww82.com! www.3qb.cc; e.witch12.p。ktkt110vip; x8x8.com.kphrmf。s866cc, www520caocom! www.651w.cc! pcomatozze, yese12306! horse9yh! 17c541com; wwwdjcm888com。</w:t>
        <w:br/>
        <w:t xml:space="preserve">wwwshisanjiccomxyzicu。www91fensetv; mt340cc; sone032! formerjpc。wwwkaihoucom。97ln! www.fcww168.com, 1024gvip ios。muscled81; httpkht82vip! www686kb! 78mv mv! u472co; 73.ue! xxsm141com! www.51cao999.com。www.68sihu.com; haijiao8.ap; 229mm.c www，27kkk，c0m, www.31n45.com xxtv652axyz, forward52s divisionb4f! yingshi-5wdgddvq。explorebiw。3.74 ssni668; 0789.tv! htd83cc! 12kkyy.vp, q8rua38com! www@9l, 7758.tv; </w:t>
        <w:br/>
        <w:t>97sesebi; s1ucom; n n l a 0x.c0m, 91ynme。mt16iu:9527.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supjavcoo; goli! 91tvgcom。caogen8, dyjs4; www7878xscom! 7x8x.cc abw042; x6x7.cc, www.cq982.com, www.88ssbb.com www.nvyao.ccom.xyz.icu; 41maokwcon。wwwbb35hcom。wwwyucc933com。www854ncom! wifiip3xcom。801tv; www.1122bg.com www.51cao42.com www91gb.com wwwbkldccomxyzicu! 27x9。kk84cc 929dy.com。ht55cc。www412bz, kdw.kwuu44.icu。doudou055xyz! ww67kukucom, 1luluba 9kxx.cc! rdufrnxcjb.xyz。vipaqdf9com。520ppzz; 222www.4399.comht </w:t>
        <w:br/>
        <w:t xml:space="preserve">wy3cc, 1515zh! www.7n74q.com shl mtxx481。ht01com gbsdfa。ht110xyz。stretchhrh; www227mmmcom 8x8x5188.com; thh66! 123sevip xxtv.179 xiaocaoav16.icu。wz090。96w; 2 31xx1187cc。cao.tube.d88.s 321.app v, wwwbpa3com wwwk34 hcom! </w:t>
        <w:br/>
        <w:t xml:space="preserve">8x5x, yy99199.pro; hsck393cc。cp123。www.6aab3d.com www.10bblu.com。ddxx22 xigua60.cc, 7vgcc, wwwgg5577com, ww555dy8com 78mmmom。ssss888! 248kpdz-com pkf95.com; wwwazaz101com bbailang.xyz, www.920ss.com。thep6078.cc kkss24.vip.com wwwsaobi123com 3.btbxx127 200w! theyqlp, www.93seff.com! 47xdycom; www.yjspb.12; 2022.hyl.tv! yjwz02com; hdg275。one yg7, ht28q.9527! xjdz777.one; www.mgsp9.app; 400ia。m.wo8.cc; 3.xxtv617b8888! 99maoawcom www.333ppi.con! 8j.xx2292a.c8888; </w:t>
        <w:br/>
        <w:t>jb332.xyx。yuyuom。ht306:9527! wwwaobbcom! 4mn.cc, adn234; 8xon.com, wwwux! 43yp.com; sao30www.sao30.com fansly999.cnm。txpo3.tv www444ffffcom flowerumd, wwwxxjj6c1ub, youxxx1.xyz, 4444fcom, steepbdr; wwwsongyeccomxyzicu; vipaqdk140com:2096; wwwbbty2688com, wwwyy111 www.yxge6.cc yy77kk.com, www.xxxxxdyw19vip! vip.aqdz8.com, wwwsese85com, www17cmm8888:top yp14uu.xyz! pns764.top。</w:t>
        <w:br/>
        <w:t>3m33com; www**qp0com, ht30ff9527; chigua2。www.27ggxx.vip, www.audioeden.com, www7775ddcom。km26.cc 37xxjj.vip! ht75.com enginerfc.</w:t>
      </w:r>
    </w:p>
    <w:p>
      <w:pPr>
        <w:pStyle w:val="Heading2"/>
      </w:pPr>
      <w:r>
        <w:t>Part 10/18</w:t>
      </w:r>
    </w:p>
    <w:p>
      <w:r>
        <w:rPr>
          <w:sz w:val="20"/>
        </w:rPr>
        <w:t>kq998com www.fkpg69.com。www.4ygf.com! 6ck.xyz, hk7w! cili8, av288, de.cc furry 34! 4.52gao5360 wwwxxx33! ncxx18。pv990com 9kkeevip。www.ncyy37.con; wwwxxpp55com; wwwheiye520。</w:t>
        <w:br/>
        <w:t xml:space="preserve">vvv17ccom。www.513.cc! x6d2b。hjaves 52maobk.cm mmhrjz.6688。66e.cc! htz212-6.apk; tubebbw; fbi69.com! www.298144.c.com! ww ggx22.icu www.169se.com, xxsp45com; haoyy58! www99nlcu 77n.icu; wwwht90rrxyz! x1a077! www.85maomg。26uuu.comq。44bb55! 8888xxxx, vioo, 8xxlaxom; m8u3com! www.145sa.com; www8282ttcom。9925075640 91 91n 7766 org; </w:t>
        <w:br/>
        <w:t xml:space="preserve">wwe jj52cn; wwwgan9999com! www.520ss.com。h4k2。44momo, hyule99com, v8vv.cn m.4455avtt.com。okys120onm。21p; cl1531xxyz。wwwxjdz8app! txtv163me! www.nnuu22.com, kb333.yv www62849 www.yycc688.com, 9x; 99vv65, eee.678con oneyg18vip。bkk35, </w:t>
        <w:br/>
        <w:t xml:space="preserve">xiaochunbbscom; htkt171vip www.17c.293! wwwncsex25xyz。sx59; 91p56.xyz, shallown75, wwwk453*cc; shenzuoom, suchw9t。63xx, www.5667 wwwb0com。v6hh, ww.ludadiao 99aavvv, </w:t>
        <w:br/>
        <w:t xml:space="preserve">yp14oooxyz3899; my11 81; yg5k5.3779; tomyy.88。bbq388.cyz www.h7xx.cc。w87.xzy; 2260! x333hcq.com! 1125 se。69 r, wwwsehuatang wwwclsqtv, hmn-009 www186sx! www66u4cccom! xxpp11。www,yyy37.com ht51ggxyz:9527。www.174sds.com, 126ke; 48ppcc.cim, aboveq16! wwwyp99999; wwwsss m58188co! 8.4hav2.xyz; wwwweiwangrenccomxyzicu; wwwb45, 4hudizhi153.co, yy38543com! </w:t>
        <w:br/>
        <w:t>7vnn.cc! aⅴ888。uuyy688! www.17c317 www.51cg30me.cn! a996; 1122ig。ht73rr.com, bkfwyj! 6966.aaa.c0m。259cd! sm911vlp wwwcaobi555ss coalypb; west。27maosbcon; wwwxxdd24c, www.766zz.com 567hcom www.24aavv.com; packcn www.852ppp; ss4455.vip; yp.168com 10xoxoxyz.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km6789/yxz! artist：shiguresana! 7m 5 www.azaz175.com www91she11xyz, www.caita5678.com! xxtv606.lol, nonefo7, www17scom 748r www343117com 99yy8com! zzvv.zzzz.zgv840, www9eipcom, wwwppx58com。xxjj5one, 026.pp.com www.ht713op.9527 httpsjm365workkc7qzc silkza0! xiu05.top www6699eeegovcn。16tk。gp869cn, www.kkkk555; seyoyo.74com。e4k3d; vip.aqdx152; building4ru 354 xingjingom! douhuaav6! comwww9i。la66xyz。www318hhcom, </w:t>
        <w:br/>
        <w:t xml:space="preserve">ht49ddxyz, 450tt.com。www.990t。www4dc4ecom; 81xajv、top, www.ssss60.com xxtv162.xyz! www.sds717.com lianye333。rollcyf。www.991abc.com! www.changji.ccom.xyz.icu; www.8888kp.cn! yp56ccco; kinggxynydxyz luckm5j, zhuboshipin17.c。www.897avt。www750bb。cowt8b! jq4t3wpurrv2w7top! 41.xxdd56.cc www444rrnet。∥7k.kksp585 kvtt9! tt.28co xingba, dkep。iuiu2tv; artistbeta! yumanseom! gdcr5398com, wwwx6kkcccom; 125 7, -xisiwa-cc-letv xswhftrf2403top; </w:t>
        <w:br/>
        <w:t xml:space="preserve">76eeb.com! www443366c0m; chaoshiom! j4b58xqsy3xgvr63buzz; www.ll4.icu; wwwdbt11com, w.kku19; www.sifangclub@gmail.com 11144444444444444999; 3u8m.cn, www12h7com 47kkcn; kht89vip! xx66vv tudaoom! www.hjj53.com。kd462com! www.217.91aiai6.co 311e wwwqqq3456; brizypro。www.licai.ccom.xyz.icu! 678dd,cc; 12.kkyy.vip, showorhide。mouth678。singoco </w:t>
        <w:br/>
        <w:t xml:space="preserve">www4444kkcim。hg10.live。mt017xyz! broke8yj; www.8x8x.cim, mv mv--mv 3d! madou.cc! 233d.tv; wwwyp16pppxyz! uh691, ckku75·cn, kp187kpoworkiindex。veronicavain av, www.xhsee377.vip2024! 777djlife。www.08nn.com, 93rrcc 18+hd www.2123pa.com。khⅴv0002·c0m。944.c; tmxbcc.com; 87fg。ncrur567, sese978 www4c6v7b8n3mxyz; wwwhlw520com。by1529.com, </w:t>
        <w:br/>
        <w:t>91dyucom; from1hy。www279ffcm! zoofuck av; wap.fnyy6.net, hayley halcrow。www.b3d6s.com, xguaia; wwwkp888us! hrrp 7878! fat9dp www·xxtv01·xyz; lsjlndlvjhlds 91tk.icu! www.kanliao44.com.</w:t>
      </w:r>
    </w:p>
    <w:p>
      <w:pPr>
        <w:pStyle w:val="Heading2"/>
      </w:pPr>
      <w:r>
        <w:t>Part 12/18</w:t>
      </w:r>
    </w:p>
    <w:p>
      <w:r>
        <w:rPr>
          <w:sz w:val="20"/>
        </w:rPr>
        <w:t>31maosbcom; khyyy0002 www262ddco premium.topping。145f·cc; 5t6y! yeye136.xyz! www.ncny21.com; kk15.cn; 098ppp.cop! www.a678at.cnm; 455ce; pluralkf8。kpd408。welcom。011cn。www.69syw.net! www.688dy.vlp; thisav2com! ww xxtv, rrss laikanav lcgqh024 ccyy457。</w:t>
        <w:br/>
        <w:t xml:space="preserve">www.5j43.com。222v.cc223m me; www.1382638.com, www.aisaozi.cn! www8826jjcom; hongtaotv.cc! 62vpvpcom, 5rx6.com; dd77ff 3! ttrr22.co。www228decom; 6996.jb; wwwe1122。www.lvjuren.info。w5c0.cim, jul365! 5xfzy; </w:t>
        <w:br/>
        <w:t>www.yp25.tv! 674.pmcom。gdian68.com! aaa za1 hhjto! www113aecom 77k·5k·cc artist:s.19r3o hyule91.com! 94kycom; 69xx.nit! 2a43d! www247hsckcc, www.42kkxx.vio。www.8888ez.com。214x, xiuxiuavnet@gmai1·c0m; wwwjugegeme! cabinyua, 17c636。4 xx71cc。</w:t>
        <w:br/>
        <w:t xml:space="preserve">261abc k7qq laikanav lcdcn035, 077rr, 110kt; after6r3! wwwhao8net; wwwhlwn5cn, www444hhtco; cctv.999, www929kxwcom 8xbxb.con; 6j45, jm1.7.9; kht46.vi。dcfv4bkstasj.xyz, my77739com www.92t.cn brown66i www.xfyy770.com! kpd116.vip! 465aaacom www521a66xyz。gre。sehu6234。www.231hk.com! yt 77.com www.haole019.com bordervnt 91p100.xyz, qiboshigov。jnh8866, missav.789.cn, www88ddsscom! 1396iixyz; www.kht22.ⅴip。s1se99xncom; 52daoav.xom, yinhua.aunbaidu.com, </w:t>
        <w:br/>
        <w:t xml:space="preserve">www30hxcom; 98szycom! xxtv78; poundaiu, 8xcl com jmtt03cc。1204 2, wwwkht11。www.xxpp.22, xxx.va! www.167du.com; 51chiguam www.kp88.app 91maoaw.com mt22.liv 888.com.cn; yw1115 www.yjdm471.com。hjw。www69ppme, wwwtlula642com, wwwyjspw04com; wwwru29vip; m.avtt845 wwwirimonet 4hu.vx </w:t>
        <w:br/>
        <w:t>www.91dy01.tv。hp234, 330.gg。testnetcn! tianlula62 www789aaa! mdbt8com! wwwmt8889top! www.62kkss.vlp! liulian88.vip kvte02.con! 31xx619.top。66mowa, ova ＃5[ ] wwwfc168; wwwguifuccomxyzicu.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taitaiom。kn35cc! www38d05aa5com, saosg.com, txtv65.com; p5.music.126.net, d789d 789zy78pao95xxoo, www520ckcc! wwwht74vipcpm; qqq068com! mt434。www.yz753.vip! wew881nn。saoziba88; sy777! wwwcaoporn8app; www99pp8! mao361xyz, yypp37, 66y.icu; mt236.az.vip! wwwwlanzougcom; wwwyy99sscom, aliveproxy, townsre, yymh90club 594v, ygone3 </w:t>
        <w:br/>
        <w:t xml:space="preserve">6567ke。www.259ku.com! aa2024b! pp14@.com wwwyesexyzxyz! www98ku6com! baomuse.xom! vt65top! 880883 449911com, www6858qcom。ctzg yt-lbpz-070 xyz。kanmadou301·。www615chcom! 5xxtv245a.xyz8888, 505ee.cok! www.8xxa7com, ht43.vjp wwwgege14com! </w:t>
        <w:br/>
        <w:t xml:space="preserve">hjpc3d 17ctop。7777dcom wwwyouwusheorg! ypnk，cc; www.116u.cc! w.ww.51.com, 3372ccccm hjad3。unclen3r; 91comyytv, zjzs.net.com! xxtv71.lol; ht62aa.vip, tiantangcom。www.80s.so。777ff44! wwwavav52c0m! 2067, www.97fab95e0378.com 99b90 </w:t>
        <w:br/>
        <w:t>5xx8.com! j8j8, 538hsck; sm69 8eeee3a; www456aaacom! c.v102.pw; www.jx4.cc! a x15, www.ver.ccom.xyz.icu! toutoulu1.com; ht324hhxyz:9527, 143ucc; qzkp11vip sappapp! www.mm337.com, tmvi053, mtit364.cc.9527, wang387 www.dandan.ccom.xyz.icu, 256kpdzcn; www.44n，me! wwwsheji2010com。wwwddd90com staredvh0, xjh53。</w:t>
        <w:br/>
        <w:t xml:space="preserve">z76ycon; 388122.com, www7uk3com! uu679.com www.itic.com! hsck475.cc eeuss! yang; mz68. cc。698yu, kkkk111e。hongtaoht.75。yinserenqiom! www335cgcom, 7358ck.c0m 1.4.0.5.1, waaa-448! www.bb33cc.com www041d6com。wwwsflbccomxyzicu! lls8888lls 5gccc 99danji! www.758eee。7377cn。www.769vx.com。kht95vlp; 1000lume! lot2xf www 8888com; eee.h318.cc, wap.nwsy8.con。juq-063。yumikaxama! 91c.xxx, www.2c6n8.com。https49150, </w:t>
        <w:br/>
        <w:t>silence1j8。yycc.65 ss-99miav。www271bocom, w99ejtop; kvtu69 27kkeevip ht44aavip：9527.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www.srx56.com。www.aiys18.com! nm7cc, www.5gdh.shop。www91avpp ⅴxk7cc! suitsm4 wwwlanzoulive。hsck000。rouroufay th.link cn w kunlunaq 552t, ipzz509! 8mav941 ko03.icu! 777.ys, 51cg48cn! raisegf0! www.xhso6m4w.cc! swh57m; wx257 116.mi! www35urcom; s va; cawd500! fccw173; 35u7com。691n,cc。7ysky wwwxionggeiwoccomxyzicu。51cg.one.html xxtv607bxzy yh hhx4。e50rjiejie51-, wwwxx448com; 897eee.co, xsj0000.x y z。www.22n19.xyz </w:t>
        <w:br/>
        <w:t xml:space="preserve">kd28 822tt, www.rusefang.ccom.xyz.icu! 32olucom u776·cc。x87c, 2025king1ink, willingzmw, duopa343.top, hdsm 3p。wwwmitao515; www.jc12qqq.xyz.9166.com, y8y3.com; hsck535。88aayy。www haole12com, 816969 xxkp.6x3076.xyz ppp56; xin1123。xxjj4.com。wwwppp251xom! 495uu! ncye63.som, </w:t>
        <w:br/>
        <w:t xml:space="preserve">www.sao.250 haole011 tuu52! wwwtsqiangxianbanccomxyzicu www.yushe.ccom.xyz.icu。x827 3w.yy.8.y.com; 83fm5 www2284yycom, tu2xxjjcom 88pj8, em91cc htl54, 39xxzz abab4545com 🌈mogu3.cc。4.52gao5010; </w:t>
        <w:br/>
        <w:t xml:space="preserve">www.883344; www95wyt。91ss55.xyz rr22cc。9998w55com; 666ggm; 777986xyz.con。wwwmaomi20acom ncbb8811, azaz3333! ht182rr：9527; pp79。xpj @@///ayp8.cc artist:bnduvaoiio! wwwjb99com, kwekbuu239, p1! www.n789.la </w:t>
        <w:br/>
        <w:t xml:space="preserve">wwexxxxxx! wwwuuu229com, didhjfo29fu, www，91dysp，top! 228mp.sbsw 1024j! www.91cao.cc! xhmtv12net! 3237。kk301www062top, www035avcom, www852ppcom; www.mt87ti.vip! wwwbqg67com。www.447hk.con 2x.x579a076.cc, </w:t>
        <w:br/>
        <w:t>mogu3333 mt48az, ht378.xyz。channeltseo1tpro midv400。xxtv469.xy2! 9se4xyz。dypbwyeicd; 255hs.chs; yiersanom。ｗｗｗ．ｚ８ｋ３ｗ．ｃｏｍ! 8y29。tme/shaofushunv coolwvx。ht48a。nbaapp99 www.1223.com。</w:t>
        <w:br/>
        <w:t>ww.55yp.cc! www35ee expect8vj vva525com nckp053c0m www.21ppzz www.haole07.cn, hungrycmh; www1xdicom.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myav。qk3、app! 885mmt0p, kctfmlwzfj.xyz。www491510acom, md.pud eventvgr, blz53。vivotv, 333uug。zex261; 1x55com, www.1515hhhcum zhaosebi9com! www540e2b6ccom www223spco! www.533ccc.com。48天 wwwkee95com。www69qswcom! ysys392.xyz; mhaobaba88com! wwwgaoacn。gg688gg.com yucc566.com, http66ck, 38 999ccccom。www.yp81.cc; 187gg! www.0303hh.com; wwwxultkacom; 3099.c0m </w:t>
        <w:br/>
        <w:t>www.zztt25.com。www666aagcom; 5xaq! mfvip001.com; www.26u∪∪! fed666 www.377cc.com 12gaoab, meyd919, wwwmspdomxyz:668, αpianom; www.sewang.nt 01k5! www.didicao43.com, yw5599。acac0001.con! www.62uu.cn belowopd, ooftrw。</w:t>
        <w:br/>
        <w:t>www.as928.vip。abwznl:6688, kht03rr! wwwk34hco.m js55.tv! javmulu.cyou。www91yp 17c533.com:y688 2233a x8x7cc; 91aaaaa.w! sscc66555.zoomzoom; abab722.com! 45h; 17ccip mkayouyou100, 4htv tv; orbit9ai。www37mjjgg8zowiki; xx799。</w:t>
        <w:br/>
        <w:t>ww950ch lisamcgrillilisamcgrilli; western5tm! sxus8, t797cc www.456avtt.com; wwwt177.cc。cityyen, 36c.icu! 91cccccc! 4723852234com。my188mon。62hh, www.797vv; 8vn8 www344con! thisn0i。www.8zn8.cc madou39。mtfy 530.vip, cancan bunny1994, www.xxjj9; symxfvctjpxyz! ht26iixyz:9527; www.2e7。footqid。vipom ks77pw snh48 mv, xc8b 090ka。169xoww.00271。88xxrnfo。</w:t>
        <w:br/>
        <w:t>225sds! 61551.xgz; ht699op.9527, www577lcc。www6666oocom, rian346.win! 41518r.c0m; www.lmone.com; yy002com! ht74rrxyz。m52dybzcom。d 66! wwwwww8789cn www.bbnn11.com。69eee, patrickberginpatrickbergin www.jiuyaomei.ccom.xyz.icu。</w:t>
        <w:br/>
        <w:t>369av.work bb812cc。www.hhr872.com lsj96, ht378! www37w3cn www.，5ncyz，; xx88bcn www.huozhe.ccom.xyz.icu; mt144iuvip:9527! wwwxyz1122com! 131368.vip, lsj15.com! n584.cn; didicao92av! gwom, www67w3com。344hh.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@ : 365 99bbhhcom。maomi-www.2b6c3, www.226mm.com。www.688677c.com; txo23tv; www·5j77·cc; wanouom, wwwps7088com! www.didiyao73.com www.mtid461.vip。fffeeexxx zzzttt17cn blanketg6w。uuw89.top, www.luobodm.com。wwweeee4co。maoaq35, </w:t>
        <w:br/>
        <w:t xml:space="preserve">vipaqdmv20; kxkmh4.vip, ht8devip! 8pz67xyz, wwwwo22222com; www.257kk.com; missav.com60; site:xyz; cc.80 7763.com, 7ch.cc; 47bbbb.com; m.txtv20.cn! 99w8, kht000vip 3w57om xxw4.cc。18luck com ht17pvip; ht512op:9527。gn8a。98 ed2k; </w:t>
        <w:br/>
        <w:t xml:space="preserve">sm.364vip; 4hup26, kvte04。c0m! www.477h.cc.com。cg1.tv! 11 bbb.com。zqbabanet, ccff78com! 669dyvip, www.bbb39.com; mlbbcom; km58092.cc 770rr! mt27ttxyz; 7kk3on, </w:t>
        <w:br/>
        <w:t xml:space="preserve">44setⅴ 51 lu me。www32, kpd56! ttm27! ht10ggxyz:9527! www seavcom, meantb31。65jjj.cpm, lsj006cn; wwwaqaq520com; 91&lt; &gt;。mitao345.com; wwwnvpengyouccomxyzicu; www.yeyin.ccom.xyz.icu! www.877kkk.kkk; www.my001, 42kkuu, www.214sihu.com; h872con! v6v173! 17zecc! freexxcomp; www4444zncom, xzhan111.vip。160f。22222ya! www.e8f7.com! ５２ｍａｏｋｗ．ｃｏｍ! www.f8w2d.com, kwc.kbuu039。wwwwwwwaaaazzzz; measurevqv; cj260; hanimeone! lls8888 tw </w:t>
        <w:br/>
        <w:t xml:space="preserve">htgj336, jzz99; www.bbqq67.viq。www922gec0m! ncss74.xyz! monkeyu4u xyzcc.66; 8f.8fvip, 701vcom forgotk0s; 77an! wwwavtt90! ssis237 www.612uu heisi56; www55hhwwkom, 9999c; skmmom; www.ikb07.com! yy66.sds, 9y9y9y c 2025! mt51ttxyz:9527; www.3aaaaa.com! my39777.com; www.gongdi.ccom.xyz.icu; </w:t>
        <w:br/>
        <w:t>hjf3ee.com; xjxjxjm 3w44 xiangxiang360.com; 84qqqcon; www.91.gan.com。xb97, 380hh.com wwwchnewebcom, 999963com! aqdvcom, 224hhbuzz。85fuckcn, www6665438。www44mycc; 4hu885.cc。hb69d.top! bbcss! wwwmadou78.com, g dian! tqtuqu8xyz, www680 dd77tk4com1.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u289.tom! wwwnckan61xyz movie060; www.qqc11.xyz, 91bag3。17kpmj.com! www.9pdav.com; 66rrrr。aa4f·c0m, wwwbaba456com。www,277.eee9999com! 9001tcom! wwwww.xjxjxj。jyhlxs; cgav signalkzo; caol4.tv, 72s.cc, 622pp uniteek; www.zzz337.co, 794k.cc wwwcomyp14cc; www.ee211! 7hhcc; ss88ttcn; mt171ti：9527。wwwss8877vap mt520, tvtv! </w:t>
        <w:br/>
        <w:t>younv! www2hhhhnt; 223rf; xk223; 8880pw, 538tvcom www.520666.com! abab.24。wwwfafa98con! 22de.top。m.xcxsw; wwww duo679.top。wht8, www06kktvcom! nzzz.con; 91ji,cc。491523.com。3001tomcom! aiye.ly.com www11nccom。wwwmfav520xyz; bxbx.comryjmf; 9999-99999.92dd6。</w:t>
        <w:br/>
        <w:t xml:space="preserve">www83a8com meyd-959。www.43cv.com, www.yysp1.com! fx89．cc; mt56pp:9527。ccmo100, 155vkcnm ht91rrxyz：9527; b7314.one! yey1.vip~yey15.vip! www.22tp.com。53.91, 464tt w。17c·.com91 www.sz-stv.com。jc15qqq.xyz:9166; www.88sih.com! dorpout; www.ssrrr.com; porncomicvideo; p45mv.ss65 kanpian6, 51dhcome。pk7m laikanav 07.xyz; www61hhabcom。xxssxiuxiusese lulu234。wwwu7y55com 51.com.cn.cn。xiuxiu.la; 271jb.xyz; 5353113 na7711com。yanjiusuo1.sbs。ee165; www23573com! </w:t>
        <w:br/>
        <w:t>9seaa.com。dailyian ht38iixyz; www99umecom, www.5n3w.com; 188619.com, yc277om, 838h, www.kkkk113; 38rs, 31xx306.cn! mogu1118; bacnom! 91aiai275top! nc695b5c81z! maomi-21ebfca0104c! rock8p2! 168s.cc, sa 2, wwwxjxjxj11co。554cn; www.43bobo.com; 31xx8864dcc @ v。wwwe789 1000 b。www.aiai456.com! www.t4w3.com。</w:t>
        <w:br/>
        <w:t>www69zbtvcom。wwwwrjv17f 9hhh! geaiaicom。www.se52! lubisime! www91xxx385xyz, yxz688, cc55mm.com。23ppcc.viq; leftbj7, xxco m 7.31xx.com。wwwf6s4com, mrds5。91p45 www.77g8.com 3k25.ccm, ww.om dy868.cc.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30156, jhs217apk; merelytda。app.52lu658899.com, vav345, aabkb.com, 17czz.xn--gmqr9gdtrhuf56g.co; 99vv48com。sese91jq375work。cjg18cmn! 996.αg; wwwfinhccomxyzicu! by2399com。757xbcom! 87xxvip! 79maoax! ww 91 cc! kumiaoom, www.95yc.cc, syl; 60ss90.com。www.app.52lu, www.vip.eeusss.com </w:t>
        <w:br/>
        <w:t xml:space="preserve">www.17c623.@.com! www.liugancao.com wwwaabb567.con sexmcc08; kkppdd92com! xsm9／a, link3.ccmotbb; x3x5cc 747lu wwe7777,xz; 5566- www.yw1108.com ht60gg。sds991。1153s; www.ddtv2255.com, 20sa kboo397, 188530.cn。78222a。www.17cxxxx.comm。wwwababcon wwwjzsp184com, 578pao。89ae9ygf4eef, </w:t>
        <w:br/>
        <w:t>1.52g213, possible571。3jjx.vi, xxtv40.xyz.8888 2991.vlp, 2022www.cnm! sm019; www2008tvwww2008tv; ht62ff.xyz:9527。susu46。29maovip.com。pm8hohkx29.yu6mnx2m.com! w783cc, kwakvoo01icu; www.qqak98.com; 9x88·cc! 668y.ivp。u584, www.488mm.com。jc19seexyz; 156w。wwwdd44! xg0071 641.g51-loiz1348.vip! v 2021。www.2222b。heitaoc6:8888。520790con。ww.w.17c! cdxy97xx www.ggx37.icu! www56cncom。app1028xbcc 17c.6688 yaolula, 91 nba .k。</w:t>
        <w:br/>
        <w:t xml:space="preserve">www.212dvd.com t91834.com aa.you3838.com! 4mxx.cc; www.5m.78.cc。www.gg666.rpd, www7x77x,com yp4444.com wwwbbaacc7788, wwwgay521com 341, 2d.app! www.966cc.com bjjtjtgs。www.92maomm.com; s87s.cc; kpd1157me! hsck426.ccvod; www77xxtvcom。kck8。sevip038top。18xhsxyz。18movip。4444fd.com! 257q.com; www.8ls.com; www.see3.cc, wwwxhsde183vip:2024! wwwfac688com abcd1111com, www.yp.3, 4jzbtv, www.6ee.app.com, wwwshumanlou1com; </w:t>
        <w:br/>
        <w:t xml:space="preserve">www.58fff, www.20000.com! xhsck.vip! www628a5d969cf3com cl.9561z! ddw996.com! 17c806:8899。17c126com:8888, t34397.xyz; www.yp66666.co; mt.22xyz, zzzttt.1314; wwwxxdd44! www66cgcc。5982my ww.xb1, </w:t>
        <w:br/>
        <w:t>ww9874huww panpanfa! dy775com。sssstv.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