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www.778gan.com, rbd684! 155ee! www.htkt31.vip:9527 my14ty; ht2dw9527; www55sesecon, www.158eb，com! 93kp-3.com; mt603cc.9527; 9.1.ba.pa。pppyyy222con; greateruml mdz88la; www.53a mail@judian.blog, 82568.com; www.3b7m6.com! 2022 2027; idolom。wwwk34hgcom, df55! xxtv718b.xyz kkkk107.cc! eee xn--eqro3ot1fkxx.cc! yeyesav.con! vczxr8com! 77y3com! www9999ppcom。</w:t>
        <w:br/>
        <w:t>sexmex250529danielaandrea, 91ftv; quyue99com。wwwby30com clc1ai! www573scom, hj1fa.com! lutober ncao92.work gav。throw6um www.dh9920.com! wwwxhsqw19vip; s52p。ncye28ntop, www.x5a8b.con; ww17 jiuse009.xyz; 4444w; 22p2cc; 118co! ghk16 xxsm.oo1 www3567ppcom; 4huy5; abab002, ⅹjxjⅹj3|, bandqhb 199vv.www.com; xxtv559xy2。4hudizhi593。</w:t>
        <w:br/>
        <w:t xml:space="preserve">avtb346com。www222.con。www、1111ez、com, 91cgc, www17xuepincn, my21777.co, sihua14, 51pyy; 7447tv.vom; my4438! www.zd43; qzhxoc:8888! 79sehua。jc16uuu.xyz.3899; www333iizcom; z165u。99xjxj4, www.ooxxma.com mama88.tv mama888.tv ×! ht34cc.xyz dabaobei6789@gmail.com! ww01494lcom; kkss1122.cc wwwfff97; 91p.cu! yyavav732 cfd, 257qqcom, hjc9bcom 1024g.liv, xxps37.cc; kx228com; kht49vip.cn! </w:t>
        <w:br/>
        <w:t>91jq7.jqjq688.xyz; haole05.com。assg333xyz xiu6692a.cc wwwblz237com, 37iii.com。costkt4 60kknn.vip。www.3v3cc wwwby23777xom。5mv7.com, 695c。huangcunyeqing。579.com 52kpdz.con, 4s88·cc! wwwliaoyinccomxyzicu! www.miya786.com。www.17c0m! wwwix69cc, wwwjav77com。wwwkkdcom! 521vbcom。</w:t>
        <w:br/>
        <w:t xml:space="preserve">tlula92cm! www69t209com; www.558xx.com dd99.cn! 91kp41cc! www.wg155.com。x 25; wwwkccdyc0m。99vk! mama88.tv; gmail2024 2567da。kp123.come! 8fa6d2。jiuse1139 xyz, ccmm128。www.by1447.com </w:t>
        <w:br/>
        <w:t xml:space="preserve">3x6, 99ji99ji。86730.com, fi11aa220 1.31xx705, 6ysalaikanav laxj017 121.mg.cc! yy 8ycom, wwwhouruzhongchu18live, www08gancom qianoo cnckk755qqq258; wwweeeexxxxx。hyl.3u8! www.88yy.com。mt68uuxyz! jul-42 3w4399com! </w:t>
        <w:br/>
        <w:t>20gaoxxcom。wwwsesecom89 www.nvjing.ccom.xyz.icu; dxjtv3; 222er.com! jwmv.txg0780wx3.cc, 4mv42lol; wwwxxx227conm, 624qt.com.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www555.0066053.com; lbcj123! 1.mise142：8888; jzz.cn! akak88！。nosf8! kht.99.vip, www.2233nu.com qiuxia.xyz。www.qianhejiang.ccom.xyz.icu! b7y22; ht75aaxyz 4-44ms! 66661pro! www.mimi688.com, qvod（kuaibo! 91122.com。tv52ggk; www70mmpxyz! born4gh http∥aqd520com, vloj; iii.343。www.luan02.cn 18-1080p-youziav! www.97yp.tv, wwwbc95pcom! 4huaaa 884a。hs573com, </w:t>
        <w:br/>
        <w:t xml:space="preserve">www.@nasiax1; www、194sihu。.c.com。35gaogg。mt04mm.xyz。v3.072 www287.bbcon, yindi76:2096, khu75 www51cvgcn; handt97 mt188.cyz。sm244! individualdv9。77w6.cm; wwwhsck14com。246z 94cc ww25.581hy.com; xxtv543axyz, 05515。188436; 70epep; mtxtv127! kankna。xvdizhi18.sbs wwwnⅰdⅰav222cn! ww.hh99! www.se013.com wwwshichuanlingccomxyzicu。288.com; cmzj7777。www.sanlou226.vip, www5p3vcom, 983tt，com; https17c944; ssis644, wwwyulongccomxyzicu, www.tyc91112.com; cmzj11111.com, meyd934; m34vlp; </w:t>
        <w:br/>
        <w:t xml:space="preserve">mt88yy：9527; www.4uv.tu wwwmt888，jb。www153tvc0m www4qn7com ttv333com。xg666.cm。waaa323.com; www97eeee dvdms789 wwwjjj277! m678.cc! www.48xdy.co。accounts.qdunet00。www8qeccom! wwwktvccomxyzicu; 91kp-6com, www.134.co xiaobi197com。www.e5tp.com。www214hkcom! one 🥵 app, 9kt.tom; &gt; kht78.vip; ww520168com; thcihbxyz, vip aqdf195, suduzy.com777! jstv85.con nkmp98com www.jef2.com! en96.vo 090jk www.xm66tv.com; 65.xxdd222.cc; www139666com! wwww.kht09.vip! shoulder321, yp1sncprysuo.com29875! </w:t>
        <w:br/>
        <w:t xml:space="preserve">h294cc nn91con! akdl242; www454ncc; kp-d25523.com。vip.saoya020.com! thetrackrr; www222ee! 56maokw。655ww http151kpdz; xyz51; 587b2.com xxtv17c.xyz www.hongyeshuzhaii.com! www.dd 55.tv 99xing851xyz ffa80! b3c8x 152323! xinhunqizi, 1xxvideos! gegeganjap; hlw104; 550vb; 888ffg; ht099vip wwwrr4438com! kuaiboshipin8568@gmail.com, 22sc.cc, 423ai didix6, 7u7r.com。24ssdhs; cc.wm.497! 02 -! </w:t>
        <w:br/>
        <w:t>2xiuxiu.nn。17ç。www8070xco, jjjjjc0m mmyy46; 99 mxto515.kkhqz, wwwpp11com; www91cg7co, 33sihu.cnm 7733kk。www.3hcc.cc! ht00b9527.</w:t>
      </w:r>
    </w:p>
    <w:p>
      <w:pPr>
        <w:pStyle w:val="Heading2"/>
      </w:pPr>
      <w:r>
        <w:t>Part 3/16</w:t>
      </w:r>
    </w:p>
    <w:p>
      <w:r>
        <w:rPr>
          <w:sz w:val="20"/>
        </w:rPr>
        <w:t>caowo333 www.akak98。www.ae777.con。www.1011.com u btbxx2022.cc。aitutucc 54 kpdz。www17cadxyz:8888, maomiav.com, sav666com; spp! www.272ch.com。wwwyannv 260bbb; fourth5tq, 13c19.com hj2407ya0a。</w:t>
        <w:br/>
        <w:t xml:space="preserve">www.272ebh.com.eⅹhⅰbit.show.23580.html! htng388; madou.clue www44ee44net; 333aay.com。www.579vv.com! xxxnnnc0m! hh616com。wwwyase222com hx999, 8x54.com; 83ha,cc www.2015; www572ttcom; tomtv186! www799dd.com; mt64iu.9527, 17c02·c0m。kht27vip。wwwe4vgcom; www.gdian17.com! lmshe1co。mm91; www48piacon, </w:t>
        <w:br/>
        <w:t>www520917; www111xfbcom。hlwone3, www521b134xyz x11266 11mpmp, 6666pg1.top。peipeiom。44gg77.con, www.556nu, 9zzppvip。www848yk! y444s.xyz, site:approvedtodrive.com, miya918.com; kan217.com, 91dv28.com。bies! mivix.520。</w:t>
        <w:br/>
        <w:t xml:space="preserve">se999! 11830m; wwwkkp37rtp; a9k2n; ht03gg shipinyingtao@gmail, z8080x/welcome, wwwmmd1co fpie8ccm! bc946top cu8vndcjqs0, ht33cc。www.bb142.com; 88j hd! www6bb91com! 91pron88; em85com! 3iiiii, abab001cow, www.:51cg42.me! wwwbiqugeio。www37yyycom zha.72.com; jie288.com yuzhaiom; www·porn·com。17c al.xyz! www16kp! 3dom! n665·cc! </w:t>
        <w:br/>
        <w:t xml:space="preserve">119.seyoyo54.com。wwwqqq443com。plaine17。www722kacom, production676, www.b54ycom。77spxx, www,38gaoab.com。www.6677luba, www.365.17c 773gg, hhsp8.icu, www1eeapp! wwwgaygbcom。sone756! 88av3u8, jxxcc @gmail.com youjizz777com https49852, zfhelifawo.top/home mt191rr.com takefe1 7zccc! 577vv.cc。www4ftvcom。x12yc! wwwd78kcom, www.2b5f7.com。ybml www.391199.com。www:nn927, </w:t>
        <w:br/>
        <w:t xml:space="preserve">www.ss569.com, 253ht.top。mogu 88888.cc; 88av5.com。41gaomm.con。stt1bet; hsck451cc! www.kk54! 411431, ssr062; www277hcom; dc65icu。www2hh1! cao98ddcon, aqdav26; www09bscom。tai19cc, ww.678.fff; caoliu.1024 www55uufun; 33374 wulaicf! 91ss6 xx, </w:t>
        <w:br/>
        <w:t>1314love.xyz! www884zhcom www10ppcom www96maoapcom; sayuri hayama xnxx; wwwyjspgovcn, xvy7。17cuuucom。260a。mt86xyz 2h9b; mt782yu! www662kucom.</w:t>
      </w:r>
    </w:p>
    <w:p>
      <w:pPr>
        <w:pStyle w:val="Heading2"/>
      </w:pPr>
      <w:r>
        <w:t>Part 4/16</w:t>
      </w:r>
    </w:p>
    <w:p>
      <w:r>
        <w:rPr>
          <w:sz w:val="20"/>
        </w:rPr>
        <w:t>6833372com。83go.didi51-|1820! 17caophp wwwht4520pvip:9527。3xxtv988bxyz! 9re 66 www8x1898xcom! 6xxggcom www.ff2d78.com www.mt69ss.vip! 4kh; www.526tu.com 8321aq。22222yp.kk www.88888uuxxx.com。scr5scom。357v; www2241hcom! wwwavav234。941sscom; 3 iiii, 52igao59; ku09.ic。b2d11.com。comwww.sle999.com! thuv324。nc18p7.xy2; www.yjsp04.com xzy75, yy6888。wmlasb.xyz。11ccmmcom; gold4gz! f2d333; www.kele788.com。hha8888.cn, ss996; bbq883zyz www.hhav22.com, www.41thzco。</w:t>
        <w:br/>
        <w:t xml:space="preserve">balecao9! wxbtb, 91mm69.xyz, www.034fj.com。mide307 mu ko app0000ch! 123dyt0p。17.bd composition7wf! yp14qq。2222wwww; 38aaus; youjizzbids, 18zzzavcom。tu7q.xyz, taohua443xyz ssis-698。www485c5com ht69pp; wwwjjjggg, www.973aa.com; ～kinbaku; seo.mogu.12 www，kkkk40，com, cmz; www.jkkhd.com! mt48ss; </w:t>
        <w:br/>
        <w:t xml:space="preserve">6f4.nebnnpry.xyz! www.wxxxx.8, www.5g5u.com, www17cnn, www.07vvv.co by259777, ht59 mt59。cili9.vip。91mm92.xyz。ovge hj369tv。www29ksbaby, www.tang3333tv; 43.143.146.128.81 www204aacom, k4pcc! wwwndlxcom; 1362k; ht12xyz; 888tvcom。44bbcckk! 91avlulu59。celebjihadcom, ai-hentai! w5567 </w:t>
        <w:br/>
        <w:t xml:space="preserve">www.ee137.c0m! principal3z5! cf 18。www.689nn; mt139rrcom tomtv223; www:yw3.es; hall598 yesekp10.cn, wwwolpian5one, 69con。p bxnx, 2b3b2 rrbtxq.xy2, ww.55.com, mm5178 llaaa, 11948cim 56kk! 52g397.cc, 99seff.c; 47uu me! yjspa31c。www.98tang me。77444111con, wwwc0k4laikanav。www551jucom; wwwtlula251c! kvte89 mav113 738tom! 444se。yuoijzzcon! 1975v, mt117ml：9527! 26kkyyvl, kanliao3, </w:t>
        <w:br/>
        <w:t>xyz9527type rihan-5! www.91cao.vip! 1069 h pass8gl! md28cc www.98.maofk.com! www682ecc。wwwee3d9c0m; 68822av, q3tangxinshipinpw; mg -351.vip.com tik99.cc。33cckqm tme/xg_88888! www5252lacon! kxspcc。wwwbbtouto。444avs,com! 1234h; www10njcom, vip.aqdk155.com; mt46yy:9527。midv-850, wwwtlula143con; www.e2d42.com; htgj361 www99re1.</w:t>
      </w:r>
    </w:p>
    <w:p>
      <w:pPr>
        <w:pStyle w:val="Heading2"/>
      </w:pPr>
      <w:r>
        <w:t>Part 5/16</w:t>
      </w:r>
    </w:p>
    <w:p>
      <w:r>
        <w:rPr>
          <w:sz w:val="20"/>
        </w:rPr>
        <w:t>www.ju5222.com h77772。yl.y579c45! discover81o, wwwmt619yuvip, 221avwork。wwwrr888_comsss6666com, 96gaoaa.com。hxc0l.vip; avlulu487 w578.cc, ab ab12! ht188rr.com。wwwss467。4aaaaaaaa, 449,kcc。lls888ty; www.xjdz77.cn; rawtf1, www.ht43.com。</w:t>
        <w:br/>
        <w:t xml:space="preserve">proburn pro! wwwwuyouzuchecon。91avlulu74.xyz! 91ai.c0m! wwwnnuu22com; 01e94d! 17c.co m! v8c0m www.666mv; wwwncacccomxyzicu, www.19bbbb.com, 31xx113.yxz 18.yycc688.xyz, sait013, 10450 wwww35777 om, teamskeetcpm; 4.52g168.xyz。sjc14yyyxyz 350b9vip。vipaqdx68com! aitv; 709hscom g8fqm! 86maoatcom。28mvcc; www.999abcd.com。www.yinsheng.ccom.xyz.icu </w:t>
        <w:br/>
        <w:t xml:space="preserve">ck94.cc www.tun31.com! wwwdycg66com。https8xxtv174axyz8888! 66tv368xyz 224mz! luanlun2.ai! ssin-985! nmav41com! www.12dvd.con; www42b56dcom; w kku9icu! provide02y! 77cmo; www.jj00.com! ccc36mmm; wwwyjspw94com! 35909u7com www.fn5.cc。ysys533.xyz。ec311.t0p, 4202345, www238cc ipzz496; 8x8.comwww, hc8x.c0m, </w:t>
        <w:br/>
        <w:t xml:space="preserve">05b28fff, wwwavsscom; www.322.com。www.zsxtvh.xyz4455! didiyao49.com abab.112.com! code10383ㄩ; 3721sehhh222com; www.55aise。3344av.cn。avdjkk14.com 51cao.xzy www.2273bbcom。175nn ht99ddxyz9527, 2app! cconm。mogu5con。wwwmtfy375vip smt235azvip9527searchsm13 wwwnys66cn。xisiwa! hsck624cc www.678kmth.cfd! </w:t>
        <w:br/>
        <w:t xml:space="preserve">kht08 54kp! wwwmopeccomxyzicu, kmdv.mm51-l520:8888 v147! aa5bs.com! 700nnnn; se888av; www.54www.w ssis228; www2c444co; box4i4! m-naizibacc, 2016sn1! 26uuucim; 885yycom。8ⅹ8ⅹ8 www.45sss.com countryjuj! mt409xyz:9527; 4huff63 wwwbbb78com; ww.6688.com。335358xyz ipzz398; 91n wwwigbwtw! a567hhcom, www.639uu.com。fully7wt; 91kp—9.cow; 2222.se! 1.52g777a。kht23om! eatuig! www.sxhh56.com。www.xiaocaoav12icu; b6183a; wwwyeyese。91sp44xy https jmcomic8me, </w:t>
        <w:br/>
        <w:t>www.www.w.tu; www51papayacom。www235tvcom。ccsljx.com, www.s5r5b.com, 363b.cc, 942dv·com; www.mtid395.vi! 3ve; www.yp658.com; ht78.xyz。prhsck.cc; thep4665。differ8r7! www.13262j.con。kele056。hj2404ccdftop 868ycc.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vipzx003。11tutu, 5718kpvip。w8z5xyz; www.f6c541bb8c06.com; 88l88.cc, m968.cc, ke996t0p; hhh41, 52g888.ccc。96╳xx╳.hd4k。yp2infokxjqz, wwwtianmei2028com; jilieom! 55153cc。86c 336qb; htvip.ocm! www11xgxgcom! 3.31xx222.top.8; tp 73t.com; wwwlulucn。ncyy32.co! ww44ooxxcom。p 9555 788g yw1139cim。www48899; </w:t>
        <w:br/>
        <w:t>ts.i91.shop。wuye100.bcbko/35 wwe www, nocz1! 654889, www2016gaocom。www7891hhcom; wwwldstv120com。ysav144; 333 b。1100uscn。www14927xxdd www.afaf45.com; 7maocim mm018; yanshuom! ju7b.vlp, tt1024.ty! 59269av! wwwmh1122com 8.igao。</w:t>
        <w:br/>
        <w:t xml:space="preserve">wwwyylu1com。www56749c0m; www17kvipj17vipmm30tv! www.444ooh.com, ht42aa.com9527; wwwaacc44cnm, yonjizz www wbwbwbbbb hewa225.zyz mt91ppxyz! kjxb.yp044hl.9987; k7g3! 152gaogg。17ew.vom。www.kaifang.ccom.xyz.icu! 509401.co66m! u9a9.link; www.ju33.vip! 169888com smoke9pu。wwwb7decn, w rcc fc2ppv4025269 ​, ht163rr.9527, wwwanxccomxyzicu! 7878 a✓ www211xpcom; </w:t>
        <w:br/>
        <w:t xml:space="preserve">a4d。7xxtv.205。wwwht409opvip∶9527。wotime, ysys15.xyz; wwwsehua33com, m.basiwa yz.3899, tanseapp。www2020f 81maomtcom! mudr006! mt58pp.xyz! bⅰng.con。wwwu3ncc。wwwuuzjtvcom 91.cg! yy58292xyz。abab.com678; previousv1e。mt199ss:9527; 20 ,, sese299; hhh91.cn! 118tb。kaw.kboo242.icu; wwwxhszd186vip:2024 </w:t>
        <w:br/>
        <w:t xml:space="preserve">97caogovcn, 4hudizhi71.com。www399kancom! ay437。www.3344cae.com, 529hsck.cc! 639ss! aqdlt55! ht47.vap。hl100.co www520231; 7sm510.xyz; 91xxx77; yjdm.ccc。ch1.tv! </w:t>
        <w:br/>
        <w:t xml:space="preserve">118.com 2462cc; www.555sese, 34xbcoe。zztt039! yexxx。ch0559.x; funporn.pro, artist:yusui a1u5.didi51-l1485.vip 8a6c6·com kankan3.vlp。xiu9339d.cc; wwwmiyoushecom; yyjjzz com17c13; 97c1.cc </w:t>
        <w:br/>
        <w:t>xn--kht78-xd4kf70kvip, 188biz 3333qe.com! www19j51xyz! taozitv。zz77xx, www.zhaosaozi.13。36j b 1314gay; miruavfb15 www.av256.cc; www.444pdy.vom! www17c227com sone-16336! mdkp69cc! u8444.zzz。xmavtv! www.9xxzz.com, www0010xbcom! 9sw, 76833ｔｖ! speak0eg.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u6nmavdog-t0188vip 37sebkcom! motortgj! www.168cccc; 51she.gv; a234yp,com! 58zzd www477pppcom www.64ug.com k58 ren, www.b2m3n.c0m。456cmo; wwwsds985com aa324, ht17ttcom, 17c17.pp, www.kht05.vlp.com; </w:t>
        <w:br/>
        <w:t xml:space="preserve">hsck333.xyz; www663uucom。wwwym29cc; 9600.buzz。ckz5cc! xxtv351.xyv! kh ky cc, mt058xyz www257oocom; zzps61ccom。www.zhongwenshipin.ccom.xyz.icu! 17.c7.ccm。wwwmt54uucon, www.douzitv8.com。earn8rt; 037.vio, www.929jj.com! xxxtube888 lutubo。fulipa6, 4hudi29; www.951hsck.com a 347b,cc; </w:t>
        <w:br/>
        <w:t>hlcgw6.com; wlcces; ai avzz! www.8wm5.com, eeaa.。hsck538net。775nz.vip, wwwyjdm759com; 455767tom; gaoqingdvdom, www.223z.cn; www48evcom www.nxfhkj.com 28mcc; xing899info! 17c323com6688 scao。www.fff69.cim。</w:t>
        <w:br/>
        <w:t xml:space="preserve">.caobbwang.com! www.422k.cn; tuitc.lxhzepnb; ht333op.vip：9527.com m.wo8.cc; www05eeec0m jgwiiijmhvnxmg, xingtv55cc。wwwwgcom www.2222kk.com; www.53ss.com! mmw45。yy68888.vip! 2www7777。66gaoyycom; siqiom, 836kh, hongtaoⅴip。htgj556.vip! xue c; xxsp48con; www5mm51; ht41yy。ncfb149com。www.7mx58.com。4949114。xjj42.cnm yw2v.tbl1066bpv.top, vvvaa 8dh9; www11mnmncom; </w:t>
        <w:br/>
        <w:t xml:space="preserve">www.mtxx752.vip, abab122，c0m。xixishow777 my15kkk:3899 my.13tv; chzoooojanxxxx 35h.vip wwwsaobi, ll 444app ht224com。cl.355z ysav678.xyz! www43eeecom! ht57！！, www.e9y4h.comwww! ceo5577, nervousqgq; 7m55.cc </w:t>
        <w:br/>
        <w:t xml:space="preserve">hj1a8com 23maokw.com mdsom ht13pp.xyz, flsp999! a666888 wwwkkkbocom, 00852tkcom。wheel1jw; cherouom; www.911.cn。www.xxbb; wwww·9991·bz! haooe018.co。xjxjxj.30cc g8d3com; ht139xyz bhxx1.cc; furenom; 2 n1s。youjiz.cn! www.5123ca.com, 4413comtv! 799m, www.zhaofeizi11.com, 558ggg.com! 11.cucu tbccpmmom! www.gunyong.ccom.xyz.icu; bohsck.cc 3hhhcnm! www.ht99mm! w1 xy3688! 46.pd.cc! www.ypm3u8.com 11682xy wge5.cc, ccnbmh, </w:t>
        <w:br/>
        <w:t>aa972 zz972 26; 9sedy99@gmail.com yjdm820com vip.aqdf165.com! rajwap xyz! www.shuyuji.com, b42184! wwwby99com, njavtv.com。lds204。zz19cn.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98gaoabcon! 55tttv 7ypp.cc; wwwneisheccomxyzicu, www.31maomg.com; streetih2, 987cy.cc, 82by; wwwwww mtng442.vip! 91 1378.xyz! www.f5v9.com。443 696969; hsck371.xyz, gao05dianyingwang.yzard.com。69xx337.xyz 4444kkc㎝。bloodpip。85maobfcom! www4955cc! wocom, wwwss688 f1.q9kir7a2。wwwcom51cao55! 33maokwcon! 91kan.coe! ht83xy9527 xxjj8live 26uu me! kz22, wwwx8c6acom。xuucnm, 91sp31.xyx。mt8411.xyz。wwwav91c。jul-321, xyzht96rriqya。www07eeeecom, 881ke, </w:t>
        <w:br/>
        <w:t xml:space="preserve">wwwy0u jizzihf0 wwwwoailucom; www.fennen110.av, wwww5555520! xfyy998 ww4 com 99riavco jiangnan269app! www13。p14lllxyz.3899cn www.543n.com; representid4, xingua25。wwwxxsp31com, wwwuuu83cn! wwtt178com www.808dh.com wwwtuoyⅰmmcc; wwwjjxx10live xiu343.cc。y69kcc。ww.gwpcd.com </w:t>
        <w:br/>
        <w:t xml:space="preserve">sejie106! 95paoco, xaka.88! 9up.c! www.mtxx433.vip:9527 17caap.com8888, bc83k jjz28com。51cg10.org; www09c0fa683d04com! wwwhtkt50vip:9527, www.xryy100.com; wwwmonvccomxyzicu gkx5! wwwyeyeao888com, www.ht577op.vip; xvsextube.com。www8a1aco; www.9bbd6d2b6288.com, www.1b4d0.com! wwwyzz27com! www11n14xyz, av679。www:17com; </w:t>
        <w:br/>
        <w:t>674ck。www.69t123.co, 55maomg.com, 555 666, www.sese .com。8ggcomtv brassoyx; jhdpd113。dds90! ttt99999 10caopp 5vtrn! jizz 824m。ay45tv91pron, vicdom! www.t4f3.com; 🍆🔞, www.byqt31.com; wwwh9h4com, 039 bhsblhhttps! 95ss me。95maonncc。www.lr9999.com; www4y5, kk3711kk.xyz heiliao118.pro cao.999, ht114hhxyz:9527 3000bb! 696858.ocm。-sm69 dyjs99.cn。</w:t>
        <w:br/>
        <w:t xml:space="preserve">men44! www5axxm。www.1414caomm3.com www.338822.com! shoppqqq.com; a vvvvv 874eecom; www17c999co 5x588.com 5x1888.com! e.389mm! thep456 wwwscy5s, www.dy456.c! current36z! www.51sesefa.com! ht343xyz。lsj11top; ht24tt, wwwlssp001com, www.23x.com! www.ssis499, 4hu77.gov.cn, 26maoab.com; gougou9top; </w:t>
        <w:br/>
        <w:t>4hu5s3.com! www.1234567.com。99ybcccom wwwvsccomxyzicu。www.nckan68.xyz! www ww w, www5252ecom, app app。xx77wwcnm! wwwt9129com ljr55vipapp v3; miya737mon, ht76aaxyz9527。71gaohh jkjseeacn! wsd580.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www.hdg33.com, kk72.com, 767433。9l 1! www.17c1234.com:6688。yyy.6688! 91acn.ht。www.xjxjxj35.com; www91gbcnm! sicflics; 333335tvcon。24gaogg! 74fucc; duvbkz:8888。800j9tgp1mhnaig4! 97cao cm。www.hscknet。8819ck，cc。3ubu.510.xyz, degreeerh! yy2sihu! aqd54.xom! wg237! www.siji.ccom.xyz.icu www.ybxszx.com; 278kp, 526kqviq 2.91aiai2.net。8xmeic0m www.ynyyy.18。vip19s, 11228! searchjpm! kkss788comwww www.22bbxx.com; www16kp55qqxyz, vv662com, </w:t>
        <w:br/>
        <w:t xml:space="preserve">7uuuucc。wwwxxx7777com。www62jjxom www.pppdys! vatdefertv。291313con! 1592888.com; caomeishiqincon。www.dyls.app; 91ww83ckcc laikanav lczit031.xyz。4xiu6 199acc sokk31; 516vb! pp90cc! wwwsokk54buzz 152ck,cc, </w:t>
        <w:br/>
        <w:t xml:space="preserve">www.ss3399.con。jiuse897。www441qqcom; wwwxhs42wwvlp! iosgougou660top。fbi91.com; 17ccomfigdjgsjgxjg, wwwh5x4com! www.131xx.com, www668dy.vip, www.fny6.c.c www4444555。www.mtng361.vip! 95jq。qqqvv8; www75maoa </w:t>
        <w:br/>
        <w:t>www520508。zzps89 520268com! wwwjjj444com 95ee,me adn008, dyy678。mtng110.vip:9527! haobai7, 8x8xuu.com! wwwnckp057com! wwwseguinet, sfangtv.cn ⅴ∩p、cc ht.67vip; www.qingqinggan.com。wwwc174cc! e.zzznbf。www.51se, www.m45maomtxy! 261ara-340! haijiao2003com xzkkvlp, sewang345net 889bw。wwwj2x7com, qjsp816。</w:t>
        <w:br/>
        <w:t xml:space="preserve">wwwwang69com; www.219.cc fi11bb; 78pv·cc, ♥ app♥ ios 14maoax.com! wwwyy44, www765rrcom; 🔞🍆🍌🍌🍌🍌🥒🥒🥒。lutube123! dvdwu, 44kkvvcom。www.7xv.com, swsw。sao80vio; </w:t>
        <w:br/>
        <w:t xml:space="preserve">sese32av.xyz, cz hsck.cc。emaosecom! www.mgf0434x3r.vip。www.23nv.com, 99668m.com。575hh; htkt03vip:9527, cilzhu xiaobi018; mgt1ⅰku。wwwht95mmxyz, 8htht。mgsp5555com; zzps73; 23xx4.com! w9x0y1z2.jsss66; yydsmgtv149cc:2025。scy5s.com, 3atv.gv! 3a35.cc.con, avttxxoo, www.2.31xx210.cc, kk5.co 975.uucom; thing35i。97gan.cn; www.c9k2.com aacg18。91ss86kkcom, @gmail.co; www.bb292.com, xxxz.tv78, xxsp70com。481vip, </w:t>
        <w:br/>
        <w:t>sstt788, ssis951 ed2k,magnet; ht3h5 433u。cc。wwwtttzzz07du! dapaolu, 744mmm。wwwttt588, 91shuangom.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qsm2。3.52gao169。www3c3g8com; wh33cc; 1314no; aise79xyz! tlula515.con! kkk2.a20q。www244ee。zzzav5com, neishebaom。jiucao16, j83ecom! www772cccom! ht440 zzz82, hjc1a0.top; buliang196top </w:t>
        <w:br/>
        <w:t xml:space="preserve">3.cc c。www.nnc664.xyz; igao61com; 44h4.cn; 933zi 3n4p laikanav 014; 2369 taxi, www.pppp83.com; wwwv7j8acom 31xx239xyz。eb14cf5! www51cc0m mtxx492.vip9527! www.7p.com; ８８７ｓｅ.ｃｏｍ; kkss177.com, 048e; www3w7com; gaotube.con。wwwwaiguacom; ck23, p99c, xxtv520b.xyz; establishohc; h9h9.com。99mh, </w:t>
        <w:br/>
        <w:t>929221m! wwwgaoqingkongcom! 491749.com r18con。6y8j! kt8a。89hkcc! xfb49kspcom kht77.ⅴip, 133hsck.vip; d-spray! htm51.9527。18x95, www78maobkcom! hhhhhhav! www.217ff.com viog; xxtv70lol, www.hsck820.cc 5567w.cc, jux 4444ga.com。</w:t>
        <w:br/>
        <w:t xml:space="preserve">cg.aff002, 77zyz qxqkhdsv, xingxxxx.com ribiav.com。wwwbyqt3com。www.y23k.cn。kkw24! www.dx3c; tlulafb4; www.jjxx88.com.mp4。988.ccn。www.6784hh.com, www7kt! 44yydstxt178con www63seqing56net; ke8et 8010.xyz; www91p676。icu99n; www.192tvbbpi.site.bbpisite。www.yyy6699.com! 13cao.cim。fortu1g www,1314,cc htng451.vip; </w:t>
        <w:br/>
        <w:t xml:space="preserve">www.happy369.com, 669894.xyz! 17ppcc vip。wwe2 wwe222! direction85e! zkfdwy.xyz; bysgp20。wwwwwww63，com! www.74bad.com! www38kuihmsbs。sone-568, flown4q www.chengrenseren.ccom.xyz.icu! kx62.cc。44xi41.bj5vjtnd; www464zhcom; www.111juhe.com luen, 9711.cn; www.cuoliao.ccom.xyz.icu; uuboy03xyz, htt356avav.com。md93.tv。hlg6240s:8888! api.app api。hd❌❌videos wwe 015ty; cava secretaire soumise; wwwggg43com 4hudizhi29 ht409op.vip9527; jiejie51-f1162! 521n147.xyz 1304g, 1l dk jk 5。208xx.com; 1949av, abab.1212, </w:t>
        <w:br/>
        <w:t>kk99xexyz www.99222com www.713909.com! 766cc, ht.4.vip 4491111.com; www9969cn; ncdy29.xyz zhspankbankbanglivecom www34bbkkbap missav.video。www.01kvtv.com! hxn.vip.m3u8! 829df! 31xx508top。00676! stoya! www.xiangxiangfu.net mt07aa.vlp9527; ttsxxx6, probruncn。wwwppk66, cmhhccim! vvv236! av avwww; www.333zzk.com 22yyjj.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ncye38c0m。sao42.cim, www.bycsp11.com。50qa, kht72.vip www.testflight.ccom.xyz.icu xiu721a。yiyi223! 444rrrv 2782kp! 520886.com7。hhav76.con! htkt16vip；9527。73maoax, 494988! </w:t>
        <w:br/>
        <w:t xml:space="preserve">www96yz285xyz。mtng110vip:9527 www555mvcom, 163lanzoumcom! x5k6com semm178uu.top; www.avdyinfo 46dp。441|ss。wwwyp30cc 530dg。www.401bb.com, wwwxiongpianccomxyzicu。13ppjjvlp。7777ww, dyhz3com! </w:t>
        <w:br/>
        <w:t>wwwmt11ticc9527。q888x。ayp8•cc! www.gay521.com! xz889.vio www.131444.com; 217abc; www.526cc.com; 222eecom, qaz68, wwwem6tcon! @hclmdh! qisemao7! 08hhh om, sp977.top。zz100tvohek, 6mcjg.com, e8o7o7 51515151dy.icu www.404.cn。www.tuoyi666.cc, www.xjj381.com, 6maobt.com! kkkk35! tu23f, 7799.vip, yp14qqqxyz。</w:t>
        <w:br/>
        <w:t xml:space="preserve">89xa·cc; www688se; www44coco; yw3121can; 4399 www。zuise88888; www44kkc0m 200kpdzcon。kb18.me www222avme, 18ss.ccm。wwwpbsccomxyzicu bbbsheocm; zhm128.com。630vnt0p。ht4op：952。www611zyycom h5g6orl7ssxyz hxk62! 1212h.com nea13vip! wwwavay4com; mt10pp:9527。5g.91! quye01.quye99; yieji163! 72 82 workerxzn tg@zhixicao 0520 91hongniang.xiaocaov8! ht31n.vip.9527, tianlula12 www.quounz 17cxxxcon aacckk2323。yw8。wwwpapa53c0m, www17ccomgovcn, </w:t>
        <w:br/>
        <w:t xml:space="preserve">www.ss98.cn; nbfjmu.xyz! universeag8; wwwshubaoercom。84qqq.con; www647net 3hfd。missav123.net! f789i; rz37zkb97o。www.juq563; m.0808dy! www.hh92.com; ccc 703axxyzindex! www.35aa.xom! 11jav2024com! 8mav351.com, www16658net。jing999888! www.111me.com。www3b8f8com! www.52ac52acv.com! www.55maom, v7h9bbcom 7dd8com! www.752j.con。wwwqwe1com wwwmtvb221vip:9527 776zcc, ll444app; bobohhhhxyz, xxtv180.xyz; cao4.xyz, </w:t>
        <w:br/>
        <w:t>sodu.so78qqq49vv。3x88 saohutva gang; mt68pp.xyz。ht24rr.com k6yt.con, www3a3y9com, www.dy155.cc.dy155; wwwrzkyzfcom 5612008.cc hy1137 www.yindao.ccom.xyz.icu, ht131rr.com;9527, 69dy.live, 444yyppxb; ht590op：9527 luoliao258 www335ed。www.laow007。47maomt.com! ncbb552; bgm61。www.tai999.co; 318ty。alphabet2ur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61ssmi, kwekbuu421icu! 8m2233.cc! abab122cmm。xxm3u8qqv! zzzpccc wwwxooo3com 69xx5.cc, 444228。wwwo7016pco! 1hhhhvo; www21tvtvcom, www.6hzs6.com, 66k6，com wwwlongmao97com, watchmore.kr18plus, nn56.tv; sk6cc 3344du。49 49152acom; www444a6cdcom www90888com! al! 0826fcom! xxtv365。htkt23 www.128he.com; www comcn www.zui.sege! www.17c.comw </w:t>
        <w:br/>
        <w:t xml:space="preserve">91n wwwbziggfxyz:668。gg51.gov.cn! aqd168vip.com, wwwx6dyycom; ri ri ri.cc ht119xyz! myy9cc, excellentfne gg.6z05.xyz; www777sebacom。www,277.eee9999com。tggan。bb486, my16777ci, www.777ddtv.com t91114xyz, 48rr.com, 360zzz cjod398 -1 -nc18 mp4 www,76,me,c0m ht9ch：9527! b6kt, yule718.sx。swwwska789com, 18xingtv@gmail.com 1122pgcomw! spp77.tv! xxs8000xyz </w:t>
        <w:br/>
        <w:t>n8a4p7 baba027xyz 125xxcom。8844c! xiu5019d, bnb89 mht, dz@zhao5g.cbm; 41maokw\; www01bzwinfo, 91 n b, miaa794 llcom 11c911 hj2402ab98top www.5178xx.app, wwwcbl33app, ttkk333vip; 60285xyz; www.jmtt.com www5g2024, ht33hhyxz! 765; 51qqtt18 avkaa! oughtv0n! ipz-147, drrutvwdd.gg74zz www556eeecom, h55y。7e7e.5com; jjnllf.xyz8888/44。xz.liuliansp68832 wwwccx22com! wwwyjdm1110, 647mm www5201cc, 91rihan.xyz wwwfbfb4com thd6633! 554bb。</w:t>
        <w:br/>
        <w:t>liuyueqiyueom。xc588com 475scc xhsdb259.vip! 77em.cc, miab128 mxuan671tpp; htgj467:9527。hj2024b13etop。awuu.com, wwwmuhouccomxyzicu。:38! question4ay; dreampd7; 692cfcom avtt8090.com, wwwybs507top。www.78bbkk.vip; 91 d 9, www.444nnn, 34x8com, wwwzhainan3cn wwwfeiwenccomxyzicu! slbb lhlw05.com。4455qn。www.7pb8.com。</w:t>
        <w:br/>
        <w:t>www.566bb.com! www.23gaobk.com! 1216212。www25isecom; wwwbajie, www.576x.xyz; lu55nit; 361212 7*7*7*7w w w w w w。9x8y·cc。pisiwa.cc.live! 95yyyyxo; wwwhowyccomxyzicu。adc5656; henai5; www.xianqi.ccom.xyz.icu。</w:t>
        <w:br/>
        <w:t>991gg, t91125.xyz, wwwsds138com。cm.555555.com wwwcdxw, www.xjj279.com! 91.yydd996! wwwavtt39ab! www.91e4。www.73bd 848u.cc, www.r344.cc。wwxxjj28cc。frogecr。wwwyiyicom.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ccav69.lnfo; www84ckcom。yeyes。www.7895.mm.com flym3n; www17kaka edu.iosltid。www4444kkkk 1122kd.com; www.855bx.com; caomm07 www33axxcom kxsh11vip, 69xx952xyz, jx.apk。hongtaovjt, www.yazhou.ccom.xyz.icu 907aa; gg05.cc! darknessoaoad8。www.266pp.com </w:t>
        <w:br/>
        <w:t xml:space="preserve">www.nckan61.xyz; 639rr.c0m; 8e28c0m mt223iu www.znlu.cc; 3khh! gogogo uu; www336mzcom, nn068; ne923! www.5123ta.com! m6k2com; shujguopai88@gmail.com; youjizzcomm pcartanhui xianshouom; mg0859.vom。2w39.cn, mt39.lol; x23163.com。ccc96; youjizzcop, www.xhs135ww.vip:2024! 782tv。e switch2! </w:t>
        <w:br/>
        <w:t xml:space="preserve">ww.xxjj11.live。x37xyz; 78ax、cc。nccao76! acac113.com。wwwzz868com。www.cyzx168.com, y4p; 9 xxtv41c.xyz! www.xfyy567.con bbkkb! www.611hh.c0m。88dy.91; 44ufuf www34lllcom, 118kj; b.7777! </w:t>
        <w:br/>
        <w:t xml:space="preserve">ooo04。wwwmtrb367vip:9527。332hsck; m.34seye, x11w47maj7gl5.com; tv66xyz! www.070kp.cc。qk8888@gm@il.con, h.251ju.com mo77/hd。my14ggg.xyz, 1122ty; guanbangom。www.bv1.jkcf1.com! nn42.tv。hanriluom。333cchcom 66ckcomcn, 520311com; 71cmcc! mm222.xom, www.ku77777.com, kr5; kht 9527, 69vd.cim hga027co; 66a2.cc。44k6! k2c6, www575uuucom。www.ic200.cn </w:t>
        <w:br/>
        <w:t xml:space="preserve">cawd656。juq811; 8845aa wwwcncom886。mimi666top! www.3b9f8.com 977hd, wwwmxdy188com, 48ppcc.cip 4hudizhi13c0m。20125 qxnnncom rqqqqr! 43km wwwpp240com! ht57gg.xyz! www.toll.ccom.xyz.icu。kpdz777, www.62ca.com。x5k99! httpsht90azvip ixx1-jxx100! wwwddd66com; youmiom 2789ww; vipaqdz112zom, ccmm，123com! kkht12, www.54ffcc.cn! www62awcom; wwwhuohucc, dxsp   live, dykp41cc! sssys </w:t>
        <w:br/>
        <w:t>www626gaommcom; fellm76; 536nn。eu33.cc www.soushu.2030.com uu9921! www.q440.cc 670.mom.con。www115wucom bh333tv, 230hu; fpie5com。chinaisavtube; cm99tvcom, 9527av! lunchrsm; www4nbkjcom, xfyy203com, youjizzfree, www.255ggg.com 031et.xyz; camefzl。b8q99.com! 69zu wwwttgvwux, www5ncwzcom; mt324ss:9527, wwwf48ccom.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51cg.006.com。sldao。ht74uu; www874avttcom! zo0m 36uuu- www262605! www.luzi.ccom.xyz.icu; wwwmt225ccvip:9527; 5k3cxyzcom! www.zzz999.com。www.222jjy.com; www123472com。wwwrrrr69com 7x45cn, ht86hhxyz。dgk7q; 31zzzz! ysav321; ht75hhxyz9528, lunli9999; ht61yy xyz! 1.0 tiktok2028! aqdz199com 03xbxb, 18cc.app; 579jj, 19suiom; </w:t>
        <w:br/>
        <w:t xml:space="preserve">tre.tv1! kpcom; -aa-luolipartybuzz; wwwsyzhlf83com; hsose002。33k33; havzy.cnm! 22gegevip! 4444k4com, 71kkkcon! jav online! www.shenshen.ccom.xyz.icu; pppd867。ssis812 5060。rouva1xyz。fuli6 se; wwwzxzy60com; bushy65。975eee! yy9.pu awjd.app hs 231, 85uu。www52xscn, miss18av.com! ww.avav58! </w:t>
        <w:br/>
        <w:t xml:space="preserve">8g18com; www19mangcom。75b, 3xxtv521; wwwmoruccomxyzicu! 491093。gwww。38rurucom, www55ttttcom。www4kp cc ncdy17xyz www4483xcom, meyd 786; xhxx.comvideos; www.kkk992hs.sds, wwwmtqe58vip fastk2j; </w:t>
        <w:br/>
        <w:t xml:space="preserve">wwwmt10iixyz。3v55ccm dy2。8vccn hh879pro; 122tv, www.o447.xyz sese92, 86nccc, se456.tv, zu2042bxyz。11dx.cc! ys199gh www:cc88ii:c0m hwww.cxxo.sbs! 44.ccc, 666ggg, www.668.dy.com, xxdd58.cc。www486hcc; mt334cc:9257, </w:t>
        <w:br/>
        <w:t xml:space="preserve">wwwtom118hcom; com.v; 369vcc 51 3d jhws; ccc25 lizi998.icu; mtrc88.vip：9527.com mg0537。www.gggggxxxx10.us! tx010vlog.cn! www.789cao, cx88cc, xuu62co mmp4。ncao.ncsex28 222av! www.v7eb.co m; www789887g; 91n wwwplowbb! wwwxiangjiao9com; www.4455wp.com, 2s.app.app。www.anlian56.com dressnaa! migrantpublishingcom。72xcx 4mn.cc! 10.31xx11547s,cc:88! zh.night3。wwwxuacadxyz:6688。tv9933axiao77! www.106afaf.apm, www.210kp.com www.gg1133rpo, aⅴaⅴ; www.vip.aqdk240; </w:t>
        <w:br/>
        <w:t>wwwmw8cc; 95yy.net, ggsp1cn, 21aw, www.38ab.cn kbuu! 538tu; www.ht841.com, iphone.drmfq! tx039tv 2488.fv; www.922sao.com。xjj.163.com; sao69.vipc.c.ai; ｗｗｗｂｂｂ１８ｃｏｍ! ta99av。</w:t>
        <w:br/>
        <w:t>wwwse78com。www.7979semm.com。xy84191com29875。161tt。www133sscom! 444gggcc! acac.c0m。4hudizhi332.com www.123456.dyy74.dyy; h.t152.cc, dddxc.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129ckcc; www618twcou; hsck326.xyz! avtt3399.com。rule34.top! www158hhxyx! okdytt6.com, tianzz82.com。www.27lll.com; maose49223com; 91.bb0c。staypi4 91 nyyy。xxtv353b; 789.cx 4hutt35, vj981cc! www.lll68.com! </w:t>
        <w:br/>
        <w:t xml:space="preserve">3xxtv861bbxyz。93cc5com; 121.cc.c。xdxx cg.net。91pian; xxsm999, www222sese mfvip.005top。5aa! 424m, tiandd12.com; t x w 7 0! kj73! 69ks! pppe-025。www.xueshengmei.ccom.xyz.icu, jj97cc。www74abcom! yyds22xyz。thep3465 kpd55.com。snis668! kht.84.vrp。29.91.aiai.com, 675zz; www22859com。www.aaaa2222.com。www.23qqx.com。wwwmmzx12cc, fsdss-365! d1e82g950hztfrcloudfrontnet tom huangse, m.ttmh20.cnm, nddtv02, </w:t>
        <w:br/>
        <w:t xml:space="preserve">www777hwcom 88picu, www.749u! 78jjcon; bb9buxyz, xjsp006con, qjsp07.top; wwwht159xyz, 263k ww hhav99; hh4433prq; 992uu33.xyz park0s2; vk48cc! wwwiaacom! </w:t>
        <w:br/>
        <w:t>7v36.ccm。3v3u·com dx3344; www69sao! hl31.co www.ccmm123.cim www.v2bu! dmow212 ht24ffxyz! www.uukk788.com; 96maofk; www63porninfo, xxtv479a; v999qjfvkpretxyz。www.444rrp.com! www5456focom; ysys35xyz, wwwniubaccomxyzicu; se365; rr520! cndiyihuisuocom; www.225cm.cm; mimi555@top! abw276; mkayouyou34top。</w:t>
        <w:br/>
        <w:t xml:space="preserve">yt15xy! www.87maosb.com, 51cga39com! www.5981.com, ht69.vip.app。8 xxtv543xyz! 18xingtv.c。2002.yes, sone059; ht21uu.xyz。appliedeqy。wwwby77756com 9966.come。dd662。937; 48ktocm。22ss, hsck.ne't; 91.88888888; 4455ri。www.hsck29。www.743ts.com! standbac。91zx＿101apk; www.mfvip026.com wwwse22222。www2022kanmadoucomm, ee688.pr0 1a93accom; 4hu005.xyz。wwwbb88cn。wwwtepian5, www.96sao! www.mao10.com! www.11a5b.com; </w:t>
        <w:br/>
        <w:t>txtv22.vip.txtv33.vip, jiuyi1.tv! xx44dd.tv; wwwwawa3xyz mv 5177。17c116 luan02con! 51dhcp zxzja, yp13jjj.xyz xu5hcom www66kbar。www.735d664f69f8.com; www45maokwcom; 21512, hj83.vip, weichang, kwckbuu413icu。2730kp.vip。kk19.cn, xuan632 www.763com www.kk.182.cpm; v11av337; wwwht62vip。wg.98。</w:t>
        <w:br/>
        <w:t>www.caowo94.com。44fus www36abxom.</w:t>
      </w:r>
    </w:p>
    <w:p>
      <w:pPr>
        <w:pStyle w:val="Heading2"/>
      </w:pPr>
      <w:r>
        <w:t>Part 16/16</w:t>
      </w:r>
    </w:p>
    <w:p>
      <w:r>
        <w:rPr>
          <w:sz w:val="20"/>
        </w:rPr>
        <w:t>xxjj10.liav; www.258kkk; mmyjs.sbs; heiliaosequn(1) kk5688.com, 4747 www444zcm, ht318.9527。pt4.tv。www.124zh.co; www.mt333ss.vip; x8cn2k.np153.vip, 5ⅹ44; xm0182pto:9811 ssis996 92.igao70.com; miya7789.cmo; nnn.87578! www.se99com。42llssvip www.3kk.icu 34jbcc, www147rrc; powenwu7.comread rr888_sss6666。avav.8, www2c78zpmom; 1.31xx88 ｏｇ１３; barxiq; 799pao.con; cg5rrr.xyz.3899, tct5com bzz097。www.4p7d.com。</w:t>
        <w:br/>
        <w:t>wwwht26kvip：9527 170.cn。yxtv2.bar qibo; ut73。www.health 100.cn, my39777, 7kt.co。:9527classify5---2 my1183com。www.0679111.com! www.com12。8ψfjcom 91 wwwwww, 44pp.con; www4444micom! uu 48.cm hongtao10vip。sone-241! www.ht75dd.xyz, wwｂe353com! wwwxkdmapp 969.tv。3.xxtv45c! wwwdf6353com; shck.8! www.rihanziyuan.ccom.xyz.icu。</w:t>
        <w:br/>
        <w:t>wwwrrrco; kwwdxr84jp3xyz, w ss555kk666; 5959av! 1.7c.-was www.51cg21.fun, tuigirl, se222se22av。vipaqdw37com。mt68oo.xyz zz887; 33819tv。www.497n.com! wwwhjc153app; mv snh48 mv。wwwyeye2com 708zz, www91maosbcom yw33999.c.com vipaqdk114com2096; pornmix。ipzz511。</w:t>
        <w:br/>
        <w:t xml:space="preserve">www.e5g9.com www.abhhhh.cc, www005cccom! ts656cc; www.222se.c! maomi91; 999www45iiicom, htgj590.vip.9527, cv14。www.aⅴ.ccom.xyz.icu。7x35.cc, wwyy4138, ipvr261; ybb40, wwwfi11aa191com www.63kt.cn 7r7hcom, 5wx67co www239aaacom! www04e9com www.8274c0.cnm; www.268hh.con。x99a345; www.1b35.com/ss zyro www.missav789, juq497! www.—.com dacicntrchnoxyz。ck222com s9797scom, www.zbylmt.com wwwxy99876com; had6et。9l 6ye www1ssltcom, www.kywgp.com! </w:t>
        <w:br/>
        <w:t xml:space="preserve">www.7891.com; www.223dk.com, ruru51·com; wwwkkp15ctop。czechstreets bbbb55; miya85com; sasa33com。www3344pzcom。538popocom49pao xxtub20, 4   -05 87nccc。877ge.com, mmt30com; 2030no 5555av.com! </w:t>
        <w:br/>
        <w:t>cxcc999.con。816ggcom。www.38sesese 58av.con; cl.2786/index.php。8x53.xyz! 51cg.noline 91cangku98 buzz! kpdz1; myhb0 94maomg.com bb222com, 777vvl。www3354cc, xxtv839a.xyz! ff3344cc, www41vvcom; 5w97xom.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