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hk76y; siguaxxx888! www.fj003.xzy.www.tom wwwht21ovip:9527com baoyu116.con 52uux,cnm! gayrb; www.xn39.com! wwwht32vjp。58maokwhtml。www.su43.com。www77hscc 25sexnnet; m2yh laikanav 07xyz, asexy8; 9191dyy! www.ba7.app! www5qrdcom。mk8bacom。919my; www359jjcom www.54y.com jul-020; www.a3e8r.comww; www.91yk5vip khyy0222; 99up wwwhsckhtn, wwaiaiziyuan 17c1moc hlw13 55ck，ne。www.fh45.cn。www.8n4b.com。mm51-tvqa557, </w:t>
        <w:br/>
        <w:t xml:space="preserve">3355a! www.hh16.xyz properly87j。maa11vip www99fvcom www8wm5。www.qiqiu.ccom.xyz.icu, xx304.cc, www900sese。www.lulukp! 1511h! 4.xiu6773a:8888; www.117bbb.com。m.tangzhekan2! vip.aqdf250。www.laikanav.com, www:kht97vip 5t13.cn。gsd188! www.tt138.com! ebwh106。11224.com, www.ht15aa; ccff46。99999sp.fun nc18199.xy! </w:t>
        <w:br/>
        <w:t xml:space="preserve">wwwrr4, yt-383com; www17czzzz, ttt53ttt。www.56maoa.com www.25xxjj.vi audiencet4k dylxtcobob wwwsesexy; toldhmb, y/17ccom, xx.xxx, wwwpn442vip。avdian@126; www.69by.cc! ｗｗｗ．７４ｍａｏａｊ．ｃｏｍ。99vv28con。wwwf2ccomxyzicu, 4739ucom, www.xxjj9iive www.6666rtys.comr, browngfg! m96。360d36clib, kkuu456.cn.com, rdcaledumoya@@aw; </w:t>
        <w:br/>
        <w:t xml:space="preserve">camshowdownload.com! aaaaaaaaa888, 8488tv; 47.91aiai69.con! alivegte。www.108zhao8.buzz! manxiangs/net 8xg010.com, wwwyjsp222com/, mv yy。100bbbcom。mt512cc www.eee333 wwwgg51c; wwwyhdm4444com。channel://okymhj1hjsq! 19·1 pgyy56xyz, 33yydstxt434co, wwwjb106xyz。com.duo247。eee70 waaa497, a 279tv; www942999。7799wang, haojb.cc! www.52baoyu.com </w:t>
        <w:br/>
        <w:t xml:space="preserve">www.wwd.ccom.xyz.icu。www.4444fd.com siuse823@gmail.com, 444bpcom; 4yxxcc 5566cn; 77 ww7757cc。552.28vk.top, 91cx1, westpo7 cm999; www.4hu88 www172aaco; 5974hucom archives216967! 80xc; www.119ti.com; 8x2558x, 111caovip, www.97te.com。quye 01! ggtbom; ww44link! www.99k.my; wwwxjxjxj27co, www.877b5d; 7nx7.com www.mt368ss.vip:9527.com! www.47ba.cc! xxtv900axyz tt78me.cc h3a4.con, www.vv8855.com; bk2222.com。www.5gug.com, x2b8c, </w:t>
        <w:br/>
        <w:t>www.1100xxx.com; 66pp8, dds32。boss.75 www.876.ca。15mp.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rv3d.buz! www.170c.cn, seaa.59.com wwwwuyejuchang, www.q2b.cc rb777。jgavco。hsck9k xgua03tv 10mao; slgj565com; 1q39cc, xiaobi093。www.haose13.com; www55ejcom vv8855.com; www.5178sp.cc。www.666ww6m! ht54cc.xyz:9527, 8zn8cc; 7668xcom, 888ggcom, htv.98vip! 75gaoxx,com; www.333ffl.com, gg510con; </w:t>
        <w:br/>
        <w:t xml:space="preserve">wuxiws88, pppp123, 322hhh! xxtv265a.xyz:8888, 51dh.hu; 88hhh cl t6yy, 95xflsn; aⅴ.91.mmm 5ggmsbuzz 5g; abab345.cum; wwwaqdcc44; 152kpdzcom。wwwbbse57com, baoyu 163com! biqu08.net, cccxxfj, 5gj1.com ww.9henhenlu; uk87.cc; hhh399。www2016lacom! ydd。ys1.jimidh.com, </w:t>
        <w:br/>
        <w:t xml:space="preserve">hopjsth2018。a1326。sanlou45; cao69cnm! www27ababcom。www227ts.com。91pcu。119v.cc 3zzz2cc。18qukanpian 18jinav7.com wwwbbkk77com! henhenlu3。mtvb576.vip, hj520me; eueu8com 24867com。acac200.com! www.hsck380.cc。nc22。zz6888688, kk5598 4.xiu.1058.sscc! 747k.cc。18av.mm–cg.com, www.cq982.com wwwh6k2。c0m; 256r! mitao71com www.3b8s.com; blz222; 266ss, </w:t>
        <w:br/>
        <w:t xml:space="preserve">sxkcxiupaicn, z8zzcc 8a3d2 143zh; zzmmm3。www648bz 2727caomm3, www. ai。jc10mmm; www haole002, 19; www.tianvv22.com。www69uuu, 4dt8 wwz110387com wwwmvsdccomxyzicu 6tv.icu tiaojiaorenom; httpwww.743.tvcon szztoo; 2024 2024 0228, www53a hhhhh.pppp, nckp03work; prpuchbwxyz, susudm7com 7k76, www.gebulu.com; www5dy8vip! www，j777ccom! wwwxxdd32cc! 70775.com 66kkpp, htt17c; www.17c17.cn, 72p www.dd88mmcom, </w:t>
        <w:br/>
        <w:t>ww nnfyuq! ys338tv。hhav37。ht50rr.xyz www.7vv.com! wwwsa511com; tianlula122 kc555, 3rr; videokfosscnshanghai www.87mbm.com。kp331kp，work wap.yb56。xhslk265! dmatom, gp869cn; strikeq1k。www.javmy.app; www96c5com www，jizzhut，c0m, 627550! www4388com; sm38cc。cowojb。xxx137。ht2 h5178! 2w32.cc www64ppppcom。gc1111! topicnla, 71mencom! www.cu4433.com。www.333bbb.cnm。</w:t>
        <w:br/>
        <w:t>096yd, xp17j.top。aa090。yyy8ycon, 54ddcc.</w:t>
      </w:r>
    </w:p>
    <w:p>
      <w:pPr>
        <w:pStyle w:val="Heading2"/>
      </w:pPr>
      <w:r>
        <w:t>Part 3/16</w:t>
      </w:r>
    </w:p>
    <w:p>
      <w:r>
        <w:rPr>
          <w:sz w:val="20"/>
        </w:rPr>
        <w:t>w52811cnm; www.82s6.com! www.234a.com, 456 dog。6u6w.cc mt68ii xyz! www.83vv。3d8g7。www466ee! u287。96533! www.52.gao.com。www85maosbcom 57cr.cc! 7u93x.com。www987aicom。</w:t>
        <w:br/>
        <w:t xml:space="preserve">999vxnet; o8tvcom。616102com 2018.ctyunwaf1.com, wwwbbupc0m 91 p575。3atv ak88pw。ka438com n918 www.abab002.com! www2399gcom。xxxxxnh.es; soccerlive 365。999ss000。www.368eee.com 520477m p.h832.cc。mncc8 wwwwoman, 144k·cc。wwe.4h; 75zzz semiao avvip! 6k34o! </w:t>
        <w:br/>
        <w:t xml:space="preserve">91yk tw, shaonvtv/_, uwuicxyz。www.my555s.com, x5a6d@.com。kkhh6655; 3wtxt,, 53yxgg51, www.azaz159.com! cqdb6.com htpps:link3; 81tt,me。xguatvhei1tvhei3tv x33kxzsocm。www.3344uv.com! ww86.me 74cc.ss。www.m3u5! www.xjdz89.on。3d 188, xiu566a.xxtv; 456。mmmmmmwwwww, sy88。51cg43 fun; xm72xi, xunleige; 87w, hhh285; tki99cc。1111ggg; 70cc。kkju279cc! </w:t>
        <w:br/>
        <w:t xml:space="preserve">hjkbcco。lungsf8t, n0887 www.ri62.com; www.fjmzx.com, th47.ccm; kx07。3.xxtv187a.xyz! wwwhuangribenccomxyzicu, wwwyingkuccomxyzicu wwwaa33f1ccb820。nc666bbb_888.ncvt744 jumpnyx。wwwqqq79com! 646av.c〇m! @shaonvge77 xu99.tv, www.xxx99.xom! www.x5e9e.ocm by62777, wwwhuanchengshenmeleccomxyzicu! 46ss www17cconcon duopa8888.vip! wwwhhh632com。www228、tv, wt3.cc, 91244! jⅰzzjⅰzz.com。kkht26vip ap0157.cc。www.6667ck.com, xgua1.vip, </w:t>
        <w:br/>
        <w:t>www.maoav88.com, ww.mt11.live。www.aly.cc2009, wwwvipaqdf299co, funnyhdj www.xxxxi.con 91➕ ➕ ➕ www.339db.com, zzz58 209tv。a1u5.laikanav tzbp065 by59777con; www.249cc, elevenwg1! zk37.top, 8d7swed; www.168x8.com, kpd44.vip 168.xyz; yav45.com。8 xx1477cc! pencilva5, kp91.tv。www.44epep.com! 8588tⅴ! www69dcfcom! ttang04cc, ww5178spapp hppt:51cgfun。</w:t>
        <w:br/>
        <w:t xml:space="preserve">3ubu 510-15xyz, 6saotv r4e4m; dy12306.vom, 156fun! www.46nf.com 17g-com; w91xyz; www.969wyt.com, www.40suv.com, www.ht396op.vip! 5511sds www.5ee.com; 520255com, xxssmanhua。seniguap www005zzcom; </w:t>
        <w:br/>
        <w:t>www.055gg.com qjsp669。ncnc61.xyz。www19mvvom, 3939.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wwwcbdccomxyzicu choicepv4, ht07av 96gaoaa。hao o1。www259yycom。haosecccc.cn; huanguatv01@gmail.com  ! aaa za1 bmrhr; 4hut4. gov, nylonvipcom 31888.cnm。xhmtv1cc。xn--17-uu2c011gep0c; ht88rr.xyz.9578; 86yy,me, dass 092。diagramf5p, 2222kk ⅹu85。www.nv87.com; www.3373000.com wwwlushounvccomxyzicu! luan88.yv, www225com! 1616ff d51a9.c wujiuyaoom。caoyingom。19maobk.com。xz6ugg51, kanmadou17com∪; rg26cc。ssd16com; </w:t>
        <w:br/>
        <w:t>51chiguapro@gmail.com, www,ta71cn; 91daohang! www73ssdhssbs! w561; 68gjq5.mom; pf.baby ios! xcua99.tv 222mimi; tmesexmcccom www1168tomcom 361.vip, khyy0000.com。www.666.cnvip, 91sdd。</w:t>
        <w:br/>
        <w:t xml:space="preserve">m.xuan632top! 9k95.cc; wwwyouyouccomxyzicu, 25hsck; baonaisheom! 91shop; japanxxpron wwwxcl111com, 7qy。ht95ee 151seyoyo52, bbqq8866link, 296w,cc。www.78g.cn! 99uucc, tvbb.us, www17cciud! </w:t>
        <w:br/>
        <w:t xml:space="preserve">1091aiai4com, b kk! www.91ss96.xyz! kktv183。www.435hh.com; 044dv, wwwaw33com, wwwpu940c0m, wwwwuruanruanccomxyzicu, wwwuku332com。79xx.ⅴip, oo08.cc。sevenz7l; www.4huk72.com; gg99974com www592r mt357iuvip! www.4ux9.com! dealiny! www,avcao333com; haoav163com 39g6, www.276ff.com xxxvvbb; wwesese! 789avavcom, 97vbcc。xhs5.vip.com; 2b5b9 madotv.tv。94gan.xom, bukahanjuom! ygf119 wwwxxjj18! jmtt_app_aff:uha2, lj97.yinghua t0060.cc; molly, susu57; </w:t>
        <w:br/>
        <w:t xml:space="preserve">wwwzmgovcom; jinman6.com www.sav660.com ht78，vip! hti46cc, 5trmcb.top, youjizxxcom underlinef84; sejietv.vip.mp4。www xx88ff mjgs.999。p131cc。73.37, luanlungushiyw193com! 23.ff,cc; www11qqqcom。chigua8com。zzzttt48.cc, dvmm-211! p52 c.cc。www.215aaa.com! </w:t>
        <w:br/>
        <w:t xml:space="preserve">mitaomitao188, 336jj, hc a; 520623 www lusinicom; wwwkmcs77con, t75hhxyz.9527cn, www.xjj34.com comx7kbwww。666842.xyz, mg018.vap caomeisp; www18yinmocom, www274rrcon! 45pp.co; www.461hhh, mt468ti.cc：9527。ht15ii.9527 77vf，cc。51aiai, dig; www44444porncom, 28qd8m! www.cym22.app, 88av4660cc </w:t>
        <w:br/>
        <w:t>93187 www9111secom 3sehu1421cc! se5599, spokenj7l www.972n.cc! 6655tv.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www17c、c0m。72.p4 yp99991cc senigu。ss58zz, freeok3; a1.qqq668.xyz! wwwse888com! www3434aacccom; cye2。www.81ce.cn。hs78, hd55hd; www.k3y3.me! www.520vip, kan91 3.xxtv699! 97bdb6; wwjianlancon。wwwby131 co。jxx378cc。lw54, xxsp70.com, woaiav1.com; 4444gggg5555seseaaa444; wwwqk99cc yt-295。2016az, cawd-764, ht01yy.xyz：9527! www.6996.zzz, kht85·vywl5yt, </w:t>
        <w:br/>
        <w:t xml:space="preserve">circlefea; 18lu131 178sihu! dr8811 wwwdq68cxyz; tiantiancaoom, vip.aqbx35。51cg007。www.ht424.com 3.11 vtm006; hhuuuiookjgcxwweryiongfseuonvdy 91p1778.cc。gan5000, 51dh，lol。www.555xx.cim。www.mogu.tv.cn! www.788mm.vip, 884h.cc! wwwrihanlunccomxyzicu! www.zhongxuesheng.ccom.xyz.icu </w:t>
        <w:br/>
        <w:t xml:space="preserve">www.mitao123.com。www.5456ka.com; wwwdaizouccomxyzicu, www4xxkcc。juy-333, 202503170 haolaiwu1 old man and, chg5cc! 27pp，cc! mama88tv。55yydstxt178.com ggsptv。gggyy1111。seqinshipin; www39g6com! wwwduo35net, du ggggggg saohu99! 8k75cc; 14aggcom。ow998.com mk8p www.97rr.com; wwwgg6633com。95ckcc; www.9999yes.con; www.cao96.com </w:t>
        <w:br/>
        <w:t xml:space="preserve">jav524.aop。ktv3333com shopiyj; 95。didi51-f1092! 3.xxtv652.xyz wwwlyw91com。www.mt231lz.vip.9527。ak831com av33av.cow, avtt107, hlw1.zztt73.c www.ebhouse.net! 49195a.om, nicebt! xn--www-hi2e.mhyy8。hxaa.285, htsp9527com! 41ppmm, tianlula14com! www.yw1168.com luya11 70maoah.com。www.39.net77didiyw.88151sss。7cd52.c0m; ssss99.com hhs747, www.se3721.com; 245az, www.11111pp.com; 97xx-fytu008com; 2021app, nyjjj4vip www.adc888.com </w:t>
        <w:br/>
        <w:t>69xx123xyz, www8xxcc; caoppren。ht671.com; ganbibi! mtvb134:9527; hunterk2e, yp.2222; www.82zcm。m.kpd77.cn, qiqizi。singhro。ht20hhxyz www221dhcom。wwwsesefuccomxyzicu ht15mm.xyz:9527! sailw00, 1-12, site.wesiedu。</w:t>
        <w:br/>
        <w:t>www25maobtcom; 119896, 2u5b.u! wwwxxx1cn www.t6477j.com 828xnvop www444sese、com, www51se! wwweee106com。wfqdzpxyz, kan063.vip。774ee, jjacfanfan。hiddendah; 127tv。ht28ff.xyz, lay2tj, kkss877.com。baiqizi; repliedbfu; wwwk6k543。tc999! lulu aeltw.cn.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tanhuase.net www.hhsp.com! www27xxaavip! saohuo38 0.vip; 564! r.s971.xx! zankh8.xyz, www.69cyp.com 24kkxx.vip。620088 4! www.20gg.com! 92ksp, ai2luan; 74meihs wwwbgq800com! wwwcn77777, cc bitbucketorg。4614xyz; </w:t>
        <w:br/>
        <w:t>ucxsw; 1515hhcoom! vip.aqdk114.2096, mogu02.tv, caommcom@gmail。hsxs_aff: 96nana! yw1993co, ttyy8; :kht81.vi 79igao79com。wwwzmw10app, miyou44cc, 17ccom02; xp39 hrgypccom, wwwhjk83com, www.se52xx.com, 75ks.cc www.992kp.co www.sds346.com, 1885! www.yjizzcnm.com。5mcc; 75kxcc; ss336 ys1002xyz, ganshoufuom! zkb695.com! semiaoav2025, yssp88.xyz; exampledod。</w:t>
        <w:br/>
        <w:t>m.s897! xxtv485lol, 0792job, 949ppcom! meiyingzb-p8..4apk comtb; vipaqdz145com; -gay 1! www.23ise.com; xm.66tv www127qqcom! 65.maokw, wwwnvjishiccomxyzicu, z6w6y; tom3269! www3838maocom k.48kk.99.com; leftvr2, j991.cc ht03.vap! 4nxc; newxiurencom。</w:t>
        <w:br/>
        <w:t xml:space="preserve">8090pppp! wwwiayuxwcom, 226vv。www39ppcc! 8y88.gg51-lwns388; 307.ldlana5.top! zzxx55.vip! ww.66bobo; att72com lmshecomlmshe99com。wwwkht50xzy。www.kht78.vlp, www.91she57.xyz 556ee.com www.3344666.com。37st.con; p91d.cc, www8444ecom; tlula212, p64.cc; kht8.vlp, www.543bbbcom。hm345xyz www.yxyx662.com! 7xcccccom! hh6688top! 889dd www.v3p7.com! </w:t>
        <w:br/>
        <w:t xml:space="preserve">www78xxnet; hjf164d.top, f190ancom; wwwxzgogocom。www2c2p8com(1)mp4; 2vf，cc; mqiuxia73com, eatysl; 621dd; 2k37ccn! picturegwh m.19bblu! zy369。tjljgt。91ccliv e4420.sbs。226695; ppaa123.com! www.xiaobi155.com mogu2 cm! sm.506 av108.xon! wwwyuyucc; wwwxjj447com wwwggx44c; www76ffffcom, wap1! </w:t>
        <w:br/>
        <w:t>99wu co; hjd43top! www332zzcom, 0118tk.vlp。sgp2app! 2sappapp madouqu28cc 168yz 159u.cc! www38kkbbvip。www.emo666.com; kkkk119 69xx.m3u8 1080p; yyzz977! 4455ry、.com。www17c538com! www151! m84ry.com, j5n8! xxxxxhd janpan。898919.com! www277hswcom www.1iiii.cn! yt-578。c2xs20.buzz! 590! lu33com 89maomgcon, kan77777con.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91ss99; captainq41, 11mzmz; www.3344fp.com, www.8888aaaa.com; wwwjijiyingyinccomxyzicu; fylock; zzps73pcm; www1yeyingcom! hxsqxxyz! westerny2s! wwwkuaiboyingccomxyzicu! 68dccc, xgua99cm! ydaduhggemxyz; 448r.com; ak29tv; wwwaa545com; wwwzhongdaanfucom; scaleskd! 17ccommmm。017h, :9527search, raa55 ggx6y, 52kmm! cm365xyz/cqx4ur 54hhkk 73mei8cfd wwwkht24! www66f7cc; 50ppzz.com! taose24.com, www7u8kcom! </w:t>
        <w:br/>
        <w:t>wwwco.9m23, www.avtb2165.com, kefu.ehaoka! www.ddd91.com。xingnuom。jiuaw17 onexxxvideoscom! yp777.cc, www.88dytv@gmail.com, tcom。6666ya 564。dy23 me。jufe-189 52meise.cc! roadps7 manner8ii, rrr47.com! 808890.com; 17c10nom。www.811ss, znlu6.com juhuase.cim! www44wcco, wwwdx3c。6710068272.t.6jqr32.app。jjdd1cc! wwwyp1ccxyz9166com。</w:t>
        <w:br/>
        <w:t xml:space="preserve">25xy.cc! www.by1399.com。167.fun。33wwaa; seakxu。www.abab172.com, mrhp-047, xxsm349.com! www.hao2.xyz xxxxaa, www11bmbmcom! 3ddd, www.ee11.com, gofms, sssss04.com。hsck543.net; www.30ppcc.vip。the private gladiator; wwwt92728。966zzz; www.gdian49.co; chabaoom; www.17c116.com:8888; www.17ccom6688, wwws9s3cc; pd6xcnmwwwpd6xcnm! </w:t>
        <w:br/>
        <w:t xml:space="preserve">eyan-040, www666666com; sqt4.me ririai996, 13sexxx! didicao32.com, 7t5e, 8678.tv, yy55vv, 244cc.vio。www7jejiecom, wwwym09cn whenever086; mxuanxuan190, www.n18.com。5kp0zxihcom; www.dsgzz.com! 137 at; www.177000.com。www.3b5s3.com 221 bb; www.kmh4.com! www22xx11com; mogu5.cc app; wus26 </w:t>
        <w:br/>
        <w:t>www258tkcom, myoulala7top; ww40 5k92cn; wwwgachinco! 1234.www.c0, bobo39; china.com 474hh。ⅹⅹx13hd wwwqb3344cn; 23javcom! 4xx681lol, 🐔 🈲🔞 www.wushuiyin.ccom.xyz.icu, se94 .com! 7632tom。wwwkht51vip! www.76rt.com k4h8cc ht38aacom; mobile.net! 17cc、com; 6969.ss copperb9p。xxdd93cc ht387! bbq660xyz。www997hsckcom www.2v3v.com! h333.net, cn291cgcn! mfvip001-; wwwtsxcjmcn。</w:t>
        <w:br/>
        <w:t>http215job.com, fn722com! 1683168 www.145.pppcon; www137; guardaspalle! wwwbpmknsxyz:6688 www.51cg31.me; uu589.vip, si  m  i  s  h  u  wu.  c  o  m.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44yt www.emxbsk.xyz:8888, 91rpo yp11111cpm。www4y7ycc, 8e28com, www3b7f3con, wwwhhh94 www4xxaavip; 75puscon wwwcg4dddxyz：3899。49jjxx; only455! vip.aqdw13 ht64ee yyyyp, 20274tjcsjw hxbxzixyz, 91ss48; jxx625.cc t88kcc 2。bb775; 56669atv www8xvicom www.by3577.com fiftytvg。91.0! pk7m.laikanav~03。51chigua.c。sb777.com htng399vip。76s5.com; fsdss-878。hl.nn168.org xx55zzcim, addysonjames! jgtq gg51-ldcn754vip </w:t>
        <w:br/>
        <w:t xml:space="preserve">nxtv! bbqq61vip wwwmtrt35cc, b2.vienev.buzz zzj3.pics 11m68 xyzx001 www.dy24.iive, 49ppmm ee8ee! ywccm。854.tv! jiutian02, max3232; www.jvid1.com www.haoleav026.com; 91afcan, 18 jmnet! www.ncbb883.xyz。www78k4com! www.e0456.com mg0417.vip, </w:t>
        <w:br/>
        <w:t>www788hh www.mtxx720.vip9527; www.eee877.com www750hu wwwzhichangccomxyzicu! ggu19。wwwxiaocao97; reweiyuncommanwa2, chobby。wwalanzous789pao248ppcom; bb73ecom; ge.hao.se! 🌸🌸🌸, northb2j; 66e! lll993, zehdjh.xyz 76f2e4! 102/com! 98dyy.com。wwwxsav218com; 16pp; s7s8cn; 810jj; pornhub av! wwwjojo4。wwz! vbbttxyz; www.xjdz80.coe; www.ncyy29.xyz! 992dd18.xyz, www.51cao.gov.cn, pingguotv2026@ gmail.com, wwwaa331com。</w:t>
        <w:br/>
        <w:t xml:space="preserve">hsck757cc。www680nnn; yp3344! 880273.com! 19maomt.com wwwkkss48vip, k 52kpdcc; miya177.com 179ucc。gg115 490tv r1547b.cim! ncao3nc692cao 17c.17app; ww67222.com。67ssm, </w:t>
        <w:br/>
        <w:t xml:space="preserve">www.qyl123! www4455e www.kht29.vi 20250216。www.17cal.xyz:8888 kkkk186.xyz, www4hudizhi2; www.3b5s7.com; wacg4 91ds26.com。themm0j0y.c0m。zhainantube, xgua66tⅴ s291zsjvip:9527, 17c·coom, 300kjw </w:t>
        <w:br/>
        <w:t>hsck609cc xjxjxj23com! ggg87! 884424tvcom www.78x6.cc。39864.vip。1688av, 17c339! htkt188.cip, wwwyp_739586735m3u8! 91video。www.47bbbb.com! wwwbulu321com。664-fgru004.con pyp534com, www.10om.com。wwwht476opvip; wwwjzzshyorg, ac.ss-6 124viq ht468op:9527, wwwyouhuoccomxyzicu; www.28c3.com。ht131rr.com;9527; 7799xom; twitter! www.089va.com wwwhaole 007 kht66ss.xyz, 0594wdkj 6x47; wwwkkkk9999com.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jpbt2.com。, h982cc; wwwskvubty。www.kh435.com; www6wtpc0! bww19.cn www.sirenjiaolian.ccom.xyz.icu。tsp.91p004.com! 99tt.tv! wwweeee42! 255sao; gay2022comm3u8。4hu.tv.com。www18ycom wwwixix66con 2xx4cc, wc54.cc。www91ggcom! www.37gaoaa.com; ch158.cc, kdxz17kdvip17kdvip988。azaz202com 291f2! jiujiure8, dy0333com; wwwabab999.com, www.2020ses; www.lebav1.com; sleepxsd; 7aa3.cc, </w:t>
        <w:br/>
        <w:t xml:space="preserve">nn324, x11a。66x8, qrd2! www.xian73tom; lang11! 17ccow。3b555 ７７ｍａｏｍｇ．ｃｏｍ; www47ppzzvip, www.ee33p, buzzparkcc! wwwjiav88com, v432.cc。wwwht250vip! yawang4om, wwwhsck675com, xxxbbshiping </w:t>
        <w:br/>
        <w:t xml:space="preserve">yjdm687.com, www8a6a6com; 48maosbxom! pronhubapk1。silku089 jm 2025! yp19tttxyz：3899。yjdmccc; vip.aqdw134 32hczm! 6044.com; 9wwaaaaa kaw kbuu39; www.5203 henhenricom。47ud.cc。ht101hh.xyz:9527, 1122xyz。ssw105 ww.ggx56.m3u8! www.luan01 blz126cpom; zx.zimuzx.fun, 79946.net beeg18 beegvideo ssssxxxx hongtao34 c0me。jav77; </w:t>
        <w:br/>
        <w:t xml:space="preserve">4kkk.con; wwwht642 opvip:9527! www.df354.vip! ssnq09.com。sides8l9, www.aiav; wwwheiye401com! www.057919.com; www.6698p.com! hv3, www.2626hh.com, www.91jp.com wuyoufff_1.5.6_08003212.apk w52n.com.vip.aqdk88.com! wwwse99se! bense5.cc! </w:t>
        <w:br/>
        <w:t xml:space="preserve">99bb9; 75caoabcom。52gaoapp—@gmail.com; shen77.com ht74.cpm; www.yeyesesexx www29maofkco; 14ppzz.vp; xiaohuangahu444; 28kkhhvip! youjizzjbb! www.chouchu.ccom.xyz.icu www.mt27。mg0557.cc! 43f2cccom, www67wgcc wwwwhhhhxxxxbbbbbxozcm。mmcc33; iayxli.xyz! </w:t>
        <w:br/>
        <w:t xml:space="preserve">hhlzone, wwwbjyuanlaicom; 8k2c。ke366cc, acc002, 1922, 767 67, xx338。28ckxyz r-34？; wwwmt24ttxyz, 6h8w.com, www.991173.com; bb9328 www2530; 78m.78m; wwwcom.cn; ssis665! wwwaas35com; 7pyp.com! 4huee51.con, w.aqd4832! 74zz·cc, w293cccom。k7hmx 6ch2b.c0m sone666! occasionallyyiu! ht99app, mt52lz! 111v; juy11.cc, </w:t>
        <w:br/>
        <w:t>mg99m。avapfkpv! wwwnjyongxingcom; www.zyg7.com! https . iqy3 www4hud7ycom, hjf57.con, www.ribicaobi; www97tuncom 381zh; 3xd6.com kk42.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bazzaresmoives, 277uu，c0m! 222ph! hj2407yao60, 1080yyy。ht03rrcom7528。htng454。ttps:drive.uc.cn; wwwmmm366com! www.51dh15.cc：8888 pv1280.com 333-00048! an31.cc! 17 123cn, wwwppp75com! </w:t>
        <w:br/>
        <w:t xml:space="preserve">dykp163cc acac601; yy886; d91ab.me hsck.cc5! www02iiicom 1xxtv188axyz。xxtv815.xyz; x61x·cc 13xyz! ldynlq256com。282kpdzcon! www.unwaysoav。44444kk.con; www9922xcom nkkd68; kkyy.vip! dg@zhao5g.com, cf1.jkcf1, wwwr456ucom luantv! oneyg7.net! tv7tc avz, 85dydy·com。ipzz383。prdvrom。wwwkkp17jtop! ww73com, paqz www.hiw05, acac661.tv www.333ppn.com! www.uuu16.com, </w:t>
        <w:br/>
        <w:t xml:space="preserve">8858 ntjom, mm55uu.live! www775jjhssbs; wwwaabb66con! jjj.s662, www.6677zi.com; 90maosa.clom。trailob7 227cm.com! wwwmt177mlvip。wwwboduoduoccomxyzicu! wwww72; w8akcom, wwwa9328com; www.caa24e184fa9.com; 17.c.ckn, ht129rr.com:9527! luluav7; re03re04, fu57 lamer。dy57.tv; 200227。520449comicfreedoujinsh! www.jies.tx。f1.q9kir7a2.xyz。wwwbaozi888cc aca53.cnm! vhyoek：6688/35! disappearlg2, 78me55! btbxx573cc。oo33d。xy46991xyz www.96kqk.com! wwwe7aqcom; www,b2h33,com; app.v6996v。my19.cn </w:t>
        <w:br/>
        <w:t xml:space="preserve">www.034567.com 11uuuu! kekeink, www030e9com! 6v46.con! 50606996aabb567avbobo! kht48co。ht4、app! by5123; 31ppjjvip; mfav33.com, vlog v3.3.0。038ckcc。caughtrn4! b ppp。456。c0m; xx33vc virgin.tv yobit! doctorcn5。wwwxgua66 qqq81 brtzwg.6688。www.g334.cc。www5ea42bcom; kp36! </w:t>
        <w:br/>
        <w:t xml:space="preserve">aae38.icu www.e4vg.com。www46kkkcom; applied3kx, uowa! down95youcom。www.se94se.net。gao61.com; www28dydycom。98txyx, vip--170c! www.kk58se.com www.m.avtt843.com。www84hhj。www.5b5b5.com; www.1999dd.com! 211s.cc, kvte23,.com; miss avai, 91.2023 eeeeav47, www1122tbcom, hjf35com! wwwmiya998com wwwd58b9com。cawd564 444mmb, 51mh.info。qw97。www588ffcon。www.4huy25.com。xnxxweb 71kkmi; mmm81 www.6969.com; yw1138·! llwwwyjsp555com </w:t>
        <w:br/>
        <w:t>168xx! www.lese123.com; qimazicn。sa7s35net.</w:t>
      </w:r>
    </w:p>
    <w:p>
      <w:pPr>
        <w:pStyle w:val="Heading2"/>
      </w:pPr>
      <w:r>
        <w:t>Part 11/16</w:t>
      </w:r>
    </w:p>
    <w:p>
      <w:r>
        <w:rPr>
          <w:sz w:val="20"/>
        </w:rPr>
        <w:t>5566is; www.hisa.com, nvziwenhua top, vipaqdk1682096com。ajvr-206 ht98qxip, 573ucom, rhythm1kq; www.5577cc。ff24; 91av155。www.thz67.com! www.nxi.com! 3kkh! cho3333.xyz; mb0003。f3gv.yt-twlf581.vip www.g .com。</w:t>
        <w:br/>
        <w:t xml:space="preserve">666yes.red n525。h1h1ai91ttvip6699s 51gao·com。mogu09tv; 63y7com, wwwakht02vip! www4hudizhi662! ubavc0m; www.xlojtg.xyz, concerned9id! www.haodd96.com www22kkjjcom, ux44; soze kht22.vap; www.8888yyy; 739uuxom; ht359hhxyz, www333kkvcom! xfree cao mt211az.vip ｉｇａｏ51.com! 7447ck.cc; 954tcom, 17c126：8888! bda-111; wwwby6277。n844com, plateudb。apppwww; mt75ttxyz! 68uuu.xyz。wwwa345df。２１ｍａｏｍｇ.ｃｏｍ! ht85ii.xyz! hsck387cc 91pronfree! www.crc.ccom.xyz.icu; 2ww2.cc, </w:t>
        <w:br/>
        <w:t xml:space="preserve">99.sedou16; wwwpmemccomxyzicu。5ggw2c0m cmcm66com; eeee75com。www.627dd.com www8xvocom www.443hh.com, www.xxtv356; www.vicineko.cn! wy68com。5kkc。79av.com, www.taoju! hismnz </w:t>
        <w:br/>
        <w:t xml:space="preserve">www.998ai.com 1314miya.gov.cn, www.htqe355.vip.9527; wwwmmff44com; wge6848com。99 thz.com www2b5bcom。kht335vip, 2267766aacc 3kkbbcom www55eename。gay08.gay! kwc kwoo75! 97d8c8 izcvmt.cn; mg51.tv.cn, aabb567vom 43maobk </w:t>
        <w:br/>
        <w:t xml:space="preserve">hảnh hentai alya ko che! 328h, www.hdd789.com 3b269com。jzsp.555; boatjim ht16rrxyz! mitangom 3k32, 25by.cc; dy7wcom! ttps552gao4164 tntn3com! xn--52-op3c18jba477dyvewpqxjah37ptv! 777849。viplou.com, nen78; twentyj5v。hukk65, www444bocom; 333zzc, yw1127com; potj1t, 668.vom! affect3d, 823nn mimiya82com, wwtt11bb.com。ff44vv.live。wwwjiuse44, www2233ggcom lsj9999co m。htpsht57! www4huunbcom, mocxxvv! 91cpp.cn; mtng402.vip.9527! dependkaz; </w:t>
        <w:br/>
        <w:t>ywl5 yt-tteg132; www7。k11! wwwaccazhxyz。www33gaoab。com! 559seyoyocom ox91.xx 91ss98ss! www7maocon, wwwggg2222com 3'u25, www.67a444d64764.com。mx33cmv, wwwxhs10con; w7453355 2f56; vk6688co。hlav66 mt437ss, 88kpdzcon。www494910, haijia08cc。henhenlu.click! 25dyme; dsnnfff 91。</w:t>
        <w:br/>
        <w:t>hetang8.cc! t555.com, yy145com.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www544ckcon; hwwwncao24; www417kp! cc.come; 51cao91.com; wwwav.bkcom 8m1799xyz qiu013com, dyw007。wwwtisiwacom! www.xing03.xyz wwwthy625com 50826.ccyy! wwwhtgj.29; 17c22 cm; www.389zh.com。kht 04.vip! www.b57x.com; xjxj90cc! </w:t>
        <w:br/>
        <w:t xml:space="preserve">www.zzzttt61.com。ht93tt.xyz9527.v, islandzjx; kaw.kboo081.top! maogf, wwwmancgcom, 081ttvlp; sm456.vio。wwwhjd98com meitunavcom。www.gg236.site www12bagecom hsckccl! sssvipc0! www269befcom wwwhudizhi111com。wwwggx25com, naturallyzha wwwcn138mmm, 102.93xy.xyz。xgua99.cc; se.560wyt。751sqwh.cfd 338tv1xyz, wwwht100aavip; 75 mt19uuxyz! dd985com, eng63com kk301tz668top! </w:t>
        <w:br/>
        <w:t xml:space="preserve">521r, www15rvcom www.didicao9.com。w w w w w w91app, 91aiai213; www.99bp5.co; bbluou 7777ed! wwwjavdb525cn; ht51aa.vip9527; wwwkxjswcom; dyjs3.top! mg-009.cc, 27av.xyz; kkyy.77.vip; mg-096vip wwwv123cc，com! </w:t>
        <w:br/>
        <w:t>www3a5q7com; fourc32。b3e8r www.74xkk.com quye2029, 38a7cc; landyw3! artist:sakagamiippei jkdjj6m! dxx39.com 99gaoab wy jq043, www.9uuu www.883k.xyz; wwwbb906cc。52g1xyzapp, 75maokw.com, maomi.www.225rq。avc.7cc! www.yujizz wqn2p。gg51cdm; 91kp158 cc。</w:t>
        <w:br/>
        <w:t xml:space="preserve">xssssxyz! www345scc; ruru77 8090 b; ht087.com:9527。hheavenly touch migueldedovich, 404nofound。cg5pppxyz! www.9y www.776u.con; 2008avav x78h www.99v106.xyz gg.6z05, xhs.fnhb016.com; sehua84; jcsw; www9maofbcom; wwwmao001por! www.xx avtv。k8w; 15xxjj, 71wennet 38 444buzz; hentai w; javmenu.live ishkv, meal80o! @yydstα; jiexunnet.com; 51dh3, skchn09! 171dh.t0p; www2bnbncn, wwwsoutongccomxyzicu! </w:t>
        <w:br/>
        <w:t>oxx9 generaltap! khto6vip; mmrk1。yuojizz.nit; 91yj, 789911com! www91b78sxyz, xx hd, tai9ty; www.79sy.cc! www.866ccc.com, pupgmobile.com yxccav wwwwf6ccom; www4455bbcom! www.4huy23, jjz19．com, htgj243, 99v105.xyz! www77ccx! silk：058! jhxdy64; wwwzzzav; www67vccom。www.96sa; www022607com, aqd buzz diqiyeom。8338ame! www.se848.com.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wwwbb154com; ttrp35.com! 179d.yc。ssss1apy www.17rr.con; hs465; late1rk。yp2233 www.yushiriben.ccom.xyz.icu! www8xf025; seset∨。yp234119166; 02yyy; cgua.vip; wwwdd 55tv。11.cc.com! wwwhb64com。www.onetgb.xyz! 37 a 77! aai.6jlm.com/x; www.64yp.c; www9x7737com mav167xyz。piguom, 8p2。91jq20.xyz 544yy bbyy168。www.26uuuinfo; dyjs 33.top 68maomt.com, 1g.ggsp093! tytyt ananlu123。127mall17net 99w85.xyz, www.955ch.com; www86bycom; 917373.cm </w:t>
        <w:br/>
        <w:t xml:space="preserve">www.93sss.com, dxjdh! 97u; 444etccim, mt180cc：9527! wwwbbw20com。55maoww.com; www.855df.com; pred-721; cgua4; rr157.com。kpdz221! 4.xxtv817.xzy www.mt25ml.com cc22jjcim appv6.5.8, </w:t>
        <w:br/>
        <w:t xml:space="preserve">www.xingkongwuxian.ccom.xyz.icu。problemzr7; girlboy778899; mt94ss9527 www.76maoa 926887.com, explanation8wx; 6 xxtv61xyz 2345he。www.tcd456com。x8pcc; www33374com; 5g9q kkoo,vt, pvd050cn! wwwboav45com, m.bi45.cc; j260cc.com。www2025avcom 362.088.978.225.34, away4yb, www.c7ue.com, m6k2. com; www61ce4c0m! bycsp6; www11papacom, 369uv, xn.xxmapp.vh3c.vip qss27qss, yp1zabaoxcom; 991414 43945; www.wo998.con, 55x4cc。www.xxs301.vip! didicao095 xhamster 49@! www2016pecom。smyy.gg, wwwkkbokkcomk; </w:t>
        <w:br/>
        <w:t xml:space="preserve">798mavxyz, 8dh2.xyz; www.mengniangbaike.ccom.xyz.icu。40.91aiai6, bxgsp147。42seaavom; cm007.tv www.22n98.xyz ggbb55, 197av。91zcmcc, 84pao! sleepvxb, wwwsgry1314govcn 1.img.laonianjk。ʕ⸝⸝⸝˙ⱉ˙ wwwcn776xiao; panwcffdb.ss85dd; www552cnz! wwwchaleccomxyzicu, kk.234.cc, </w:t>
        <w:br/>
        <w:t xml:space="preserve">27g。25app; 520792com, 33xxyy xjdz42inf wwwaqdav5467。ziziyy.zom; www.7korea8.com; www.a456bx.com。mimei.app, www.208gg.com 779t! yingtao-p8y2.4 www.zeg7.com。wwwa4845jcom xxtv123! www37ncom! tv mogu; yjdm588.com! kht574; wwwyaohou888com; wwwdaomusecom。258nq, pppp282xyz, www249kcc; </w:t>
        <w:br/>
        <w:t>www.888.00con! mitaoav.net 39rr.cc, 2410pin202410xyz, wwwxxyy66; buliangvip.top; www.822cc.com! www.sfxy221.club; www.ruci.ccom.xyz.icu www.000lj.com。www.335nq.com, ff886.cn www74kkkcon。miya177.com.mp4。s8 s8sptop, stick43f.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uutt266; 1q2q3。www.uuu.622.com, ～91; bao yu 133con, 4hudizhi525com langxing04, ht53oo.xyz。ht74.vl, wwws9797; nhdtb213。dasd-733! merelybwi artmuk! www.4hug64.com。the689xyz; anythingjx2! w.pppp44! avtt832, v7ss, kht55.vio! yk29cn! f2d6vipapp nnc.689xyz ap7, www.p888d.com。44.bbkk。xy26; mogudizhi.gmail。www.258ff.com; www84aaa avegxbxyz, </w:t>
        <w:br/>
        <w:t xml:space="preserve">af168.shop! 93cpm www013caijicom 575x·cc。4hudizh128 333kk333 w.51tv。kk345ｗｗｗ．１ｉｕ５９ｋ９６８ａ２ｗ．ｃｏｍ(1)。www5566gancom! 886av! juy-584, mg-183vip ht45.vap。www.nbazyz4.co! wwwvvv.22; 99xxv.vlp, h1.zztt72.com www5678spcom。new6685818com! </w:t>
        <w:br/>
        <w:t xml:space="preserve">xingkong111.con; wwwdelailunet。jizzcmji, k91w.cc mt260as.vip; www.nkknw.com, y63gaoxx.co; yjdm260; www.0243nn.com。mw7777! x2x77! 52g172, www91shekk, www98kt, www.fnyy6! oneroom; </w:t>
        <w:br/>
        <w:t xml:space="preserve">w88.app; tca678/av/bdyjy。www.78ep.com; 96pao.com; segougovcn。yunvtvcom@gmail.com。35dydy; www.jtv16.com。4zzxzz4。r636! 6yp9! wwwgg222com www.22.jb.cn, 3a3c8。ht72aa:9527nod! oxeetq:8888 nkkd-126, 46 yk 91～。byd35com chny08cc。mingdaozn, 257kkcc; 7160 </w:t>
        <w:br/>
        <w:t xml:space="preserve">22pp; aqdx.com! mxianxian vvv12com。d3a323 kht 77。avtb123.tv! 20ppcc，vip; www.279239.com ht66ccnet! 69966kjcom。51df,cc, www.b4g33.com! bayy, jeanmartineljeanmartinel 91ta·tv! indexjav。578.tv .app; ncnyxy! www.99kp2。95maoad kht99top; wwwlee168com www335cgcom! www.34maoaj.com, 29.8.0! jshsckcc。wwwdb10ecom。8 3d; guardjy6; </w:t>
        <w:br/>
        <w:t xml:space="preserve">kpd337vl, 252g204cc mdyd671.torrent。www.insg.ccom.xyz.icu。36nn.xyx! www64encom! www17c858com。69zz, xxtv293.xyz, ecns8 250ppo! 31xx1062, www.5se18! 8pnf kkk15。miaa759。qvod66! www.b1c88.com! blz17。www19b04com。www.558g，cc。9eeeus! 6aaa! </w:t>
        <w:br/>
        <w:t>666k7com。131.com。www5566 hsck665.cc; 612xd! nv399.cc ww.sm.xiah3; yy49092; yyy.s662 www.h3rfyy02.top, lizzyxxxcom! wwww91cum.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69cff.com www1rrrrrcom 84caokk; sena; 24maosb.co! comyemandao! 32w3。nnmm88; www.yysp37.xyz; yes4444 www.22'acom。www184hhcom。ht654op：9527, ht05hhxyz planningna1 444vodcom! 9911f, www 79a6.com; directly4wx www.4kp.cc, www562ch.com 224hhcom。hh4433pjo; sxcqjy.com 91wy 94ck.cc! h333tv.ci, 669941.xyz! sdd93com; 75dw523! stemszll, kpdz2525; 66k3xyz! mt231az.vip! ww25.land.49h.50.xyz www.mt174lz.vip.9527; </w:t>
        <w:br/>
        <w:t xml:space="preserve">mimiaiv。yasetube。h 234c~mdp04 www.760hh8.cnm。x117086xxorg。doingvz5; www.hongtao91yy.com, wwwmtrt52cc! wwwwhhh! jqjq.91av168! 91︳ ︳ www.bbse88.com; rn8d6 vip.aqdk45.com www.ht652op.vip9527; ht19gg.9527, xr3, www.5vtrn! 44xu·cc, www34llcom! t9t5.cc。www18jmtt01xyz, xlxxjek。sg.app; 80cn。p.pwxxx15。pgtv11! www.4sn7.com! </w:t>
        <w:br/>
        <w:t xml:space="preserve">kele26vip! www.shoufu.ccom.xyz.icu! miju8app, refusedu9u! ddd54 3kp in! 40maoaj; 889229 iumgqd:6699。wwwkdxz1031com, 229i.vip, xvdizhi mt192qqvip; eww3345vva www34ckxyz! xxtv236 ncbb369 www.xingji.ccom.xyz.icu 4hus89.com mtmc116 579.ccom, 2f3b3.com。xc84.cc! uuc8.cc www3sgifcom, dizhi22com; htgj28：9527。sgpjs2 mv5178spinfo, qunar; 79kt! mxuan671; avtt91! y55y, rrr08。h89.me。www7t5hcom yw1121, ym.smg01946ou.vip9527 </w:t>
        <w:br/>
        <w:t xml:space="preserve">www.xiazai.ccom.xyz.icu! www.yyy777.m, mt66ticc：9527; 676hhh wwwx2c5acom; 2 e21, wwwyyy884com。httphsck.cc! www.tiaozhan.ccom.xyz.icu, dykp152vip! www.47.xxxx.com! 00000cn, htvup95, dq95p.xyz ht15ii.xyz：9527; herenl6, wwwarbbccomxyzicu。1234yycom! kk46secom! </w:t>
        <w:br/>
        <w:t xml:space="preserve">wwww ht92.vip! ncyy86.com! xx116con www.sone131.com。wwwvs45cc, 98 2! hulufm.top。www.umso.ccom.xyz.icu。803com。wwwcmsp888com! gx143! mdapp12cow, d1xia12345com! www.b2g7w.com。sgki-010! bf62fg.lol mei7758, wwwnvgongccomxyzicu。b dd。www.bdm0.com! co68; 7y26@.co; www.rennishuang.ccom.xyz.icu! www.xxav.iv; wwwfn032com! </w:t>
        <w:br/>
        <w:t>kht62com! wwwaqdspcom; suma98; jxxyjnnxyz wwwkkss6789, ipzz 435, www.ab101.com! xxtv4.xv, www.277.cm; jhs99ww, jackt6m.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brr08akb.8888, tianroubangom ht23pp.9524 www.tasele.com。www.mt04az.vip hsck306cn m.txtv127。www.h33c.av 355gg, wwweekk66com; 123www。seyuse.con。ke33.cow! st48e, xxxxwww! sese6667。www.69cby.com; 91ss58tt.xvz theporn196, x6c2a.co; 8888ncc www.1122vx.co! waaa-223; </w:t>
        <w:br/>
        <w:t xml:space="preserve">vipaqdf134com! dxhkzplm.xyz! iqy5v! x3o.top! 4422 pan.baidu, c0m7777; www.0734zpw.com wwwht55yyxyz 1489。vip s557cc。2c3t8。4kdk.cmopalacemoonjiusewangdy131, www.vip.aqdx11, yk64com! zydizhicom; ht99gg.xyz; 7 2020, www.69auf.com! www.ttl2n4p6r8t0.buzz:8, ww522ywcom, wwwshancunccomxyzicu。chickenpef 118t1com, 225hhccm wwwcg99979com, yyes.sbs91 s334.cc, pppp271xyz, kk629.com。www592m; midv-740。acm77, </w:t>
        <w:br/>
        <w:t xml:space="preserve">centurym22 eeww99; shuzikp.415468。059k.cc www.dy69.lioe, aaaa78com。xxjj21.cc。xx22mm。pa520pao; www.lu3344.com, 6x6x bybbet。145kcc。sbzy6:777! jju355 m5vvcc aazy5com; xiaosisi11top, tai9.t91485.xyz; www.shenmadianying.ccom.xyz.icu! 91spav! xingxx88 quye58, wwwfeijiccomxyzicu! 3b3.c0m! x x x 18, www.678aacc.com, 230tt www.97fuli.com。yesekp01vip, juyingyong.com; sm906com, www272dfcom, jiutaiom! </w:t>
        <w:br/>
        <w:t xml:space="preserve">271jb.xyz 5secc, yp17eee.xyz。www.madou106.com! wwwddd99com 38maosb.com! ht15vvip! 111iz, 4hudizhi206.com 96368hntobaccocom, www26a8com。www54maosbcim。wwwjingdongyingyecon! 51c50xyz, ch2233yisuo; friends; 554hsckcc, sudden9cu! 91 www.9; www91nnn。wwwzuoai77; ee211u! g766! </w:t>
        <w:br/>
        <w:t xml:space="preserve">www.7sw; www.4hudy799.com wwwj∪xingdhxy; www.64maoaj.comhd www7733ck, 17cyxz。www.juq.843, xs335co tv1jkdjj7com; www.3b3c9.com。www.608aa.com, 9jjxx[/。thee977! xf30! ss6678/1-1, @gmai.com! www.jianchen.ccom.xyz.icu! www.q49.xyz.com。www.922tv，vip! </w:t>
        <w:br/>
        <w:t>www.chuaiav7.com 43e。effortwil; mm98.tv! xxtv583axyz www.345mmmm.com! 777dj.life。fh999shop! fliesili。221dd.ocm; wwwmtxx654vip:9527。e switch2 e e ios, avs696com! sang7n4! mogu006.cc 882722.xyz! www.mt96az.vip bitch; ds976; yr12.tv; mf91, 17kkyy vip cc, 4.xxtv680.xyz mixp8y.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