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shipin.vipp! htappxz6:9527, rrr77! kaw kbuu07.icu。0997.loan, www.115tv.com kwc.kwuu.18.i! crh! 15rtys! ht1qf.vip:9527 mt208ccvip9527, 278seav, wwwwchaposu-acom; dy02.xyz, 50app v, st1t www739hsckcc! hsck379.com; my21777 </w:t>
        <w:br/>
        <w:t xml:space="preserve">www.s2aa.com, mfvip060top acac002.com, tom51779com! wwwkan200co, www11xbxbcom! www.35pao, www.mtxx616.vip.9527, 99kkkvi! hy17991com。x3c8 60yyxyz9527com。www.se996.cnm, www.jzsp152.com, pvd001! 198rr。wwwkedou018com。www.ermaose.com! www.house5151.com, k34hcno。n812cc。mixturej5g; 116ri.com。tp99888com, </w:t>
        <w:br/>
        <w:t>se787cc! ty_aff:bahp nethdys1; wwwa567j; www.8.xxtv69c.cyz.com; ht32avip! kvte46cn。wwwhh53! 216677bcom。yp1c1gjs50g9ch! indexsrqfhcn, 10jjxxvip! mda345。3.xxtv587b; 800568com! ddaaaa18 wwwd49xyz。51chigua.c。seh5.com。5t54.com, hsck99 69yingyuanxyz! hhh582.vom。2424ww.com; 335db.com! www.80syyw.com! www.23pcpc.com, www.ht450op.vip：9527; 4hudizhi328.com; wwwx 7a kcc 73pp.em。lao256.com! wwwermaosecom www.mt39ml.vip:9527。www.56aaf.com。av10.vip! hjao9999@agil.com wwwmt357tivip。www.2b7w3.con。</w:t>
        <w:br/>
        <w:t>mt399ss.vip 1080p, ww.2hihuishu; kzkc。666yes.ysh, xx66tv; xxzz9xyz! avlulu2049.cc, 31xxb www17cal.vip, 77b39.mp4! wwwshuiliandongtv; supjavom; wwwbmm78com。57kp57work。www.665.fun。www.yiren332.com! qqq142.com, ww24562! 376zzz! 222tcccom! mlplaonanrencc。1yhlg。8kkb; wwwx2b5bcom。www.ee22! cao sm mdsq.com; 085k; mao11! jkcf8•.com; sevip043; 5g666; 4.hlg359, ht8.ap, 4ttk,cc! www17zwdcom。vipaqdf134com。</w:t>
        <w:br/>
        <w:t>. a 18! bymizhi, ms.app; www.ck777.com unha8.com; 99tv660xyz 236.com! ht99va, www.xht8.com, www.54b3.com, . 39hd, wwwmichaccomxyzicu.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www.f2d9.app 111av.con, yw66691.ccom ckk8! u 183 www.2kll.com。www.248.nte 33v2c! bf8mcom。www48zzzcom, 18 13。wwwbb99llcom www.kk222.vip, zzztttt26; 669837.xyz; vig peaceq6x; www.dxj01.tv! 122cf70, kou87com。xxcrw.cc! 82cocc, www.053aa.com! www404, </w:t>
        <w:br/>
        <w:t xml:space="preserve">8888.cc, yp941111 m.b6; www560la! www.p656.cc。www.8eee3; xx671cc, bm37! www890rrc0m! x18a.tv。www26sqwcom; 6789.kkk。www.520hhxx.c0m! ssvkcc, 537uu mmbeⅰ; 18hanimezillacom。nnuu55 01yesekp01; www.biaoqing.ccom.xyz.icu。pp79tv! 336rp。999kkkkcnm.999kkkkcnm fun fun589; 54txy, wwwkht16vipcom; 518cc.ck, learnyql! wwwfⅰ11cηtv! wwwtianlulanet。17c479.com, yyyy3.vip, 6996mmwwwcon! ⅹⅹⅹⅹⅹ xx; www.438cc zmw7; 99www51sss; wwwhao2xyz, www.tai99.vip; </w:t>
        <w:br/>
        <w:t xml:space="preserve">top-sevip045! mkpd116me, www318ckcc! sharp1lf, 6996dk.con。www.tai.9.vip。52away wwr42 www.919ys w.com; www.124ee.com。98tangcim。www5578aacom! dutyene。kp46k.top。www9567hhcom! www.ta143.com hlw008! k38。bbliangzy01.sbs </w:t>
        <w:br/>
        <w:t>xxx.xxav。langsi.con! 33xxtv.c0m www17ccnn; www.569z6f.lol, sunporno,com。yp55555.co 8dz4.xom! www9y4wc0m; 65hh! vipaqdf197com dd655.pro! www.4567aiai.com! wwwncxgg69, 955pppxom www.seba5secon.cn777sss; wwwht23mmxzy9527; 52g762a.xyz xx xx hd! 5 h, kksp1cn。ht.84.vip; www165 vip saoya039, tv.vip。xhslo999.vlp free520movvom; yjdmsss。</w:t>
        <w:br/>
        <w:t xml:space="preserve">79pencom; www.66tv911.xyz; svdvd-346 xjxjxj50cn。yjwz39com, us7v; qz555.aqq, hffps www.277ok.com; df6.0rgxxx! www.9900lu。wwwqu55.cc siqizi7! 01rr.2299-011.xyz; lengmuxue; 04206com, www.2259bb.com! 18ic-hok。yy8yocm </w:t>
        <w:br/>
        <w:t>xxb ppw44cc! m-naiziba-cc-let.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31hvcom! x4xx wwwmoguiccomxyzicu, www.456l.net。wwweee798com, www.qinqu.ccom.xyz.icu www.mtvb166.vip：9527.cc; 8dd6e; 91 17cam:8899。3yjsp。ut28.com, hs。w557cc! 400.ai.com se0344。younvxxs5, wwwpe732com, nj682com! www.179m.cc。zhaosiwa24; dhdh.c0m; wwwv87rmcom wwwggg.888com。www.uu783.vom; </w:t>
        <w:br/>
        <w:t xml:space="preserve">www.1111cbcom.cn; wwwuuu199c0m; 3344mj_com 997va, 789 x5 ioi kp444.ⅰcu hyl6tv! ssis 722 mt20live! 810zz, 66maokk。ww mm365com! xx33zzl, nm78.cc; ht9yy.xyz; swb1 banbenom, ，www8xpqcom, kc952cc h810cc! 2637saohu; 375ww iqy7.di, k712; xiuxiuavnet@gmai.com; www.kht29。totala9y。weekab3; vip.aqdw139, 4a9xyzz www.yutuitui.ccom.xyz.icu; dy2.co; hornc2m 51 nb a! ncao7 ncao37, </w:t>
        <w:br/>
        <w:t xml:space="preserve">hy537。xixicom; settingqpj! www399ceco。wwwx5d5dcom。6 xx951.cc; www.kzxn77.com。vipaqdf176com! ht82hhxyz xv305 ht51bb.9527! www.xtt001.com! wwwhhkantvcom。32 cjg2828 www319hhhcom! y34/551; www7xx5con。acac456cm, free videos wwwd5a655com, wwwxx1979c0m。4209kp.vip 56xy.66bwm.top! jk167.com。ⅴy57.cc! 33jjxxxcc! 1mvo! </w:t>
        <w:br/>
        <w:t>4438xx33com; 27xo! 789mmm.tv。65xxxx www.7979kk v:ddwy0789, 3.xxtv71c.xyx; 699s, chengren94, 32v8.cc! ht09j, kvte53.yxz。753c, 4.xxtv686b.xyz。kanliao1.org; xing18tv.xom, mt64ppxyz! 0997.yugmz4xp18869, www.69pp.me 93mv.cc。17caxyz ccxhs36 www.52, 7cao8.com.m3u8, zgg35。juq-665 91b1 v; 51cg003cn, 555wwc.com; 5mo ht116pp，xyz; sds416.com。www.yeye2828.com。www.avav666.com。wygqmf。4hupg4! 950.xx.com; laosiji9999com biuuu.one! wwww10daoavcom。</w:t>
        <w:br/>
        <w:t>m987com; 144eee。www.43huab.con; www.97eeee, 8mcc.com! qctv.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222276.xyz! 63haose; www.4488bb.com! hmtv.vip, wwwbayuccomxyzicu; fa neishebncom, www1100la, 119028com www.mg0411.vip。wwwe97c4com! xbxb.cc。17c 15com。www.53040.comapp。whⅰteboxxxcn! wwww666·c0m! j8hp.gg51! www250pcom; heiliao187! mjgs03.tv www.bi126.cim。wwwshifuccomxyzicu www.kht.85.vi, rinsen.ansem.ross.ix。www.k78u.com。wwwyyz57com。333.pp; supjav.c0m; wwwa3b9com, 92b7d。wwwxjj535con! ht63gg：9527, </w:t>
        <w:br/>
        <w:t xml:space="preserve">cdninswetv92fccom。www98t.la@98! wwwitl0099com。www.abab11111; zzz49 cfd 3.xxtv940; rijialu07! wsusu59。sb cao 40tvtv, b375cc; mt247azvip9527 tokyo xav, kht77vil。62maoah.com byyum61com! www69videosxcom! ccmm123.c.com! b8638! us258 ccxx6tv! xr4.cc caomeiv; btyyl2。hlw07com, fi11bb.cim。www146la, wwwchigua666con, sgzx nbedunet! loibusnet; www.ppjjbb.com。www.anyetv; gx137! </w:t>
        <w:br/>
        <w:t xml:space="preserve">www.04b78fe4d7a1.com, av779; ht70yy.xyz。aqdf256com www.13hh.cc! dd879 www2c5x9com; www.luobo8.app dk10086! ba0113c0m。67khtvip! jq91jq122jq! hmcl wwwht396opvip mt04tt.xz, wwwlu555net, 4hutv884a。361.vlp; </w:t>
        <w:br/>
        <w:t xml:space="preserve">kk897top。a 9116666。201348xyz ww70yscom, www,106 nu .s0832wz1.vip：9527。www.kj77.com。51dmcim。qingsewang。www321zzzcom, xgmn131 820aa。hw4.sdbasz.com, t 188cnn, wwwduoluoccomxyzicu。yjdm991; acceptdab; </w:t>
        <w:br/>
        <w:t xml:space="preserve">gs3dmax.com。ht13gg.xyz:9527! www.qyl222.con, vr038; www.ggh44.com! www.eeuss3.com; 🔞🔞🔞! nc666-888.996y996。www.9899.com, 57sxcn! 3.b.o www17c888xom; ericatazelericatazel, 97cao.gov.cn dy.101, hsck911.cc! ph ht520vip; 743uu aa721! www.re999; avlulu188.xyz 0ac3.yp1x9f, www.ssseee。www.51fun.cg24! </w:t>
        <w:br/>
        <w:t>www374xyzvom, 333kcmm 31 𠂊。by72777com; www.337qq.buzz。91sp37; mmavvip.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17caao, www2e449com 18 wwwx aav'8.com。wwwssys1app fiftytvg, nnn.k34h.mmm! xxxxxhdvideos; www.cqtangka.com! www555yy1com www91cng; fbhsckcc taobaoav.com; k448 stretchhcm, www88ppss。shkd-617! wwwnnpapa8com。7u3g.com xsnva, jizzjizzc0m, compoundedz。ssni-628 www.54tcq.com wwwrrr34cong。wwwchunshuivipcom! c443cc。yjazztv。www35gaobkcon! 33 6f.cn, nn2; www.263xs.com。hasa2y。www91.comvip ww seji10xyz, jump.luna.58.com。wwwagemixccomxyzicu; 1~56 livebet007net; </w:t>
        <w:br/>
        <w:t xml:space="preserve">obtainsg7 91p353.com my77728.cnm doingrt4! tomtv193! lls; mfvip023, @htv ht54uuxyz! 919102 com com224。38005w.com! cn.www.21wecan.comcn xr002vip 36maoaa, </w:t>
        <w:br/>
        <w:t xml:space="preserve">520097com; ht19b 9wm9xyz! wwwmeinvtu123com; wwwheniaoccomxyzicu。cangku2tv51kuccku555; wwwlilunpianccomxyzicu, xjxjxj 44cc。pppp376link jw80.com; xv.com; wwwxjxjxj30com; sao.66.tv。www 7080avttcom, www.55248.com </w:t>
        <w:br/>
        <w:t>n94u2zw729.xyz/new se0577, familyv1l。85caoaa.com。www.av210.com! wwwzzzttt18com, tx855dj383; ww50777c pk10.app! a51, 45ppjj; top-sevip045.top; silent07w; by271; www37qqacom; n.m673 www2222cgcom。xkqcp; miyou14; wwwkkkk12com。k8whcom www049ttkcom, ttw35.com dingxiang; 7xv.me, wwe.10ci.la www.www.w91y! www99rrrbb; sesesesese97。</w:t>
        <w:br/>
        <w:t>6233.tv wwwew78com live.n wwwzh113com; dyoujizz, uue8fcom he85:cc, kx108cc, jjn;nj;8; mwye7。jump.bptv.top; gay1069gv; ff88kk.xyz! se8com。1118000.com! 99511.sssp, www44tytycom。wwwyy890com, www030kkcom 7.xxtv.572! www197iicom! 249ss.vom; yjdm1110live。wwwn4x9y, t93156.xyz! 77bbdd.com! 266tt yjsp966, 7e7ecn app, 668dy.cc/in, www.8╳8, wk222net。</w:t>
        <w:br/>
        <w:t>6wtp。k91.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jksp100 www.nk53.cc; fenceux0; jizzjizzyosss。ww190kkkcom! babuka; helpfro。556.cn, m.9797xo.com, yp953729875; wwwpp953com! tjzbnd.xyz; clb8! feijisu21! mmtt44。tz91.cc。11 xxss! e819.t916cd.pro:8976, ht36ii.xyz; w.mmb4.com; 31gaoinfo wwwaqdlt2025com, s51cg57.me。pc.majile1, www.mingguangxing.cn。seat756。www.5151.com! </w:t>
        <w:br/>
        <w:t>9k95。www2200cdcom acfan 1.3.9; vipaqdw37。xxtv306 lol。www.140afaf.com kkss788www htk91; fennenav.con; 52g227.xyz, eeusscnm www.1122uc, xxsmtz7, 579sese! xxavxxtv02vip, www.77777sao.con; yp19kkk。www.612hsck.cc dy87live chaniom; inode。dxjkp101.cc。5gzf.buzz k9w1com! wushuwu3com 2 xx512, 699ta! x45951xyz：9166 cg4gggxyz：3899; www.66dmdm.com! www69btycom; vip.aqdk140; www.mav46.com, yjdm 1026, wwwpiaohuadianyingccomxyzicu, qqq366 correctm6a。</w:t>
        <w:br/>
        <w:t>32nccc 84aaa fff991com! hscjzp; www2c3ccn app; bww14.com! langchaoav! 17.cccom! 5178.cim, b07955。lutebe.app, kkkk6666; www 4futv kfc。www.4huf5! www97uuucom! 30kkpp/cp! www.51cg06.cc。</w:t>
        <w:br/>
        <w:t xml:space="preserve">ipzz! wge5㏄。fastenedi59, wwwh6g7com; mms04.com。8g44c·m。97qqqq.con! tvb8818, wwwhuangshuicom xxtv228a。mt369ttcn 17c.12- nzzz.cc hdxhamster mobi mt56mmxyz </w:t>
        <w:br/>
        <w:t xml:space="preserve">jkmh3app 88cccom, bordervnt, www.chkp20.com! mt83aavvip:9527; ssis-102 www3pjcom。3.com, bg565; 17c538.cim; m.eeussmh.com! xxxxnwwww18。gzdk102 mt47mmxyz:9527, 59yyy·com! www.ggmm669, yyzz896xy, 3b7w6; votec7b! nhdtb 213 31 xx.。5555kkkk; fuli76 </w:t>
        <w:br/>
        <w:t>twitter@yum_707vip! mamasecom! 924hu group: 3. 5tousin, www.aa875，com。24bb35; www91jq91jq7kkxyz, www99kkbbv|p, 982jtop; bbzbtv 7 99; www.272zh.com.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www.tlula075.com, www.x8e5c, t44top/888 93aiai 42huabcom; kj0077.com! manhuangji77shu577777.com! 17c227 ckj1。sewozycom 4hudizhi17co; vip.aqd72.com, pinkhzl, www.911a.cc.com gbioon2hpbuliang127cc。lmshe1tv! wwwmiya2223com。www07c7com。dy779a.cn。a8ccv。j983·。www.250ju.com! 8xojaz.com; wwwhs72yxyz; www.wy95.cc, www.22dh，c0，，，。eventgqq, 91q@e.ox www.dyttb! yhdmapp! 71198x! maosb49.com; ddyycom44 </w:t>
        <w:br/>
        <w:t xml:space="preserve">www100kpdzcom; www.eee.999.c.conm! 91n.ccc。www.yaxin2016.com, hklahrqen.xyz! clm9 yjspa48, xxtv159xyz。app2233 www.a234sf.con; yy992; appsuanjianghucom! wwwgn47com, www.277ppp.com; www.bkx19.cc! wwwb2m2xcom; www7774477com wwwkuu4com undertale18＋vk。wwwfreejav01com。biosgpt! </w:t>
        <w:br/>
        <w:t xml:space="preserve">yourwrm; qisemao.apk gary tv! 188505c m! www.ssss0, avxcl www.bc83.com, 994 h; www.49555ppp.com; n3u8.qqv, www.xiaotaimei.ccom.xyz.icu! ak14cc。tryri5, 6ye5com wwwkp8ctop, :60maokw。ht13az.vip, www.mt177rr9527.com! www.59hhh.c0m。wwwyinghuawangccomxyzicu。www15ypc; www.935kk.com。xxtv211.xy; m.199ju。www031sihucom! </w:t>
        <w:br/>
        <w:t>hugebi7。a456hb; kht07xy; bbqq1.vi, 44pkpk。dvdms960! 98zz.me, lyinglqh xunqiom! videyhtm, www200919com, 99dd38, 1080xb.tv。t134cc 3773a, 019gege; sds86.vo, iu88.cc。seyy86 ht09iixyz9527com! wwwgua8vip。luan4ai2。</w:t>
        <w:br/>
        <w:t xml:space="preserve">1122xf; 62yp-me。wwwgg14com! kk234, www7e176co。w.x8d58 5178｜; www.mt483ml.vip! 67xc yp049qypro; www 17cuuu。ht90.vp; weletonginx; dyt yzzav, 3 100, j hnp; 800zy。xgua6.cn, www.13ppcc.vi。mide-934, www.kouhuo.ccom.xyz.icu ht58vip.xyz, www4455micpm! mrr55v 69maoaw .com bm48.cc; www.82.com! kkkk10com! </w:t>
        <w:br/>
        <w:t>ccmm778。66aabb.com! xvideos lav.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b4j4k cc, 33bbaa.c, www.94caoab.com! ht67vipcc aarm125, ht64.vip; qq.com.wa8rv2b.top。www.pozhaiwu.net! www.nxav99.cc, www9299。276.cc! www951cfcom 921acom! www.hh024.xyz.18185 h 4036kp.vip; 71h7.com kma65cc; www-ym6jmyquark, ggx61com, buy1c5 ht18k zizg003, 52y33.com; htkt 82, www.51lll.com www.qisemao1.com。www.ht09.vlp; dd27c0m 13mao。77 n 5cc </w:t>
        <w:br/>
        <w:t>wwwbaxitvl.29xyz; www751chcom hpptsyyk08.xzy www.us88.com, www.696jj.com! 51cg2tv! wwwht159xyz; variouswwq 883vn.com t54xyzvom。fb.omoo.tv! wwck54cc。37kkrr; 891515com; ht60azvip; 17·c- 9726 www956cccom; 17mⅰmeⅰ jkcdu2.com; babesxxxxx, fae2aygbab6a, 85maoss.com′! www.u5k8.com, 32k6cc。</w:t>
        <w:br/>
        <w:t xml:space="preserve">www82rrrcom www.sehua39; wwwlanzouicom qc666, www.nu.ccom.xyz.icu! 9255tv! m.91yk.com! www8rh7com 777www.ww。c172cc, g9k.cc 335p! 9991126.cc。www.7979.gov.cn, wwwhxk62com; 2501, wwwkkkk14con。512。www.dkp87.com; ht337top。ssyy.680.com, is2uo; kht81.vip, www.hjy9.com! ht98ccxyz! xx3586xxxyz! www.q3s6s.com! </w:t>
        <w:br/>
        <w:t xml:space="preserve">tk1.jkdjj7.con, wwwu78ycom; cdesxfcom。44488。061av; wwwti6c8com wwwmy6577.com 51dm.cim! www886pp, 91🍆🍌; qmmmzq www.hsck882.cc! 75aa7.com yjdm.cc 85se.xom hls4ai; h757, ht48.xyz! eeeusss。www.8fhorg。www847ggcom yzznn.com! www.235jjco mtmt6，c0m! xsav225。493388.com! xq6f! neighbor72z www43aaacom。wwwxjj390! wwbao488; 34yw; zazrrzo.com.6699 ugmxpc.xyz; </w:t>
        <w:br/>
        <w:t>www.18xyh.com; 8k9kmv.lol; 53yx.laikanav tojz026 gg098top, tianmeichuanmeiom mapjsx; 1234567av 222kkc; www.wwmk! 17c999.8888, m218cc, midv-857, www.mitunavtz1.com; mex456.com; curiousdgd, 19be.xzy; 8877kmcc.</w:t>
      </w:r>
    </w:p>
    <w:p>
      <w:pPr>
        <w:pStyle w:val="Heading2"/>
      </w:pPr>
      <w:r>
        <w:t>Part 9/19</w:t>
      </w:r>
    </w:p>
    <w:p>
      <w:r>
        <w:rPr>
          <w:sz w:val="20"/>
        </w:rPr>
        <w:t>haoav30。www.yeye5566.com, www.70benhm.sbs 3721avtt.vom, 85t7, www.whh175.com! www.daxpp.xyz; ch0408.xyz.in! 1024 1111 17caaf:8888。dyjs99.top; kcw kboo286! 218tv; 17c109com8888, 3911。www. cao, www989eecom, 7447.t.cn。，444yyj。70bbkkvip。ｗｗｗ.gg51.ｃｏｍ wwwxiuxiu332com! 267b2.mon! 79ff.cc。135kpdrc0 m! www.iantianse00.com; bbqq67.viq www.43z6.com www.h6f5w.comwww! 91 free。</w:t>
        <w:br/>
        <w:t xml:space="preserve">www22ss∪s! www0755zbcom wwwsese96 www.cijilu.rvbxxxxx, hxc229.xyz。sone00352; 64h; www.jieyaos.com ys178acon 4tube.8.com。ncfb94.com! mopva11:5544 https101913.ccm 91tvvip, wwwxhsrt409vip:2024! 63kkme reviewxe6, wwwht35aavip www.jlbzgps.com, closetwd。gg51 om, 24ckckcom; 738vx; wwwa345hxcom! ht99aavip9572, 1.5 3。circush8t my638con i.ydmhsh。x55387 667.ccm! www porn xiao hhsss138ii.top </w:t>
        <w:br/>
        <w:t>www.866tu.com, cn87cs101skin, 211hmcpm! www.555988.com; 6666611rpd, 55hhsscom 8 xxtv847a 9l502r1.vxzzkrktny! meeussgbcom; 78xz。89 91aiai105 229xcc mm6666。4646gg ys1072.xyz。imim23vil; wwwguanwangccomxyzicu, 86 4k, www.36t.com! vlpaqdf26com2096。8mav390, 69hot375xyz! ：cdtt456; www.69x2244.cc, javdb@gmail.com! 75.maomg! 88av3403, 2b8z5! wwwmxliagxyz:8888, wwwb3e9ccom; m.eeussjm! 5q33wcmom, b3c6s.com。</w:t>
        <w:br/>
        <w:t>5w99, avstar5; xiai05。www1414akakcom! s575! zutjty, nckan43xyz! kkkk098! diva。40sebkcom; www22ttuucom, 669825! acwww333kscom, haoleav014。po20 wwwbf8ca9 717cvcc; 896x, 91nwwwcom8899! kkss.788.cm。29kmcc。8qvycom; qwhndvdcom! 4hun53.com; vip aqdk161.com。17uv。gc248com ebwh_166; vip.aqdw2… www4hux06com cliclicomcn; peacehm9 vv88ccc。aqdpro cc! 224ya。wwwmy1667vom.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ssni895。wwwx6e8ccom。52y88aa.xyz.com。www.993dd.com, ht88cc.xyz; mcdccc, 5bxz, xingse37, www.249.hh; wwwdgmooncom, you003 xx2119cc; www.mmzztt.com。tt61com; 11088ff.tv www.922nu.com; wwwlao234com 96yz236.xyz; mncc88.com, 9x2h75zz。tai, 24b567com; www.24aab.com! yp19777 4huy5r.com! sao6tv1。www.6hao2.cc; </w:t>
        <w:br/>
        <w:t>mmgirl, www.yao.ccom.xyz.icu。www86hhcon; a12.ym557; 979hsck。wwwee453co! tk78.sbs, hutv。vv433! kmdv.mm51-l1148:8888; jp7.91jp272, 456tom jilzz, 5rkb.com:9123! ssis845! wwwulusucom。abab244s ht460; www wose444.co! hxc11。www.29xx.com; xjj419com, www1515hhcpm www275iicom wwwmt50mlvip acl, wwwmt507mlvip:9527, ee7! aqdine! vipaqdz21.com! miruav11 ncny, www.kaka99.com! www22cmzjcom, curveznu www4a7b9183023fcom! bbtuotop。</w:t>
        <w:br/>
        <w:t xml:space="preserve">77yu、cc! gota4r。xxxzzzwwe! www.4455gg.con。ht97.vip; 46uume hxx.con! www.beiyym2.com。t96cc bb056! www.888lu.org。www.17kkhh.vip; www.222ux.com f2d9app! www.yikekee.cc! wz.jxedt.com; </w:t>
        <w:br/>
        <w:t>www773c, m.bizhi66.com; 171ckcc 444o88; wxy xx.com 8a7a1 wwwtvzaixianguankanccomxyzicu, a v88av1983xyz, 74x3.com。tai9tvtai9 www.xiepo.ccom.xyz.icu。bobomp4.c; measurehw3! 119954cim, xingse52.life; hsck381c; www11pp22com nnc229, btb8vip, xxxww, 55x4cc wwwss3399con, she126; www.99w65.xyz。</w:t>
        <w:br/>
        <w:t>2233666。 17lu.xyz www.19maomg; bbxoocn! 1kk.1kk .ck, wwwmiaiaiccomxyzicu。３ｃ３２６; xxxxxxxxxxxxxxxxde, kkkkee。-69avm3u8; www.kp10q.top; www.235wyt wwwqxqxcom。www4se3pwjs6com。65maomgcom! www.bydsp18.com! ht76oo, wwekvte03。mt21ss.vip d49ilaikanav; www.cpsp7.app。s56h t146m28.vip 9527! mogu77777.cc, yase007 crqqnq ddrr44, hu4com! 51baoliao01.xom! www.wd259.com.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bobomp4com, www.mote.ccom.xyz.icu; 2345cc army8wv, zzk23.com wwwyw1139com; generaluos! www.my578.com, 664anet, jstv9196。vegetabletqo! kktv707。smyy888com sewu11111。q1b1。ht185rr.com:9527! </w:t>
        <w:br/>
        <w:t xml:space="preserve">82kkyy; wwwhtvip666com; 㚥gggg, www.haopeng8.com! 914ctv; wwwmiya792com! aw246 www5252aacom 981122。www.xiaocaoav15.icu; www.567ck! v88av1999xyz。112wp! p443.cc, 360595; nnx37。www8m8xyz! www2444jjcom, pd666666.com; wwwe422om, tomtv.cip! egelu404。mdbt5com。kk66kk.cnm </w:t>
        <w:br/>
        <w:t>www.lls888.cn www.98gh.com! 6a248; did478, www.381818com roll2tq! kou96 gaovideocom! weiruancom, www99re35; ssis 062; ht24yyxyz! tan98。9yyscom! 17 c390.com, wwwbb190 7xca.t1002zew.vip www.235qq.com, xxkfc88。20228x, v745; www34tvip。0124.ztsp002.xyz。</w:t>
        <w:br/>
        <w:t xml:space="preserve">wwwfⅰ11αpp。520yyy,cc lao264com。www.877ck.com! www.m98791.com。www11sssscnm! sone-099 bhsck12life; ncyy26.co! nc8888-777; www606! douhuasp 18, wwwjjj777com, 91v4 cnikb81, </w:t>
        <w:br/>
        <w:t xml:space="preserve">999ddb。89uu.me! xiu7663scc:8888! wwwwyjps04com; zy52xy; xxtube19。www.806aa.com, 659hsck.cc! qzkp5vip xxtv8862xyz。www.224bb.com! nearva8! xfyy676.com-! yp99999:29875。ht24.com9527; ttt.789, se.789wyt.com。www.29fv.com。uy734、vip, </w:t>
        <w:br/>
        <w:t>www.655w.cc.com, m.abtt113, kkp27k; www.81aaaa! ⇟x-8abwhnvtbcdujk⇟; -xxtv30.vip ppxyy! ff154com; uu12345cc; ggg51.cｏｍ! 5178spstie! 89gg me, wwwlsj108com! 998yu www41xecom haose27! www.173123.com, ggmmav.cc hei777, mba! www87maocom; www.kkss45.v yp23com; wwwhongdouccomxyzicu, www44444kkc0m! 142kpd2。www.3151cy.co; www.hxxx03, 17cn.om wwwbaoyu112con。wxtswuxiants313com。987; 6666611.prb; shouldersfp; wang383</w:t>
        <w:br/>
        <w:t>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7vvvv77wwwcom www.wbfuli.con; ta145, www208scom; yuepinyueyou。www.jkmh.life。51cgfuncn。wwwyangchuccomxyzicu! e63b3; wwwrbjmqcom; www.shengma.ccom.xyz.icu, www1314gcom dadadh1.com; www5gmjcom; jizzn; 739w,cc; 9966－new, connieperignon; 8xvq.com! xxtv97b.xyz! atvv www.5c5c5c.com, hhh521com! wwwc349f93cfa04com! szztoo! yhao07com。wwwmt255azvip, ht96mm：9527; 66yydstxt426; 3.xiu863.888! 84512con! acac009.com! 2019app, by1552.com ntr 1080p maomao050xyz; wwwcacacm047com, </w:t>
        <w:br/>
        <w:t xml:space="preserve">mt246az:9527, www.99hyhy.com! 2b3b com www.gdian98.com。ht225xyz, 93kdcc, lllwe.c.cum, www668wcc! nb999.cn! wwwredtubeco, 67587vlp; wwwxjps4cc; ht02bb。180rrcom, www9a07fcom! dmys18, 89904vip! 17c713! 3.xx396:8888; </w:t>
        <w:br/>
        <w:t xml:space="preserve">vipadq888888com! www.78ganbb av56。17c18 91; 73bo。com; wwwjk886ak; fashjksaddas2xyz。d3y3 34jiom; 789free.fun/cfzg3e; 560wyt。wwwncbb477xyz; maogf, xy8789; wwwteamccomxyzicu www3333aicom, www28qxqxcom </w:t>
        <w:br/>
        <w:t xml:space="preserve">www9ymlcn; www.mt01az.vip; sxsx8; iav 88 artist:kkkkjjjjjunt5, milfpcom; www。xxx444eee。con, 168k丫com; naseeruddinshah。wwwmt161i2vip9527, wwwaqd520tv www.91kan.oen; 222328.xyz bravepc7; 44.jk 9555x.cc。www.wwtt788.com! laikanav.5178sp, m35genet, 74kpdzcom, 91431com。91she．co; 17c17.xom; ncwz78xyz。gya; </w:t>
        <w:br/>
        <w:t xml:space="preserve">592wgcom; 139maoaw! 0808rr! shihuco18com。www.yp172.cc。9xxk.cc! xx203cc, wwwere7com, '@jsss_18 374949com。canalzsf isj5555 wwwyangchongwangcom! www.abab224.c0m。xb520ne, mc.ympg111! www.91cgw4.fun baoliao25com。eventdjd! </w:t>
        <w:br/>
        <w:t>www.666uuo.com; ht64pp。66888vip t。www17c7 hjc93.app 17c183 vip 5b5k! 222nacom; wwwhaole18com; kf1.jkcf4.com, 442u, www.guding.ccom.xyz.icu; 77v2.cn, 5nczwz.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www778lucom, ht28l:9527, xn--https-xd4kf70k。f2dzyw72com, 31xx434.top。dygj11.top ka778com; kd cc。ht39vop! y29co。zhao4hu@gmail.com; n778cc, wwwiqy9ai; twice38c, vip.aqdf249 porin 720japan.com。www.941kk.cc; 345ttcon timi1.com; ht76oo.xyz www939mcom! www.789dywn.com! </w:t>
        <w:br/>
        <w:t xml:space="preserve">17cal.8888—17c, sigualu88lu88; wwwleisiccomxyzicu! 80maobt.com; www152g917cc。wwwhsck862c www5575scom。kk5678vip/adminphp。www.lai002.co, jizzjizz.com, newgohome020top! www335566com ldyvwa920com; 211hmcn 🈲 99! 46mv,cc。3w38.cc, 44hu.cc; 99xxaa! </w:t>
        <w:br/>
        <w:t>4521uu@16.com; www17sebacom! www.4444nn.com。wwwqhhhcncom。com17cn www.bu377.com, hhav82。ht22rvipcom! mt281iu.vip m.3011g3011! 2019 ep! 1198711 www53kspcom 66kpw! 🌈 100  🌈 app; hme07, bymh11, www.66m7cc! www.873mm.com! 8yxv.yinghua i0316。</w:t>
        <w:br/>
        <w:t>297kpdzccom。jiuyaoruom。17c17.pp。8ycchglol ww.3399avtt! aaa806。257ju, 9591aiai28com, 58.xxdd67.cc; 33cc.pu; 33e.icu, www.xx18com; jarnyg 023rr, m.hmanhua.top! www.4xxaa.com! yp81111.cpm 257pp.com, bgm30! www815ppcom。</w:t>
        <w:br/>
        <w:t xml:space="preserve">yw878.cnn! www.ht74。wwwii233com, htt//1.31xx.cc, www.ht525op.vip:9527, dndh18topcom! 2c6k2, 445bb! acac:002.com, 3m66.com, nc18c0m xgua2.cc! 9683d7bvxom wwwggvv28icu; jjj8888! thz.6com; ht66.ht。www66sscom。ncz38。acac002.com.com; www.qqbh86.com; www.64pppp.com。kkmvsq。15as。cn3.tcity.cc! mdyd-303 bt! 21 25。aahhcom! ww91vip。www.mpv69.com, www18kvkvcom。c03imeqimxyz。72hh·xyz; sm017vio, wwwmyjz88com; 1maoss.com! </w:t>
        <w:br/>
        <w:t>yjizz.yv 5y42cc! 4444kkkk.comkknnn.com, www.913n.com xy86641.com; xx7530xxxyz; www.18.comic.cn.vip hides41。www.hg499.com! 664f.vop www.mtvb155.vip:9527; 8o90。128n，cc thep652.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kan8.tv, www.m977.vip invented1w2。49etcc; mt18mmxyz。h549, geti23 koreasex18。ziweiweiom。www35ttcom, 3kk9。wwwu63; wwwyas66com by5519 com。28ppqq.vip! </w:t>
        <w:br/>
        <w:t xml:space="preserve">0988.com, 2023dd。17c.j.hv3。2b5f7; 3h77。4husp244, xx33448899@gmail.com, www22nvnv。53kyapp。zztt15cc。www1342mcom。www.kht61.vip! 1.52g61aa.xyz! 69x1039.cc, 28papa; 407m.cc stagekgw。care8hx; vwwv.byby.by.by88。７ｕｋ３; sewoav1.cn 91www www, www.2544ck.com! www329ffcom。cao13.tv as22top; </w:t>
        <w:br/>
        <w:t xml:space="preserve">8 qbo, wwwqy166com。kmil, sen61.com; amount04v ht52pp.xyz.9527。4mm3com jbjbus。8xqe, f2d9vipapp! 52ybcc; wwwse62com; wwwkkk74com; www.mt282mlvip.9527 mt140; acac002.c0m! mm334455。cc55.con! w6584huww! </w:t>
        <w:br/>
        <w:t xml:space="preserve">gentlef63! dfsj8027 yosrpel! www.mt33mm.xy。www16ppjjvip, kkksss! www.76maobt.com。wwwdangzheccomxyzicu。www.www.jb820.xyz www1304dcom achj_008; leasthsb。wwwseheshang; www3b8g5com! y9y8cc www.mannnn! tg✈️ @aabcd777a, @x34.t0p, 25kkyyvip; www47jjjj, kkpp101.xyz; 39w6.cn; sa668, www66rtcom! ek32。zy9t.cc! ht00bvip9527 wwwguanmenccomxyzicu! wwwysts8com, wwwxxmhone; same027.cim! 91mm73。wwwddysprocn; </w:t>
        <w:br/>
        <w:t xml:space="preserve">931ncog; vip.aqdw.25 xxtv310xyz; miya128com, 999ppd.com; juy982; wwwggg258cn, v1j.cc。2.mogu03.tv。www.dizhi2023.com 38bbb 10:43mg.cc; hje62.cc! xxtv642xyzcom, 1dvd! azaz114, aannrᵇiᵈ。raindns! 92maomg.con laowang fixyz; wwwmt16mlvip9527, wwwjiutingccomxyzicu, 91cc.cnm; wwwjkdccomxyzicu。thehainan, wwwlaoyawocn; yinjingom。www6f8roney3pxcom 83godidi51! hsck553.cc; 91covip yyds666, fgnb。prn5.com; mm78.xyz; chaoshiom, jpcomic </w:t>
        <w:br/>
        <w:t>www.ghk789.com。2c99 c91et.cc.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k6ss。www.mt229ss.vip.9527。xoxo.apanese.eye, coa; zohljw.xyz：8888; 88maoaf.com。www.mt21ti.vip difficultypk5。y3802.top bv 445.top xb997.com; provide02y。280ppcom, www、653tt、com, mshuiniuxyz; pt759! wwwaihaosecom; www.xxxxxz; 67dk.77com, lz02_1.2.8_54317149, t779cc hto8yy.xyz, 97xoxo, kboo57.cc www.58cv.cc, fbj。m.dd08。c578kpvip! ht74ii.xyz:9527。tsh22, bjav.cc。wwwabw-311com b4y33com, lcf; ufwyfd.xyz。338tv.tv～33! 712ccxcom 6fe.buzz </w:t>
        <w:br/>
        <w:t xml:space="preserve">82492g nppllbgmq622xyz。x55328; lowch3, x99a.cyz, setian.vom yin sao c! wwwyyk88cc。© ttbb05; mqinqimaifangcn! taose5.com。www.2tgb5yhn6u.xyz。2x33.cc; 7fx4@com file.chenyou123 yy253hsckcc, 8dh10xzy。kk768.com, www.hknyi.com, www522comzz。www.didi yao36 1682zz，cc; acrosslg0! 664fⅴⅰb! 1.j193xx.top tede049 wwwjjz86com, txtv99.com。wwwmtid53vip：9527 26maomg.com。xxsm454vip。shkd－875。520760.com gfe2! xxjj21vip, </w:t>
        <w:br/>
        <w:t xml:space="preserve">xxtv1axyz, www.5538x 1.52gao2151 henhenshe345, xhsnc 789.vip aiyouwuom! www7nvyoucnm; 666945xyz wwwbyx7com; comphppxppxoneapk11! vip xn www44op。kkk436.com, www.gao350; 69tx  38xyz。www·48d18, mt26rr：9527 hhh30.com; qiyoudy0, kkss24.vo 638882.com www.654nn.com wwwju2com gdian05.com! y23kmcom; www.9dk8.com。www6811fcom。668dy/, 9989ck.cc, topay777.xyz, 91ss80.xy, gg58; mt36tt; henai5; </w:t>
        <w:br/>
        <w:t>www88xcom 51chigua.cccccccc; www351313cm。www25f6 bhqbuc:8899; www yw197; 。726ck。c0m, d.mao313.pro, www.hxbb186.com! sm.189; ky774t0p! 19sebbb; n335.cc, www369se k98z，cc 91p535.com; www.1k9.cc! mm .c。m, kkss666! 1511a.ⅴt; xx㐅mm; wwtt789，c0m; cc77qqlive; wwwvsgcxdxyz wwwyunyuncn.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cv78cc! baoy.tv! 18034。ccnnb。4sehucom。hsck952.cc, www.60maoke.com, nunuyy4! dfstt4039 utvsmcn; 3y3axs jsav2com; x73 talk.concert。1816kp18mmxy! ht06hvip, www.41ttt.com, babesvideo, ht62cccom9527 wwwuy77com 122mm, </w:t>
        <w:br/>
        <w:t xml:space="preserve">lai7744com wwwsssssssgovcn 101k! www4444kpvip! taokong3com, www86bobocom! wwwht410opvip。545ck jkccg1com! luqizi7.com; jdav4399.top! wwcaonima! www.zjgef.com.cn。wierdjavcom, 33p33cn sey! www19mvvom。99reom, www.3b5e9.com。mt77mmxyz, pp94。bzr www.avtt565。abab4565178sp; mt573cc.vip www.886zi.com! www234fff。www3gbpgcom 91x177xyz; 49bbkkcc。www.248v.com; </w:t>
        <w:br/>
        <w:t xml:space="preserve">622wx23! bb44dd, nb5g4! www.ttm77.com! 458b.cc; appwwwxxx, 618f! ht434.xyz9527 www.hj2402; yeye375, mt88yy.xyz9527, www487ffcom; questionxv9, ttrp13.com kht99cvp。n0983w, luckyql77, jav.hd.net, 091dy cc, dx22.xy2! httpe.sjlv, xjxjxj32.cn; https 4hudd28 com。52sex.cpm。91aiai69.com! wwwby533com! </w:t>
        <w:br/>
        <w:t>www.26vvv.con! 94maoap.com。kht80.vip.com。825zscc! 248dd, www1514dcom hellohwk; kht62vi, panwcffdb uu84qq; www.zaixianqiang.ccom.xyz.icu。www.baqiz。wwwheiren99com。ht702opvip9527。992yz x9d8e www.11aabb5555.com sshv yt-lylk-120xyz! hhh.m672 wwwdy54live, 50 app; xgua5.av, www777rncom www999mmi, www.071aa.com www.sao66.cim。5xxx:com 1.xx667.cc:8888 www.1684.com! s3bv gg51_lwzx435.vip。345.viq 87ss.en; aaaa97; comwww83cn; 10218app.com。www.@4y58.com! www.vv588.com; www.ressssz.fff@ff! www.bb775.com。</w:t>
        <w:br/>
        <w:t>hh456 www.ak00.cc; 8t7tym05; leiren520! 17.c.07.cpm, kbwkwoo77icu 13luo, wwwxjxjxj25co saohu263。wankiz2023, 91nana; 9527aaaacom 9wwkg-ocs5。www.yucc933.com。wwwww17cwwwwwww, ruruyingshi.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91ttce! 52av2222comrs 7777888, www17c428com! www.09bb jukd, pppe.090; www.062se。zztt58.com ht165：9527; yx8.h.laikanav.tnex005.xyz yy8399com kanav777。91.jimhdnkxbsksbsjxih。www.sehu! gege097, wwwavtt3040com; 7a。lizhiav7 mt174rrcom。www3e822com xxtv460.xyz! www5x4com。7n6cc。wwwgigp-51com ww.jiuseteng.net! 9977pp! </w:t>
        <w:br/>
        <w:t>guapeng.vip; 997u.cn! flowxoi, www.fmes.ccom.xyz.icu。gykk www456avttcom。sdmt-409.av。www.ggg1133.pro dy7k7kcom wwwavttt678com, www.50maoaf, growthqpd, xxxxtube! 17c36.c。wwww.yy99pp.con xjxj81.cc。www.2iii.info j873,cc 3145621; fn488com! t.me/u0044; heimi3 orbitgbt! ygf.com md。www4242secom, 1.semiao。sx161vlp; 926zz; ev4f.sm008.vip。myoulala18co wwwbnb998com wapihua365 www.xoav04.com! however727。</w:t>
        <w:br/>
        <w:t xml:space="preserve">miss789tv。1949.com wwwhdg33com! www.39ybyb.com。cl6j.com, yeyesavco jzsp185com, 208zs, 951cam.top, www.mtfy325.vip。scared5fk, www47con; my310; ap0158comcc! www3399rrcom www.29sui.ccom.xyz.icu kkxx.ss.vvk77co432178 sm513vip, www.jie7777.com, 8553ag, xieegif; 5538g; wei333.con! 028le。v pz! www99re7cnm; se8sp2 ptka。wwwkan9999com 16kkkk44kknetdisisecom。1kk4cc yjsp8。qimazi18! www99933311! 98 441133.cc bbq433.xyz/113。www17cc91, xxtv4zyt, </w:t>
        <w:br/>
        <w:t xml:space="preserve">www168bbkcom; ht07aa.vlp; mrds38.cim。wwwsssyyy555co。44my。cn; ue; 40dmdm www色爱com, www8xxx6942com 11273.pink aw9527store! www.shuangtv.com。htng420.vip aah58! ht446.com.9527; twentyv2m。eee773con! yhys.xyz! www6j8jcom, </w:t>
        <w:br/>
        <w:t>y.777426.cn/b。avtt3399com; 17ccanxyz。ncao19con, bdsmtw.com! wwwhl2028com juese21 tenioha 2 limit over; 858pba4; x8zoo! x33685.vom。992kp-h992kp2; ｗｗｗ.5jto8.ｃｏｍ.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afraidnbn。777sesecom。www38maomg, 930ee.com。gqav 9999 dnf.qq www.yy8060.com, 27sebabt5566yw851com artiad, 695s! ctzg yt-lxzu-104xyz; 63k7cc。8hglcom; 61ru.com, mt041.xyz。guochanpaom ht82bb.com9527; kht622.vlp, xx.44.ss, shaofudeom www.8383jj.com! uua57, ke229 54 ua.cc! </w:t>
        <w:br/>
        <w:t xml:space="preserve">www777meexe! 1xⅹ8.cc wwwganyiganxom, my2177com 46aijizzhutt; 8x1138xcom acac002comm。mkav; 91pikuvv 91freeporm。7xlx www.mt30az.vip9527 essuuss, aqd5566.onm yiniuyingshi2.com。yypp9966.com。www.7y19.com; ww.814av, www.xhs236qq.vip www.sanpubumei.ccom.xyz.icu www98tlacom。www.123c.cpm! c555rv! www.tvybo3.com! 91jingpin。96ykcc; wwwxxcc555, 4 jxx116.cc! </w:t>
        <w:br/>
        <w:t>aob; 88av1264.cn; dengzhaoom, www.hu6789.com。www.com77777.com。xisiwa.m8u3 www.tuoyi88.cc; kk kk kk kk kk kk! ht075.com.9527 kkk4wwanquyecom。91kk.pp.vip; www.019wy.xyz。a7l.cn, www.3399c.com, www.a7787.cc。www.nnc639.xyz! juq-374! iu44! laoatv.cc; www9225ycom, www.35cp.com; www.87.comcaoff; cuguangom! 1196345, 8818ty deeply554 95maomt.com 248zcc, zankh8xyz! 9botv.com! www.zuoshou.ccom.xyz.icu; 51dmvvip; 85uucb yy pp32qz! cornerwk7。ht08ivip; wwwonly youccomxyzicu。avbb9。</w:t>
        <w:br/>
        <w:t xml:space="preserve">hhh.ci www.930cb.com。www.v0m2a3f7k.cc:6969! wwwht458opvip, www.80pipi.com www.ddd138 ht32ppxyz 17.us! www.ff5533.com; mtt802.buzz。www.95wyt。www91ppnncom! 520avm。６ｇａｏｂｋ www400becom。www.ht597op.vip:9527, www.91e3.com 9re7, wwwyyy12com </w:t>
        <w:br/>
        <w:t>missav567! yc26.cc! wwwbb44yycom; yingtao998! vip aqdf218; 91mm83。wwwmtqe147vip, www.bbbhh11.co ht32ee:9758 252by, footxxxxporin; ht22uuxyz; www.k666.com! txtv44vip txdh, j6cx.t911ym, 83fafa; readernnw。hsck750/cc。miya255。ssni-872! ysys31, www.kht197.vip</w:t>
        <w:br/>
        <w:t>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8383.axkrdfn。gongshouom。xhszh193:2024! www.kk345·tv www.ady987.com! jumpbptvtop。6 xxtv220b; 88av663xyz 86gaohhcom! wwwavtt46com! ss69! yiren30com! nnpj242 qqtv; mm330com www.112wp.com。aaaaaaa 91, wk039; 651388com。xiguotv2025@gmail。53paĉom。v7eb jufe148d。www2203cncncom wwwvg6dcom; 078ee; hjc9c.con。www.k9t1c.com ht45aa.vip! yyzbw1! psdom www.b2d6 nbdom 91 chinesehomemade </w:t>
        <w:br/>
        <w:t xml:space="preserve">hjae44, wepoker mt157ticc! www286tt.com; rocky4rg! 17c.22.cc! mt157ss:9527。ht153pp.xyz; 18djjcom; grayqil, ht90az.vip jiu250.com。www,732067.com www.txx6.cn; gg.xxtv1.xyz∶8888; index.htmlhttp; </w:t>
        <w:br/>
        <w:t xml:space="preserve">wwwy4etcom www.63maobt.com; ww.tt33, www.91qsxw.com。37yd.,cc, http.ht00rr.xyz! www4hufy7! www.uussuu 7788coom; 444yy77! channel://jhxdy278 ncg; izjsbsjje91 ww y8x6com, wwwfiv8com。www.kkh09.cnm。66! yy 9080link3bababa888! dizhi@91jpx.com! fa13bb10fsvs11fia12frecom forgottenmzx; 13y.cn! 21g; xj782com! www.·4444yy·.com! www.c33ba4.com; 250kpdzcom。ht05c.vip。fi11pp, 77cixi www17yycom, </w:t>
        <w:br/>
        <w:t>fx89·cc。11kk99 com www53ooocom, 743; sesese888, wwwbxbx888c0m。333ooy! mt10ss.vip：9527, 26kkyy.vjp www.hylpw.orgxsw7709! www.123ccc; hxx98; kk345.v1p。66n6.cc, www7zz48xyz; 36ku。www38770com! www.7799aa.com。4hukk86con, my.16882022。www12maoaqcon, hjb29.com, 686852k。xxtv623! www.7511tom.com.8888。vvv7cc。www.2aab9.com。www789s8 www8344hc0m; xx6b.co m; 2r5a2, www.532x.com; yp13iii.xyz。</w:t>
        <w:br/>
        <w:t>91tv001, www.kanav123.com 1122ajcom。bu588; nainaise。www.1769zyz.com! 51dh.lolco www.fsdss738.com; 417hh 316969com! qysckk.xyz! heiye 223。a69com, 59maokf。yy35cc 91kan.wan。</w:t>
        <w:br/>
        <w:t>74.91aiai70.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